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23A80">
      <w:pPr>
        <w:pStyle w:val="7"/>
        <w:spacing w:before="62"/>
        <w:ind w:left="279"/>
        <w:jc w:val="center"/>
      </w:pPr>
      <w:r>
        <w:t>Муниципальное</w:t>
      </w:r>
      <w:r>
        <w:rPr>
          <w:spacing w:val="-15"/>
        </w:rPr>
        <w:t xml:space="preserve"> </w:t>
      </w:r>
      <w:r>
        <w:t>бюджетное</w:t>
      </w:r>
      <w:r>
        <w:rPr>
          <w:spacing w:val="-12"/>
        </w:rPr>
        <w:t xml:space="preserve"> </w:t>
      </w:r>
      <w:r>
        <w:t>учреждение</w:t>
      </w:r>
      <w:r>
        <w:rPr>
          <w:spacing w:val="-11"/>
        </w:rPr>
        <w:t xml:space="preserve"> </w:t>
      </w:r>
      <w:r>
        <w:t>дополнительного</w:t>
      </w:r>
      <w:r>
        <w:rPr>
          <w:spacing w:val="-11"/>
        </w:rPr>
        <w:t xml:space="preserve"> </w:t>
      </w:r>
      <w:r>
        <w:rPr>
          <w:spacing w:val="-2"/>
        </w:rPr>
        <w:t>образования</w:t>
      </w:r>
    </w:p>
    <w:p w14:paraId="2AEFEAF3">
      <w:pPr>
        <w:pStyle w:val="7"/>
        <w:spacing w:before="53" w:line="278" w:lineRule="auto"/>
        <w:ind w:left="1475" w:right="1191"/>
        <w:jc w:val="center"/>
      </w:pPr>
      <w:r>
        <w:t>«Центр</w:t>
      </w:r>
      <w:r>
        <w:rPr>
          <w:spacing w:val="-5"/>
        </w:rPr>
        <w:t xml:space="preserve"> </w:t>
      </w:r>
      <w:r>
        <w:t>развития</w:t>
      </w:r>
      <w:r>
        <w:rPr>
          <w:spacing w:val="-6"/>
        </w:rPr>
        <w:t xml:space="preserve"> </w:t>
      </w:r>
      <w:r>
        <w:t>творчества</w:t>
      </w:r>
      <w:r>
        <w:rPr>
          <w:spacing w:val="-4"/>
        </w:rPr>
        <w:t xml:space="preserve"> </w:t>
      </w:r>
      <w:r>
        <w:t>детей</w:t>
      </w:r>
      <w:r>
        <w:rPr>
          <w:spacing w:val="-5"/>
        </w:rPr>
        <w:t xml:space="preserve"> </w:t>
      </w:r>
      <w:r>
        <w:t>и</w:t>
      </w:r>
      <w:r>
        <w:rPr>
          <w:spacing w:val="-4"/>
        </w:rPr>
        <w:t xml:space="preserve"> </w:t>
      </w:r>
      <w:r>
        <w:t>юношества»</w:t>
      </w:r>
      <w:r>
        <w:rPr>
          <w:spacing w:val="-5"/>
        </w:rPr>
        <w:t xml:space="preserve"> </w:t>
      </w:r>
      <w:r>
        <w:t>г.</w:t>
      </w:r>
      <w:r>
        <w:rPr>
          <w:spacing w:val="-5"/>
        </w:rPr>
        <w:t xml:space="preserve"> </w:t>
      </w:r>
      <w:r>
        <w:t>Грязи Грязинского муниципального района Липецкой области</w:t>
      </w:r>
    </w:p>
    <w:p w14:paraId="38B3563E">
      <w:pPr>
        <w:spacing w:after="0" w:line="278" w:lineRule="auto"/>
        <w:jc w:val="center"/>
        <w:sectPr>
          <w:type w:val="continuous"/>
          <w:pgSz w:w="11910" w:h="16840"/>
          <w:pgMar w:top="1260" w:right="300" w:bottom="280" w:left="620" w:header="720" w:footer="720" w:gutter="0"/>
          <w:cols w:space="720" w:num="1"/>
        </w:sectPr>
      </w:pPr>
    </w:p>
    <w:p w14:paraId="08C752AF">
      <w:pPr>
        <w:spacing w:before="137" w:line="247" w:lineRule="auto"/>
        <w:ind w:left="5165" w:right="0" w:firstLine="0"/>
        <w:jc w:val="center"/>
        <w:rPr>
          <w:rFonts w:ascii="Microsoft Sans Serif" w:hAnsi="Microsoft Sans Serif"/>
          <w:sz w:val="14"/>
        </w:rPr>
      </w:pPr>
      <w:r>
        <mc:AlternateContent>
          <mc:Choice Requires="wpg">
            <w:drawing>
              <wp:anchor distT="0" distB="0" distL="0" distR="0" simplePos="0" relativeHeight="251660288" behindDoc="1" locked="0" layoutInCell="1" allowOverlap="1">
                <wp:simplePos x="0" y="0"/>
                <wp:positionH relativeFrom="page">
                  <wp:posOffset>4874895</wp:posOffset>
                </wp:positionH>
                <wp:positionV relativeFrom="paragraph">
                  <wp:posOffset>121920</wp:posOffset>
                </wp:positionV>
                <wp:extent cx="753745" cy="753745"/>
                <wp:effectExtent l="0" t="0" r="0" b="0"/>
                <wp:wrapNone/>
                <wp:docPr id="1" name="Group 1"/>
                <wp:cNvGraphicFramePr/>
                <a:graphic xmlns:a="http://schemas.openxmlformats.org/drawingml/2006/main">
                  <a:graphicData uri="http://schemas.microsoft.com/office/word/2010/wordprocessingGroup">
                    <wpg:wgp>
                      <wpg:cNvGrpSpPr/>
                      <wpg:grpSpPr>
                        <a:xfrm>
                          <a:off x="0" y="0"/>
                          <a:ext cx="753745" cy="753745"/>
                          <a:chOff x="0" y="0"/>
                          <a:chExt cx="753745" cy="753745"/>
                        </a:xfrm>
                      </wpg:grpSpPr>
                      <wps:wsp>
                        <wps:cNvPr id="2" name="Graphic 2"/>
                        <wps:cNvSpPr/>
                        <wps:spPr>
                          <a:xfrm>
                            <a:off x="0" y="0"/>
                            <a:ext cx="753745" cy="753745"/>
                          </a:xfrm>
                          <a:custGeom>
                            <a:avLst/>
                            <a:gdLst/>
                            <a:ahLst/>
                            <a:cxnLst/>
                            <a:rect l="l" t="t" r="r" b="b"/>
                            <a:pathLst>
                              <a:path w="753745" h="753745">
                                <a:moveTo>
                                  <a:pt x="560095" y="0"/>
                                </a:moveTo>
                                <a:lnTo>
                                  <a:pt x="20104" y="0"/>
                                </a:lnTo>
                                <a:lnTo>
                                  <a:pt x="12708" y="1723"/>
                                </a:lnTo>
                                <a:lnTo>
                                  <a:pt x="6270" y="6272"/>
                                </a:lnTo>
                                <a:lnTo>
                                  <a:pt x="1723" y="12714"/>
                                </a:lnTo>
                                <a:lnTo>
                                  <a:pt x="0" y="20116"/>
                                </a:lnTo>
                                <a:lnTo>
                                  <a:pt x="0" y="733113"/>
                                </a:lnTo>
                                <a:lnTo>
                                  <a:pt x="1723" y="740513"/>
                                </a:lnTo>
                                <a:lnTo>
                                  <a:pt x="6270" y="746953"/>
                                </a:lnTo>
                                <a:lnTo>
                                  <a:pt x="12708" y="751501"/>
                                </a:lnTo>
                                <a:lnTo>
                                  <a:pt x="20104" y="753224"/>
                                </a:lnTo>
                                <a:lnTo>
                                  <a:pt x="733107" y="753224"/>
                                </a:lnTo>
                                <a:lnTo>
                                  <a:pt x="740510" y="751501"/>
                                </a:lnTo>
                                <a:lnTo>
                                  <a:pt x="746952" y="746953"/>
                                </a:lnTo>
                                <a:lnTo>
                                  <a:pt x="751500" y="740513"/>
                                </a:lnTo>
                                <a:lnTo>
                                  <a:pt x="753224" y="733113"/>
                                </a:lnTo>
                                <a:lnTo>
                                  <a:pt x="753224" y="696732"/>
                                </a:lnTo>
                                <a:lnTo>
                                  <a:pt x="696734" y="696732"/>
                                </a:lnTo>
                                <a:lnTo>
                                  <a:pt x="278688" y="542315"/>
                                </a:lnTo>
                                <a:lnTo>
                                  <a:pt x="274608" y="489747"/>
                                </a:lnTo>
                                <a:lnTo>
                                  <a:pt x="266590" y="440538"/>
                                </a:lnTo>
                                <a:lnTo>
                                  <a:pt x="254802" y="394126"/>
                                </a:lnTo>
                                <a:lnTo>
                                  <a:pt x="239415" y="349948"/>
                                </a:lnTo>
                                <a:lnTo>
                                  <a:pt x="220599" y="307442"/>
                                </a:lnTo>
                                <a:lnTo>
                                  <a:pt x="198523" y="266046"/>
                                </a:lnTo>
                                <a:lnTo>
                                  <a:pt x="173356" y="225198"/>
                                </a:lnTo>
                                <a:lnTo>
                                  <a:pt x="145270" y="184336"/>
                                </a:lnTo>
                                <a:lnTo>
                                  <a:pt x="114433" y="142898"/>
                                </a:lnTo>
                                <a:lnTo>
                                  <a:pt x="81015" y="100322"/>
                                </a:lnTo>
                                <a:lnTo>
                                  <a:pt x="45186" y="56045"/>
                                </a:lnTo>
                                <a:lnTo>
                                  <a:pt x="560095" y="56045"/>
                                </a:lnTo>
                                <a:lnTo>
                                  <a:pt x="560095" y="0"/>
                                </a:lnTo>
                                <a:close/>
                              </a:path>
                              <a:path w="753745" h="753745">
                                <a:moveTo>
                                  <a:pt x="560095" y="56045"/>
                                </a:moveTo>
                                <a:lnTo>
                                  <a:pt x="45186" y="56045"/>
                                </a:lnTo>
                                <a:lnTo>
                                  <a:pt x="78334" y="69068"/>
                                </a:lnTo>
                                <a:lnTo>
                                  <a:pt x="116357" y="86688"/>
                                </a:lnTo>
                                <a:lnTo>
                                  <a:pt x="158381" y="108331"/>
                                </a:lnTo>
                                <a:lnTo>
                                  <a:pt x="203532" y="133421"/>
                                </a:lnTo>
                                <a:lnTo>
                                  <a:pt x="250935" y="161383"/>
                                </a:lnTo>
                                <a:lnTo>
                                  <a:pt x="299717" y="191645"/>
                                </a:lnTo>
                                <a:lnTo>
                                  <a:pt x="349002" y="223629"/>
                                </a:lnTo>
                                <a:lnTo>
                                  <a:pt x="397917" y="256762"/>
                                </a:lnTo>
                                <a:lnTo>
                                  <a:pt x="445588" y="290469"/>
                                </a:lnTo>
                                <a:lnTo>
                                  <a:pt x="491139" y="324176"/>
                                </a:lnTo>
                                <a:lnTo>
                                  <a:pt x="533697" y="357307"/>
                                </a:lnTo>
                                <a:lnTo>
                                  <a:pt x="572387" y="389288"/>
                                </a:lnTo>
                                <a:lnTo>
                                  <a:pt x="606336" y="419544"/>
                                </a:lnTo>
                                <a:lnTo>
                                  <a:pt x="619050" y="462305"/>
                                </a:lnTo>
                                <a:lnTo>
                                  <a:pt x="633960" y="508311"/>
                                </a:lnTo>
                                <a:lnTo>
                                  <a:pt x="650125" y="556158"/>
                                </a:lnTo>
                                <a:lnTo>
                                  <a:pt x="666603" y="604445"/>
                                </a:lnTo>
                                <a:lnTo>
                                  <a:pt x="682453" y="651771"/>
                                </a:lnTo>
                                <a:lnTo>
                                  <a:pt x="696734" y="696732"/>
                                </a:lnTo>
                                <a:lnTo>
                                  <a:pt x="753224" y="696732"/>
                                </a:lnTo>
                                <a:lnTo>
                                  <a:pt x="753224" y="193357"/>
                                </a:lnTo>
                                <a:lnTo>
                                  <a:pt x="610107" y="193357"/>
                                </a:lnTo>
                                <a:lnTo>
                                  <a:pt x="589584" y="187487"/>
                                </a:lnTo>
                                <a:lnTo>
                                  <a:pt x="573805" y="176649"/>
                                </a:lnTo>
                                <a:lnTo>
                                  <a:pt x="563673" y="159626"/>
                                </a:lnTo>
                                <a:lnTo>
                                  <a:pt x="560095" y="135204"/>
                                </a:lnTo>
                                <a:lnTo>
                                  <a:pt x="560095" y="56045"/>
                                </a:lnTo>
                                <a:close/>
                              </a:path>
                              <a:path w="753745" h="753745">
                                <a:moveTo>
                                  <a:pt x="593915" y="0"/>
                                </a:moveTo>
                                <a:lnTo>
                                  <a:pt x="593915" y="135204"/>
                                </a:lnTo>
                                <a:lnTo>
                                  <a:pt x="596569" y="141554"/>
                                </a:lnTo>
                                <a:lnTo>
                                  <a:pt x="603000" y="147810"/>
                                </a:lnTo>
                                <a:lnTo>
                                  <a:pt x="610915" y="152583"/>
                                </a:lnTo>
                                <a:lnTo>
                                  <a:pt x="618020" y="154482"/>
                                </a:lnTo>
                                <a:lnTo>
                                  <a:pt x="753224" y="154482"/>
                                </a:lnTo>
                                <a:lnTo>
                                  <a:pt x="593915" y="0"/>
                                </a:lnTo>
                                <a:close/>
                              </a:path>
                            </a:pathLst>
                          </a:custGeom>
                          <a:solidFill>
                            <a:srgbClr val="E6CEE6"/>
                          </a:solidFill>
                        </wps:spPr>
                        <wps:bodyPr wrap="square" lIns="0" tIns="0" rIns="0" bIns="0" rtlCol="0">
                          <a:noAutofit/>
                        </wps:bodyPr>
                      </wps:wsp>
                      <wps:wsp>
                        <wps:cNvPr id="3" name="Graphic 3"/>
                        <wps:cNvSpPr/>
                        <wps:spPr>
                          <a:xfrm>
                            <a:off x="45186" y="56045"/>
                            <a:ext cx="652145" cy="640715"/>
                          </a:xfrm>
                          <a:custGeom>
                            <a:avLst/>
                            <a:gdLst/>
                            <a:ahLst/>
                            <a:cxnLst/>
                            <a:rect l="l" t="t" r="r" b="b"/>
                            <a:pathLst>
                              <a:path w="652145" h="640715">
                                <a:moveTo>
                                  <a:pt x="0" y="0"/>
                                </a:moveTo>
                                <a:lnTo>
                                  <a:pt x="35828" y="44277"/>
                                </a:lnTo>
                                <a:lnTo>
                                  <a:pt x="69246" y="86853"/>
                                </a:lnTo>
                                <a:lnTo>
                                  <a:pt x="100083" y="128291"/>
                                </a:lnTo>
                                <a:lnTo>
                                  <a:pt x="128170" y="169153"/>
                                </a:lnTo>
                                <a:lnTo>
                                  <a:pt x="153336" y="210001"/>
                                </a:lnTo>
                                <a:lnTo>
                                  <a:pt x="175412" y="251397"/>
                                </a:lnTo>
                                <a:lnTo>
                                  <a:pt x="194229" y="293902"/>
                                </a:lnTo>
                                <a:lnTo>
                                  <a:pt x="209615" y="338081"/>
                                </a:lnTo>
                                <a:lnTo>
                                  <a:pt x="221403" y="384493"/>
                                </a:lnTo>
                                <a:lnTo>
                                  <a:pt x="229422" y="433702"/>
                                </a:lnTo>
                                <a:lnTo>
                                  <a:pt x="233502" y="486270"/>
                                </a:lnTo>
                                <a:lnTo>
                                  <a:pt x="651548" y="640687"/>
                                </a:lnTo>
                                <a:lnTo>
                                  <a:pt x="637267" y="595726"/>
                                </a:lnTo>
                                <a:lnTo>
                                  <a:pt x="621417" y="548400"/>
                                </a:lnTo>
                                <a:lnTo>
                                  <a:pt x="588774" y="452265"/>
                                </a:lnTo>
                                <a:lnTo>
                                  <a:pt x="573864" y="406260"/>
                                </a:lnTo>
                                <a:lnTo>
                                  <a:pt x="561149" y="363499"/>
                                </a:lnTo>
                                <a:lnTo>
                                  <a:pt x="527201" y="333243"/>
                                </a:lnTo>
                                <a:lnTo>
                                  <a:pt x="488510" y="301262"/>
                                </a:lnTo>
                                <a:lnTo>
                                  <a:pt x="445952" y="268131"/>
                                </a:lnTo>
                                <a:lnTo>
                                  <a:pt x="400401" y="234424"/>
                                </a:lnTo>
                                <a:lnTo>
                                  <a:pt x="352731" y="200717"/>
                                </a:lnTo>
                                <a:lnTo>
                                  <a:pt x="303816" y="167584"/>
                                </a:lnTo>
                                <a:lnTo>
                                  <a:pt x="254530" y="135599"/>
                                </a:lnTo>
                                <a:lnTo>
                                  <a:pt x="205749" y="105338"/>
                                </a:lnTo>
                                <a:lnTo>
                                  <a:pt x="158345" y="77375"/>
                                </a:lnTo>
                                <a:lnTo>
                                  <a:pt x="113194" y="52285"/>
                                </a:lnTo>
                                <a:lnTo>
                                  <a:pt x="71170" y="30643"/>
                                </a:lnTo>
                                <a:lnTo>
                                  <a:pt x="33147" y="13023"/>
                                </a:lnTo>
                                <a:lnTo>
                                  <a:pt x="0" y="0"/>
                                </a:lnTo>
                                <a:close/>
                              </a:path>
                            </a:pathLst>
                          </a:custGeom>
                          <a:solidFill>
                            <a:srgbClr val="EFD6EF"/>
                          </a:solidFill>
                        </wps:spPr>
                        <wps:bodyPr wrap="square" lIns="0" tIns="0" rIns="0" bIns="0" rtlCol="0">
                          <a:noAutofit/>
                        </wps:bodyPr>
                      </wps:wsp>
                      <pic:pic xmlns:pic="http://schemas.openxmlformats.org/drawingml/2006/picture">
                        <pic:nvPicPr>
                          <pic:cNvPr id="4" name="Image 4"/>
                          <pic:cNvPicPr/>
                        </pic:nvPicPr>
                        <pic:blipFill>
                          <a:blip r:embed="rId6" cstate="print"/>
                          <a:stretch>
                            <a:fillRect/>
                          </a:stretch>
                        </pic:blipFill>
                        <pic:spPr>
                          <a:xfrm>
                            <a:off x="399199" y="414277"/>
                            <a:ext cx="192074" cy="179257"/>
                          </a:xfrm>
                          <a:prstGeom prst="rect">
                            <a:avLst/>
                          </a:prstGeom>
                        </pic:spPr>
                      </pic:pic>
                      <wps:wsp>
                        <wps:cNvPr id="5" name="Graphic 5"/>
                        <wps:cNvSpPr/>
                        <wps:spPr>
                          <a:xfrm>
                            <a:off x="170751" y="120510"/>
                            <a:ext cx="412115" cy="577850"/>
                          </a:xfrm>
                          <a:custGeom>
                            <a:avLst/>
                            <a:gdLst/>
                            <a:ahLst/>
                            <a:cxnLst/>
                            <a:rect l="l" t="t" r="r" b="b"/>
                            <a:pathLst>
                              <a:path w="412115" h="577850">
                                <a:moveTo>
                                  <a:pt x="241033" y="0"/>
                                </a:moveTo>
                                <a:lnTo>
                                  <a:pt x="197274" y="1487"/>
                                </a:lnTo>
                                <a:lnTo>
                                  <a:pt x="154365" y="13703"/>
                                </a:lnTo>
                                <a:lnTo>
                                  <a:pt x="113752" y="34718"/>
                                </a:lnTo>
                                <a:lnTo>
                                  <a:pt x="76881" y="62607"/>
                                </a:lnTo>
                                <a:lnTo>
                                  <a:pt x="45199" y="95440"/>
                                </a:lnTo>
                                <a:lnTo>
                                  <a:pt x="12231" y="158253"/>
                                </a:lnTo>
                                <a:lnTo>
                                  <a:pt x="0" y="225971"/>
                                </a:lnTo>
                                <a:lnTo>
                                  <a:pt x="7517" y="270562"/>
                                </a:lnTo>
                                <a:lnTo>
                                  <a:pt x="28350" y="312367"/>
                                </a:lnTo>
                                <a:lnTo>
                                  <a:pt x="59921" y="349013"/>
                                </a:lnTo>
                                <a:lnTo>
                                  <a:pt x="99652" y="378127"/>
                                </a:lnTo>
                                <a:lnTo>
                                  <a:pt x="144965" y="397336"/>
                                </a:lnTo>
                                <a:lnTo>
                                  <a:pt x="193281" y="404266"/>
                                </a:lnTo>
                                <a:lnTo>
                                  <a:pt x="221041" y="400537"/>
                                </a:lnTo>
                                <a:lnTo>
                                  <a:pt x="278395" y="379888"/>
                                </a:lnTo>
                                <a:lnTo>
                                  <a:pt x="326689" y="341667"/>
                                </a:lnTo>
                                <a:lnTo>
                                  <a:pt x="335208" y="329110"/>
                                </a:lnTo>
                                <a:lnTo>
                                  <a:pt x="197902" y="329110"/>
                                </a:lnTo>
                                <a:lnTo>
                                  <a:pt x="160180" y="312134"/>
                                </a:lnTo>
                                <a:lnTo>
                                  <a:pt x="131677" y="279789"/>
                                </a:lnTo>
                                <a:lnTo>
                                  <a:pt x="115468" y="235991"/>
                                </a:lnTo>
                                <a:lnTo>
                                  <a:pt x="123109" y="183449"/>
                                </a:lnTo>
                                <a:lnTo>
                                  <a:pt x="144055" y="145196"/>
                                </a:lnTo>
                                <a:lnTo>
                                  <a:pt x="175341" y="119558"/>
                                </a:lnTo>
                                <a:lnTo>
                                  <a:pt x="214002" y="104859"/>
                                </a:lnTo>
                                <a:lnTo>
                                  <a:pt x="257073" y="99428"/>
                                </a:lnTo>
                                <a:lnTo>
                                  <a:pt x="319944" y="99428"/>
                                </a:lnTo>
                                <a:lnTo>
                                  <a:pt x="308482" y="85499"/>
                                </a:lnTo>
                                <a:lnTo>
                                  <a:pt x="279578" y="62786"/>
                                </a:lnTo>
                                <a:lnTo>
                                  <a:pt x="249542" y="48971"/>
                                </a:lnTo>
                                <a:lnTo>
                                  <a:pt x="347073" y="48971"/>
                                </a:lnTo>
                                <a:lnTo>
                                  <a:pt x="328149" y="31932"/>
                                </a:lnTo>
                                <a:lnTo>
                                  <a:pt x="284661" y="8242"/>
                                </a:lnTo>
                                <a:lnTo>
                                  <a:pt x="241033" y="0"/>
                                </a:lnTo>
                                <a:close/>
                              </a:path>
                              <a:path w="412115" h="577850">
                                <a:moveTo>
                                  <a:pt x="298729" y="168198"/>
                                </a:moveTo>
                                <a:lnTo>
                                  <a:pt x="290495" y="203060"/>
                                </a:lnTo>
                                <a:lnTo>
                                  <a:pt x="268611" y="232252"/>
                                </a:lnTo>
                                <a:lnTo>
                                  <a:pt x="237307" y="250132"/>
                                </a:lnTo>
                                <a:lnTo>
                                  <a:pt x="200812" y="251053"/>
                                </a:lnTo>
                                <a:lnTo>
                                  <a:pt x="211392" y="271617"/>
                                </a:lnTo>
                                <a:lnTo>
                                  <a:pt x="228777" y="287475"/>
                                </a:lnTo>
                                <a:lnTo>
                                  <a:pt x="254154" y="297682"/>
                                </a:lnTo>
                                <a:lnTo>
                                  <a:pt x="288709" y="301294"/>
                                </a:lnTo>
                                <a:lnTo>
                                  <a:pt x="241770" y="326802"/>
                                </a:lnTo>
                                <a:lnTo>
                                  <a:pt x="197902" y="329110"/>
                                </a:lnTo>
                                <a:lnTo>
                                  <a:pt x="335208" y="329110"/>
                                </a:lnTo>
                                <a:lnTo>
                                  <a:pt x="349607" y="307889"/>
                                </a:lnTo>
                                <a:lnTo>
                                  <a:pt x="364050" y="272696"/>
                                </a:lnTo>
                                <a:lnTo>
                                  <a:pt x="369074" y="241033"/>
                                </a:lnTo>
                                <a:lnTo>
                                  <a:pt x="366975" y="215950"/>
                                </a:lnTo>
                                <a:lnTo>
                                  <a:pt x="331419" y="215950"/>
                                </a:lnTo>
                                <a:lnTo>
                                  <a:pt x="324530" y="201067"/>
                                </a:lnTo>
                                <a:lnTo>
                                  <a:pt x="317898" y="187359"/>
                                </a:lnTo>
                                <a:lnTo>
                                  <a:pt x="309854" y="176010"/>
                                </a:lnTo>
                                <a:lnTo>
                                  <a:pt x="298729" y="168198"/>
                                </a:lnTo>
                                <a:close/>
                              </a:path>
                              <a:path w="412115" h="577850">
                                <a:moveTo>
                                  <a:pt x="338950" y="155702"/>
                                </a:moveTo>
                                <a:lnTo>
                                  <a:pt x="337041" y="173579"/>
                                </a:lnTo>
                                <a:lnTo>
                                  <a:pt x="335156" y="189584"/>
                                </a:lnTo>
                                <a:lnTo>
                                  <a:pt x="333285" y="203709"/>
                                </a:lnTo>
                                <a:lnTo>
                                  <a:pt x="331419" y="215950"/>
                                </a:lnTo>
                                <a:lnTo>
                                  <a:pt x="366975" y="215950"/>
                                </a:lnTo>
                                <a:lnTo>
                                  <a:pt x="366835" y="214282"/>
                                </a:lnTo>
                                <a:lnTo>
                                  <a:pt x="360594" y="190828"/>
                                </a:lnTo>
                                <a:lnTo>
                                  <a:pt x="351061" y="171144"/>
                                </a:lnTo>
                                <a:lnTo>
                                  <a:pt x="338950" y="155702"/>
                                </a:lnTo>
                                <a:close/>
                              </a:path>
                              <a:path w="412115" h="577850">
                                <a:moveTo>
                                  <a:pt x="347073" y="48971"/>
                                </a:moveTo>
                                <a:lnTo>
                                  <a:pt x="249542" y="48971"/>
                                </a:lnTo>
                                <a:lnTo>
                                  <a:pt x="302711" y="59919"/>
                                </a:lnTo>
                                <a:lnTo>
                                  <a:pt x="352861" y="86847"/>
                                </a:lnTo>
                                <a:lnTo>
                                  <a:pt x="391894" y="120878"/>
                                </a:lnTo>
                                <a:lnTo>
                                  <a:pt x="411708" y="153136"/>
                                </a:lnTo>
                                <a:lnTo>
                                  <a:pt x="396280" y="108634"/>
                                </a:lnTo>
                                <a:lnTo>
                                  <a:pt x="366892" y="66815"/>
                                </a:lnTo>
                                <a:lnTo>
                                  <a:pt x="347073" y="48971"/>
                                </a:lnTo>
                                <a:close/>
                              </a:path>
                              <a:path w="412115" h="577850">
                                <a:moveTo>
                                  <a:pt x="319944" y="99428"/>
                                </a:moveTo>
                                <a:lnTo>
                                  <a:pt x="257073" y="99428"/>
                                </a:lnTo>
                                <a:lnTo>
                                  <a:pt x="281590" y="100699"/>
                                </a:lnTo>
                                <a:lnTo>
                                  <a:pt x="308014" y="111856"/>
                                </a:lnTo>
                                <a:lnTo>
                                  <a:pt x="330059" y="126969"/>
                                </a:lnTo>
                                <a:lnTo>
                                  <a:pt x="341439" y="140106"/>
                                </a:lnTo>
                                <a:lnTo>
                                  <a:pt x="330891" y="112732"/>
                                </a:lnTo>
                                <a:lnTo>
                                  <a:pt x="319944" y="99428"/>
                                </a:lnTo>
                                <a:close/>
                              </a:path>
                              <a:path w="412115" h="577850">
                                <a:moveTo>
                                  <a:pt x="110426" y="461962"/>
                                </a:moveTo>
                                <a:lnTo>
                                  <a:pt x="60261" y="461962"/>
                                </a:lnTo>
                                <a:lnTo>
                                  <a:pt x="60261" y="577502"/>
                                </a:lnTo>
                                <a:lnTo>
                                  <a:pt x="85343" y="577502"/>
                                </a:lnTo>
                                <a:lnTo>
                                  <a:pt x="85343" y="537286"/>
                                </a:lnTo>
                                <a:lnTo>
                                  <a:pt x="110426" y="537286"/>
                                </a:lnTo>
                                <a:lnTo>
                                  <a:pt x="136565" y="525517"/>
                                </a:lnTo>
                                <a:lnTo>
                                  <a:pt x="140212" y="514680"/>
                                </a:lnTo>
                                <a:lnTo>
                                  <a:pt x="85343" y="514680"/>
                                </a:lnTo>
                                <a:lnTo>
                                  <a:pt x="85343" y="484555"/>
                                </a:lnTo>
                                <a:lnTo>
                                  <a:pt x="140207" y="484555"/>
                                </a:lnTo>
                                <a:lnTo>
                                  <a:pt x="136565" y="473731"/>
                                </a:lnTo>
                                <a:lnTo>
                                  <a:pt x="110426" y="461962"/>
                                </a:lnTo>
                                <a:close/>
                              </a:path>
                              <a:path w="412115" h="577850">
                                <a:moveTo>
                                  <a:pt x="140207" y="484555"/>
                                </a:moveTo>
                                <a:lnTo>
                                  <a:pt x="110426" y="484555"/>
                                </a:lnTo>
                                <a:lnTo>
                                  <a:pt x="121735" y="489262"/>
                                </a:lnTo>
                                <a:lnTo>
                                  <a:pt x="125502" y="499624"/>
                                </a:lnTo>
                                <a:lnTo>
                                  <a:pt x="121735" y="509973"/>
                                </a:lnTo>
                                <a:lnTo>
                                  <a:pt x="110426" y="514680"/>
                                </a:lnTo>
                                <a:lnTo>
                                  <a:pt x="140212" y="514680"/>
                                </a:lnTo>
                                <a:lnTo>
                                  <a:pt x="145276" y="499618"/>
                                </a:lnTo>
                                <a:lnTo>
                                  <a:pt x="140207" y="484555"/>
                                </a:lnTo>
                                <a:close/>
                              </a:path>
                              <a:path w="412115" h="577850">
                                <a:moveTo>
                                  <a:pt x="215874" y="461962"/>
                                </a:moveTo>
                                <a:lnTo>
                                  <a:pt x="165709" y="461962"/>
                                </a:lnTo>
                                <a:lnTo>
                                  <a:pt x="165709" y="577502"/>
                                </a:lnTo>
                                <a:lnTo>
                                  <a:pt x="215874" y="577502"/>
                                </a:lnTo>
                                <a:lnTo>
                                  <a:pt x="247220" y="565486"/>
                                </a:lnTo>
                                <a:lnTo>
                                  <a:pt x="253010" y="554901"/>
                                </a:lnTo>
                                <a:lnTo>
                                  <a:pt x="193281" y="554901"/>
                                </a:lnTo>
                                <a:lnTo>
                                  <a:pt x="193281" y="484555"/>
                                </a:lnTo>
                                <a:lnTo>
                                  <a:pt x="253005" y="484555"/>
                                </a:lnTo>
                                <a:lnTo>
                                  <a:pt x="247220" y="473978"/>
                                </a:lnTo>
                                <a:lnTo>
                                  <a:pt x="215874" y="461962"/>
                                </a:lnTo>
                                <a:close/>
                              </a:path>
                              <a:path w="412115" h="577850">
                                <a:moveTo>
                                  <a:pt x="253005" y="484555"/>
                                </a:moveTo>
                                <a:lnTo>
                                  <a:pt x="215874" y="484555"/>
                                </a:lnTo>
                                <a:lnTo>
                                  <a:pt x="237777" y="495547"/>
                                </a:lnTo>
                                <a:lnTo>
                                  <a:pt x="245078" y="519728"/>
                                </a:lnTo>
                                <a:lnTo>
                                  <a:pt x="237777" y="543909"/>
                                </a:lnTo>
                                <a:lnTo>
                                  <a:pt x="215874" y="554901"/>
                                </a:lnTo>
                                <a:lnTo>
                                  <a:pt x="253010" y="554901"/>
                                </a:lnTo>
                                <a:lnTo>
                                  <a:pt x="262893" y="536832"/>
                                </a:lnTo>
                                <a:lnTo>
                                  <a:pt x="262893" y="502632"/>
                                </a:lnTo>
                                <a:lnTo>
                                  <a:pt x="253005" y="484555"/>
                                </a:lnTo>
                                <a:close/>
                              </a:path>
                              <a:path w="412115" h="577850">
                                <a:moveTo>
                                  <a:pt x="371563" y="461962"/>
                                </a:moveTo>
                                <a:lnTo>
                                  <a:pt x="288709" y="461962"/>
                                </a:lnTo>
                                <a:lnTo>
                                  <a:pt x="288709" y="577502"/>
                                </a:lnTo>
                                <a:lnTo>
                                  <a:pt x="316356" y="577502"/>
                                </a:lnTo>
                                <a:lnTo>
                                  <a:pt x="316356" y="529742"/>
                                </a:lnTo>
                                <a:lnTo>
                                  <a:pt x="371563" y="529742"/>
                                </a:lnTo>
                                <a:lnTo>
                                  <a:pt x="371563" y="507149"/>
                                </a:lnTo>
                                <a:lnTo>
                                  <a:pt x="316356" y="507149"/>
                                </a:lnTo>
                                <a:lnTo>
                                  <a:pt x="316356" y="484555"/>
                                </a:lnTo>
                                <a:lnTo>
                                  <a:pt x="371563" y="484555"/>
                                </a:lnTo>
                                <a:lnTo>
                                  <a:pt x="371563" y="461962"/>
                                </a:lnTo>
                                <a:close/>
                              </a:path>
                            </a:pathLst>
                          </a:custGeom>
                          <a:solidFill>
                            <a:srgbClr val="FFFFFF"/>
                          </a:solidFill>
                        </wps:spPr>
                        <wps:bodyPr wrap="square" lIns="0" tIns="0" rIns="0" bIns="0" rtlCol="0">
                          <a:noAutofit/>
                        </wps:bodyPr>
                      </wps:wsp>
                    </wpg:wgp>
                  </a:graphicData>
                </a:graphic>
              </wp:anchor>
            </w:drawing>
          </mc:Choice>
          <mc:Fallback>
            <w:pict>
              <v:group id="Group 1" o:spid="_x0000_s1026" o:spt="203" style="position:absolute;left:0pt;margin-left:383.85pt;margin-top:9.6pt;height:59.35pt;width:59.35pt;mso-position-horizontal-relative:page;z-index:-251656192;mso-width-relative:page;mso-height-relative:page;" coordsize="753745,753745" o:gfxdata="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">
                <o:lock v:ext="edit" aspectratio="f"/>
                <v:shape id="Graphic 2" o:spid="_x0000_s1026" o:spt="100" style="position:absolute;left:0;top:0;height:753745;width:753745;" fillcolor="#E6CEE6" filled="t" stroked="f" coordsize="753745,753745" o:gfxdata="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Q7q6ybUAAADaAAAADwAA&#10;AAAAAAABACAAAAAiAAAAZHJzL2Rvd25yZXYueG1sUEsBAhQAFAAAAAgAh07iQDMvBZ47AAAAOQAA&#10;ABAAAAAAAAAAAQAgAAAABAEAAGRycy9zaGFwZXhtbC54bWxQSwUGAAAAAAYABgBbAQAArgMAAAAA&#10;" path="m560095,0l20104,0,12708,1723,6270,6272,1723,12714,0,20116,0,733113,1723,740513,6270,746953,12708,751501,20104,753224,733107,753224,740510,751501,746952,746953,751500,740513,753224,733113,753224,696732,696734,696732,278688,542315,274608,489747,266590,440538,254802,394126,239415,349948,220599,307442,198523,266046,173356,225198,145270,184336,114433,142898,81015,100322,45186,56045,560095,56045,560095,0xem560095,56045l45186,56045,78334,69068,116357,86688,158381,108331,203532,133421,250935,161383,299717,191645,349002,223629,397917,256762,445588,290469,491139,324176,533697,357307,572387,389288,606336,419544,619050,462305,633960,508311,650125,556158,666603,604445,682453,651771,696734,696732,753224,696732,753224,193357,610107,193357,589584,187487,573805,176649,563673,159626,560095,135204,560095,56045xem593915,0l593915,135204,596569,141554,603000,147810,610915,152583,618020,154482,753224,154482,593915,0xe">
                  <v:fill on="t" focussize="0,0"/>
                  <v:stroke on="f"/>
                  <v:imagedata o:title=""/>
                  <o:lock v:ext="edit" aspectratio="f"/>
                  <v:textbox inset="0mm,0mm,0mm,0mm"/>
                </v:shape>
                <v:shape id="Graphic 3" o:spid="_x0000_s1026" o:spt="100" style="position:absolute;left:45186;top:56045;height:640715;width:652145;" fillcolor="#EFD6EF" filled="t" stroked="f" coordsize="652145,640715" o:gfxdata="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rFLE74A&#10;AADaAAAADwAAAAAAAAABACAAAAAiAAAAZHJzL2Rvd25yZXYueG1sUEsBAhQAFAAAAAgAh07iQDMv&#10;BZ47AAAAOQAAABAAAAAAAAAAAQAgAAAADQEAAGRycy9zaGFwZXhtbC54bWxQSwUGAAAAAAYABgBb&#10;AQAAtwMAAAAA&#10;" path="m0,0l35828,44277,69246,86853,100083,128291,128170,169153,153336,210001,175412,251397,194229,293902,209615,338081,221403,384493,229422,433702,233502,486270,651548,640687,637267,595726,621417,548400,588774,452265,573864,406260,561149,363499,527201,333243,488510,301262,445952,268131,400401,234424,352731,200717,303816,167584,254530,135599,205749,105338,158345,77375,113194,52285,71170,30643,33147,13023,0,0xe">
                  <v:fill on="t" focussize="0,0"/>
                  <v:stroke on="f"/>
                  <v:imagedata o:title=""/>
                  <o:lock v:ext="edit" aspectratio="f"/>
                  <v:textbox inset="0mm,0mm,0mm,0mm"/>
                </v:shape>
                <v:shape id="Image 4" o:spid="_x0000_s1026" o:spt="75" type="#_x0000_t75" style="position:absolute;left:399199;top:414277;height:179257;width:192074;" filled="f" o:preferrelative="t" stroked="f" coordsize="21600,21600" o:gfxdata="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nUX2vQAA&#10;ANoAAAAPAAAAAAAAAAEAIAAAACIAAABkcnMvZG93bnJldi54bWxQSwECFAAUAAAACACHTuJAMy8F&#10;njsAAAA5AAAAEAAAAAAAAAABACAAAAAMAQAAZHJzL3NoYXBleG1sLnhtbFBLBQYAAAAABgAGAFsB&#10;AAC2AwAAAAA=&#10;">
                  <v:fill on="f" focussize="0,0"/>
                  <v:stroke on="f"/>
                  <v:imagedata r:id="rId6" o:title=""/>
                  <o:lock v:ext="edit" aspectratio="f"/>
                </v:shape>
                <v:shape id="Graphic 5" o:spid="_x0000_s1026" o:spt="100" style="position:absolute;left:170751;top:120510;height:577850;width:412115;" fillcolor="#FFFFFF" filled="t" stroked="f" coordsize="412115,577850" o:gfxdata="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Yi9S8AAAA&#10;2gAAAA8AAAAAAAAAAQAgAAAAIgAAAGRycy9kb3ducmV2LnhtbFBLAQIUABQAAAAIAIdO4kAzLwWe&#10;OwAAADkAAAAQAAAAAAAAAAEAIAAAAAsBAABkcnMvc2hhcGV4bWwueG1sUEsFBgAAAAAGAAYAWwEA&#10;ALUDAAAAAA==&#10;" path="m241033,0l197274,1487,154365,13703,113752,34718,76881,62607,45199,95440,12231,158253,0,225971,7517,270562,28350,312367,59921,349013,99652,378127,144965,397336,193281,404266,221041,400537,278395,379888,326689,341667,335208,329110,197902,329110,160180,312134,131677,279789,115468,235991,123109,183449,144055,145196,175341,119558,214002,104859,257073,99428,319944,99428,308482,85499,279578,62786,249542,48971,347073,48971,328149,31932,284661,8242,241033,0xem298729,168198l290495,203060,268611,232252,237307,250132,200812,251053,211392,271617,228777,287475,254154,297682,288709,301294,241770,326802,197902,329110,335208,329110,349607,307889,364050,272696,369074,241033,366975,215950,331419,215950,324530,201067,317898,187359,309854,176010,298729,168198xem338950,155702l337041,173579,335156,189584,333285,203709,331419,215950,366975,215950,366835,214282,360594,190828,351061,171144,338950,155702xem347073,48971l249542,48971,302711,59919,352861,86847,391894,120878,411708,153136,396280,108634,366892,66815,347073,48971xem319944,99428l257073,99428,281590,100699,308014,111856,330059,126969,341439,140106,330891,112732,319944,99428xem110426,461962l60261,461962,60261,577502,85343,577502,85343,537286,110426,537286,136565,525517,140212,514680,85343,514680,85343,484555,140207,484555,136565,473731,110426,461962xem140207,484555l110426,484555,121735,489262,125502,499624,121735,509973,110426,514680,140212,514680,145276,499618,140207,484555xem215874,461962l165709,461962,165709,577502,215874,577502,247220,565486,253010,554901,193281,554901,193281,484555,253005,484555,247220,473978,215874,461962xem253005,484555l215874,484555,237777,495547,245078,519728,237777,543909,215874,554901,253010,554901,262893,536832,262893,502632,253005,484555xem371563,461962l288709,461962,288709,577502,316356,577502,316356,529742,371563,529742,371563,507149,316356,507149,316356,484555,371563,484555,371563,461962xe">
                  <v:fill on="t" focussize="0,0"/>
                  <v:stroke on="f"/>
                  <v:imagedata o:title=""/>
                  <o:lock v:ext="edit" aspectratio="f"/>
                  <v:textbox inset="0mm,0mm,0mm,0mm"/>
                </v:shape>
              </v:group>
            </w:pict>
          </mc:Fallback>
        </mc:AlternateContent>
      </w:r>
      <w:r>
        <mc:AlternateContent>
          <mc:Choice Requires="wps">
            <w:drawing>
              <wp:anchor distT="0" distB="0" distL="0" distR="0" simplePos="0" relativeHeight="251659264" behindDoc="0" locked="0" layoutInCell="1" allowOverlap="1">
                <wp:simplePos x="0" y="0"/>
                <wp:positionH relativeFrom="page">
                  <wp:posOffset>3634740</wp:posOffset>
                </wp:positionH>
                <wp:positionV relativeFrom="paragraph">
                  <wp:posOffset>395605</wp:posOffset>
                </wp:positionV>
                <wp:extent cx="1606550" cy="104140"/>
                <wp:effectExtent l="0" t="0" r="0" b="0"/>
                <wp:wrapNone/>
                <wp:docPr id="6" name="Textbox 6"/>
                <wp:cNvGraphicFramePr/>
                <a:graphic xmlns:a="http://schemas.openxmlformats.org/drawingml/2006/main">
                  <a:graphicData uri="http://schemas.microsoft.com/office/word/2010/wordprocessingShape">
                    <wps:wsp>
                      <wps:cNvSpPr txBox="1"/>
                      <wps:spPr>
                        <a:xfrm>
                          <a:off x="0" y="0"/>
                          <a:ext cx="1606550" cy="104139"/>
                        </a:xfrm>
                        <a:prstGeom prst="rect">
                          <a:avLst/>
                        </a:prstGeom>
                      </wps:spPr>
                      <wps:txbx>
                        <w:txbxContent>
                          <w:p w14:paraId="65028703">
                            <w:pPr>
                              <w:spacing w:before="1"/>
                              <w:ind w:left="0" w:right="0" w:firstLine="0"/>
                              <w:jc w:val="left"/>
                              <w:rPr>
                                <w:rFonts w:ascii="Microsoft Sans Serif" w:hAnsi="Microsoft Sans Serif"/>
                                <w:sz w:val="14"/>
                              </w:rPr>
                            </w:pPr>
                            <w:r>
                              <w:rPr>
                                <w:rFonts w:ascii="Microsoft Sans Serif" w:hAnsi="Microsoft Sans Serif"/>
                                <w:sz w:val="14"/>
                              </w:rPr>
                              <w:t>ОБРАЗОВАНИЯ</w:t>
                            </w:r>
                            <w:r>
                              <w:rPr>
                                <w:rFonts w:ascii="Microsoft Sans Serif" w:hAnsi="Microsoft Sans Serif"/>
                                <w:spacing w:val="20"/>
                                <w:sz w:val="14"/>
                              </w:rPr>
                              <w:t xml:space="preserve"> </w:t>
                            </w:r>
                            <w:r>
                              <w:rPr>
                                <w:rFonts w:ascii="Arial MT" w:hAnsi="Arial MT"/>
                                <w:sz w:val="14"/>
                              </w:rPr>
                              <w:t>"</w:t>
                            </w:r>
                            <w:r>
                              <w:rPr>
                                <w:rFonts w:ascii="Microsoft Sans Serif" w:hAnsi="Microsoft Sans Serif"/>
                                <w:sz w:val="14"/>
                              </w:rPr>
                              <w:t>ЦЕНТР</w:t>
                            </w:r>
                            <w:r>
                              <w:rPr>
                                <w:rFonts w:ascii="Microsoft Sans Serif" w:hAnsi="Microsoft Sans Serif"/>
                                <w:spacing w:val="23"/>
                                <w:sz w:val="14"/>
                              </w:rPr>
                              <w:t xml:space="preserve"> </w:t>
                            </w:r>
                            <w:r>
                              <w:rPr>
                                <w:rFonts w:ascii="Microsoft Sans Serif" w:hAnsi="Microsoft Sans Serif"/>
                                <w:spacing w:val="-2"/>
                                <w:sz w:val="14"/>
                              </w:rPr>
                              <w:t>РАЗВИТИЯ</w:t>
                            </w:r>
                          </w:p>
                        </w:txbxContent>
                      </wps:txbx>
                      <wps:bodyPr wrap="square" lIns="0" tIns="0" rIns="0" bIns="0" rtlCol="0">
                        <a:noAutofit/>
                      </wps:bodyPr>
                    </wps:wsp>
                  </a:graphicData>
                </a:graphic>
              </wp:anchor>
            </w:drawing>
          </mc:Choice>
          <mc:Fallback>
            <w:pict>
              <v:shape id="Textbox 6" o:spid="_x0000_s1026" o:spt="202" type="#_x0000_t202" style="position:absolute;left:0pt;margin-left:286.2pt;margin-top:31.15pt;height:8.2pt;width:126.5pt;mso-position-horizontal-relative:page;z-index:251659264;mso-width-relative:page;mso-height-relative:page;" filled="f" stroked="f" coordsize="21600,21600" o:gfxdata="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n&#10;o5LU2QAAAAkBAAAPAAAAAAAAAAEAIAAAACIAAABkcnMvZG93bnJldi54bWxQSwECFAAUAAAACACH&#10;TuJARDbvbLEBAAB0AwAADgAAAAAAAAABACAAAAAoAQAAZHJzL2Uyb0RvYy54bWxQSwUGAAAAAAYA&#10;BgBZAQAASwUAAAAA&#10;">
                <v:fill on="f" focussize="0,0"/>
                <v:stroke on="f"/>
                <v:imagedata o:title=""/>
                <o:lock v:ext="edit" aspectratio="f"/>
                <v:textbox inset="0mm,0mm,0mm,0mm">
                  <w:txbxContent>
                    <w:p w14:paraId="65028703">
                      <w:pPr>
                        <w:spacing w:before="1"/>
                        <w:ind w:left="0" w:right="0" w:firstLine="0"/>
                        <w:jc w:val="left"/>
                        <w:rPr>
                          <w:rFonts w:ascii="Microsoft Sans Serif" w:hAnsi="Microsoft Sans Serif"/>
                          <w:sz w:val="14"/>
                        </w:rPr>
                      </w:pPr>
                      <w:r>
                        <w:rPr>
                          <w:rFonts w:ascii="Microsoft Sans Serif" w:hAnsi="Microsoft Sans Serif"/>
                          <w:sz w:val="14"/>
                        </w:rPr>
                        <w:t>ОБРАЗОВАНИЯ</w:t>
                      </w:r>
                      <w:r>
                        <w:rPr>
                          <w:rFonts w:ascii="Microsoft Sans Serif" w:hAnsi="Microsoft Sans Serif"/>
                          <w:spacing w:val="20"/>
                          <w:sz w:val="14"/>
                        </w:rPr>
                        <w:t xml:space="preserve"> </w:t>
                      </w:r>
                      <w:r>
                        <w:rPr>
                          <w:rFonts w:ascii="Arial MT" w:hAnsi="Arial MT"/>
                          <w:sz w:val="14"/>
                        </w:rPr>
                        <w:t>"</w:t>
                      </w:r>
                      <w:r>
                        <w:rPr>
                          <w:rFonts w:ascii="Microsoft Sans Serif" w:hAnsi="Microsoft Sans Serif"/>
                          <w:sz w:val="14"/>
                        </w:rPr>
                        <w:t>ЦЕНТР</w:t>
                      </w:r>
                      <w:r>
                        <w:rPr>
                          <w:rFonts w:ascii="Microsoft Sans Serif" w:hAnsi="Microsoft Sans Serif"/>
                          <w:spacing w:val="23"/>
                          <w:sz w:val="14"/>
                        </w:rPr>
                        <w:t xml:space="preserve"> </w:t>
                      </w:r>
                      <w:r>
                        <w:rPr>
                          <w:rFonts w:ascii="Microsoft Sans Serif" w:hAnsi="Microsoft Sans Serif"/>
                          <w:spacing w:val="-2"/>
                          <w:sz w:val="14"/>
                        </w:rPr>
                        <w:t>РАЗВИТИЯ</w:t>
                      </w:r>
                    </w:p>
                  </w:txbxContent>
                </v:textbox>
              </v:shape>
            </w:pict>
          </mc:Fallback>
        </mc:AlternateContent>
      </w:r>
      <w:r>
        <w:rPr>
          <w:rFonts w:ascii="Microsoft Sans Serif" w:hAnsi="Microsoft Sans Serif"/>
          <w:sz w:val="14"/>
        </w:rPr>
        <w:t>МУНИЦИПАЛЬНОЕ БЮДЖЕТНОЕ</w:t>
      </w:r>
      <w:r>
        <w:rPr>
          <w:rFonts w:ascii="Microsoft Sans Serif" w:hAnsi="Microsoft Sans Serif"/>
          <w:spacing w:val="40"/>
          <w:w w:val="105"/>
          <w:sz w:val="14"/>
        </w:rPr>
        <w:t xml:space="preserve"> </w:t>
      </w:r>
      <w:r>
        <w:rPr>
          <w:rFonts w:ascii="Microsoft Sans Serif" w:hAnsi="Microsoft Sans Serif"/>
          <w:spacing w:val="-2"/>
          <w:w w:val="105"/>
          <w:sz w:val="14"/>
        </w:rPr>
        <w:t>УЧРЕЖДЕНИЕ</w:t>
      </w:r>
      <w:r>
        <w:rPr>
          <w:rFonts w:ascii="Microsoft Sans Serif" w:hAnsi="Microsoft Sans Serif"/>
          <w:spacing w:val="40"/>
          <w:w w:val="105"/>
          <w:sz w:val="14"/>
        </w:rPr>
        <w:t xml:space="preserve"> </w:t>
      </w:r>
      <w:r>
        <w:rPr>
          <w:rFonts w:ascii="Microsoft Sans Serif" w:hAnsi="Microsoft Sans Serif"/>
          <w:spacing w:val="-2"/>
          <w:w w:val="105"/>
          <w:sz w:val="14"/>
        </w:rPr>
        <w:t>ДОПОЛНИТЕЛЬНОГО</w:t>
      </w:r>
    </w:p>
    <w:p w14:paraId="7E0A6473">
      <w:pPr>
        <w:spacing w:before="23" w:line="240" w:lineRule="auto"/>
        <w:rPr>
          <w:rFonts w:ascii="Microsoft Sans Serif"/>
          <w:sz w:val="7"/>
        </w:rPr>
      </w:pPr>
      <w:r>
        <w:br w:type="column"/>
      </w:r>
    </w:p>
    <w:p w14:paraId="512D6707">
      <w:pPr>
        <w:spacing w:before="0" w:line="228" w:lineRule="auto"/>
        <w:ind w:left="78" w:right="951" w:firstLine="0"/>
        <w:jc w:val="left"/>
        <w:rPr>
          <w:rFonts w:ascii="Microsoft Sans Serif" w:hAnsi="Microsoft Sans Serif"/>
          <w:sz w:val="7"/>
        </w:rPr>
      </w:pPr>
      <w:r>
        <w:rPr>
          <w:rFonts w:ascii="Microsoft Sans Serif" w:hAnsi="Microsoft Sans Serif"/>
          <w:spacing w:val="-2"/>
          <w:sz w:val="7"/>
        </w:rPr>
        <w:t>Подписан</w:t>
      </w:r>
      <w:r>
        <w:rPr>
          <w:rFonts w:ascii="Arial MT" w:hAnsi="Arial MT"/>
          <w:spacing w:val="-2"/>
          <w:sz w:val="7"/>
        </w:rPr>
        <w:t xml:space="preserve">: </w:t>
      </w:r>
      <w:r>
        <w:rPr>
          <w:rFonts w:ascii="Microsoft Sans Serif" w:hAnsi="Microsoft Sans Serif"/>
          <w:spacing w:val="-2"/>
          <w:sz w:val="7"/>
        </w:rPr>
        <w:t>МУНИЦИПАЛЬНОЕ БЮДЖЕТНОЕ УЧРЕЖДЕНИЕ</w:t>
      </w:r>
      <w:r>
        <w:rPr>
          <w:rFonts w:ascii="Microsoft Sans Serif" w:hAnsi="Microsoft Sans Serif"/>
          <w:spacing w:val="40"/>
          <w:sz w:val="7"/>
        </w:rPr>
        <w:t xml:space="preserve"> </w:t>
      </w:r>
      <w:r>
        <w:rPr>
          <w:rFonts w:ascii="Microsoft Sans Serif" w:hAnsi="Microsoft Sans Serif"/>
          <w:spacing w:val="-2"/>
          <w:sz w:val="7"/>
        </w:rPr>
        <w:t>ДОПОЛНИТЕЛЬНОГО</w:t>
      </w:r>
      <w:r>
        <w:rPr>
          <w:rFonts w:ascii="Microsoft Sans Serif" w:hAnsi="Microsoft Sans Serif"/>
          <w:spacing w:val="-3"/>
          <w:sz w:val="7"/>
        </w:rPr>
        <w:t xml:space="preserve"> </w:t>
      </w:r>
      <w:r>
        <w:rPr>
          <w:rFonts w:ascii="Microsoft Sans Serif" w:hAnsi="Microsoft Sans Serif"/>
          <w:spacing w:val="-2"/>
          <w:sz w:val="7"/>
        </w:rPr>
        <w:t>ОБРАЗОВАНИЯ</w:t>
      </w:r>
      <w:r>
        <w:rPr>
          <w:rFonts w:ascii="Microsoft Sans Serif" w:hAnsi="Microsoft Sans Serif"/>
          <w:spacing w:val="-3"/>
          <w:sz w:val="7"/>
        </w:rPr>
        <w:t xml:space="preserve"> </w:t>
      </w:r>
      <w:r>
        <w:rPr>
          <w:rFonts w:ascii="Arial MT" w:hAnsi="Arial MT"/>
          <w:spacing w:val="-2"/>
          <w:sz w:val="7"/>
        </w:rPr>
        <w:t>"</w:t>
      </w:r>
      <w:r>
        <w:rPr>
          <w:rFonts w:ascii="Microsoft Sans Serif" w:hAnsi="Microsoft Sans Serif"/>
          <w:spacing w:val="-2"/>
          <w:sz w:val="7"/>
        </w:rPr>
        <w:t>ЦЕНТР РАЗВИТИЯ</w:t>
      </w:r>
      <w:r>
        <w:rPr>
          <w:rFonts w:ascii="Microsoft Sans Serif" w:hAnsi="Microsoft Sans Serif"/>
          <w:spacing w:val="-3"/>
          <w:sz w:val="7"/>
        </w:rPr>
        <w:t xml:space="preserve"> </w:t>
      </w:r>
      <w:r>
        <w:rPr>
          <w:rFonts w:ascii="Microsoft Sans Serif" w:hAnsi="Microsoft Sans Serif"/>
          <w:spacing w:val="-2"/>
          <w:sz w:val="7"/>
        </w:rPr>
        <w:t>ТВОРЧЕСТВА</w:t>
      </w:r>
      <w:r>
        <w:rPr>
          <w:rFonts w:ascii="Microsoft Sans Serif" w:hAnsi="Microsoft Sans Serif"/>
          <w:spacing w:val="40"/>
          <w:sz w:val="7"/>
        </w:rPr>
        <w:t xml:space="preserve"> </w:t>
      </w:r>
      <w:r>
        <w:rPr>
          <w:rFonts w:ascii="Microsoft Sans Serif" w:hAnsi="Microsoft Sans Serif"/>
          <w:spacing w:val="-2"/>
          <w:sz w:val="7"/>
        </w:rPr>
        <w:t>ДЕТЕЙ И ЮНОШЕСТВА</w:t>
      </w:r>
      <w:r>
        <w:rPr>
          <w:rFonts w:ascii="Arial MT" w:hAnsi="Arial MT"/>
          <w:spacing w:val="-2"/>
          <w:sz w:val="7"/>
        </w:rPr>
        <w:t xml:space="preserve">" </w:t>
      </w:r>
      <w:r>
        <w:rPr>
          <w:rFonts w:ascii="Microsoft Sans Serif" w:hAnsi="Microsoft Sans Serif"/>
          <w:spacing w:val="-2"/>
          <w:sz w:val="7"/>
        </w:rPr>
        <w:t>Г</w:t>
      </w:r>
      <w:r>
        <w:rPr>
          <w:rFonts w:ascii="Arial MT" w:hAnsi="Arial MT"/>
          <w:spacing w:val="-2"/>
          <w:sz w:val="7"/>
        </w:rPr>
        <w:t xml:space="preserve">. </w:t>
      </w:r>
      <w:r>
        <w:rPr>
          <w:rFonts w:ascii="Microsoft Sans Serif" w:hAnsi="Microsoft Sans Serif"/>
          <w:spacing w:val="-2"/>
          <w:sz w:val="7"/>
        </w:rPr>
        <w:t>ГРЯЗИ ГРЯЗИНСКОГО МУНИЦИПАЛЬНОГО</w:t>
      </w:r>
      <w:r>
        <w:rPr>
          <w:rFonts w:ascii="Microsoft Sans Serif" w:hAnsi="Microsoft Sans Serif"/>
          <w:spacing w:val="40"/>
          <w:sz w:val="7"/>
        </w:rPr>
        <w:t xml:space="preserve"> </w:t>
      </w:r>
      <w:r>
        <w:rPr>
          <w:rFonts w:ascii="Microsoft Sans Serif" w:hAnsi="Microsoft Sans Serif"/>
          <w:sz w:val="7"/>
        </w:rPr>
        <w:t>РАЙОНА</w:t>
      </w:r>
      <w:r>
        <w:rPr>
          <w:rFonts w:ascii="Microsoft Sans Serif" w:hAnsi="Microsoft Sans Serif"/>
          <w:spacing w:val="-2"/>
          <w:sz w:val="7"/>
        </w:rPr>
        <w:t xml:space="preserve"> </w:t>
      </w:r>
      <w:r>
        <w:rPr>
          <w:rFonts w:ascii="Microsoft Sans Serif" w:hAnsi="Microsoft Sans Serif"/>
          <w:sz w:val="7"/>
        </w:rPr>
        <w:t>ЛИПЕЦКОЙ</w:t>
      </w:r>
      <w:r>
        <w:rPr>
          <w:rFonts w:ascii="Microsoft Sans Serif" w:hAnsi="Microsoft Sans Serif"/>
          <w:spacing w:val="-2"/>
          <w:sz w:val="7"/>
        </w:rPr>
        <w:t xml:space="preserve"> </w:t>
      </w:r>
      <w:r>
        <w:rPr>
          <w:rFonts w:ascii="Microsoft Sans Serif" w:hAnsi="Microsoft Sans Serif"/>
          <w:sz w:val="7"/>
        </w:rPr>
        <w:t>ОБЛАСТИ</w:t>
      </w:r>
    </w:p>
    <w:p w14:paraId="2A819E0A">
      <w:pPr>
        <w:spacing w:before="0" w:line="225" w:lineRule="auto"/>
        <w:ind w:left="78" w:right="782" w:firstLine="0"/>
        <w:jc w:val="left"/>
        <w:rPr>
          <w:rFonts w:ascii="Microsoft Sans Serif" w:hAnsi="Microsoft Sans Serif"/>
          <w:sz w:val="7"/>
        </w:rPr>
      </w:pPr>
      <w:r>
        <w:rPr>
          <w:rFonts w:ascii="Arial MT" w:hAnsi="Arial MT"/>
          <w:spacing w:val="-2"/>
          <w:sz w:val="7"/>
        </w:rPr>
        <w:t>DN: C=RU, S=</w:t>
      </w:r>
      <w:r>
        <w:rPr>
          <w:rFonts w:ascii="Microsoft Sans Serif" w:hAnsi="Microsoft Sans Serif"/>
          <w:spacing w:val="-2"/>
          <w:sz w:val="7"/>
        </w:rPr>
        <w:t>Липецкая область</w:t>
      </w:r>
      <w:r>
        <w:rPr>
          <w:rFonts w:ascii="Arial MT" w:hAnsi="Arial MT"/>
          <w:spacing w:val="-2"/>
          <w:sz w:val="7"/>
        </w:rPr>
        <w:t>, STREET="</w:t>
      </w:r>
      <w:r>
        <w:rPr>
          <w:rFonts w:ascii="Microsoft Sans Serif" w:hAnsi="Microsoft Sans Serif"/>
          <w:spacing w:val="-2"/>
          <w:sz w:val="7"/>
        </w:rPr>
        <w:t>Красная площадь</w:t>
      </w:r>
      <w:r>
        <w:rPr>
          <w:rFonts w:ascii="Arial MT" w:hAnsi="Arial MT"/>
          <w:spacing w:val="-2"/>
          <w:sz w:val="7"/>
        </w:rPr>
        <w:t xml:space="preserve">, </w:t>
      </w:r>
      <w:r>
        <w:rPr>
          <w:rFonts w:ascii="Microsoft Sans Serif" w:hAnsi="Microsoft Sans Serif"/>
          <w:spacing w:val="-2"/>
          <w:sz w:val="7"/>
        </w:rPr>
        <w:t>д</w:t>
      </w:r>
      <w:r>
        <w:rPr>
          <w:rFonts w:ascii="Arial MT" w:hAnsi="Arial MT"/>
          <w:spacing w:val="-2"/>
          <w:sz w:val="7"/>
        </w:rPr>
        <w:t>. 1</w:t>
      </w:r>
      <w:r>
        <w:rPr>
          <w:rFonts w:ascii="Microsoft Sans Serif" w:hAnsi="Microsoft Sans Serif"/>
          <w:spacing w:val="-2"/>
          <w:sz w:val="7"/>
        </w:rPr>
        <w:t>А</w:t>
      </w:r>
      <w:r>
        <w:rPr>
          <w:rFonts w:ascii="Arial MT" w:hAnsi="Arial MT"/>
          <w:spacing w:val="-2"/>
          <w:sz w:val="7"/>
        </w:rPr>
        <w:t>", L=</w:t>
      </w:r>
      <w:r>
        <w:rPr>
          <w:rFonts w:ascii="Microsoft Sans Serif" w:hAnsi="Microsoft Sans Serif"/>
          <w:spacing w:val="-2"/>
          <w:sz w:val="7"/>
        </w:rPr>
        <w:t>г</w:t>
      </w:r>
      <w:r>
        <w:rPr>
          <w:rFonts w:ascii="Arial MT" w:hAnsi="Arial MT"/>
          <w:spacing w:val="-2"/>
          <w:sz w:val="7"/>
        </w:rPr>
        <w:t xml:space="preserve">. </w:t>
      </w:r>
      <w:r>
        <w:rPr>
          <w:rFonts w:ascii="Microsoft Sans Serif" w:hAnsi="Microsoft Sans Serif"/>
          <w:spacing w:val="-2"/>
          <w:sz w:val="7"/>
        </w:rPr>
        <w:t>Грязи</w:t>
      </w:r>
      <w:r>
        <w:rPr>
          <w:rFonts w:ascii="Arial MT" w:hAnsi="Arial MT"/>
          <w:spacing w:val="-2"/>
          <w:sz w:val="7"/>
        </w:rPr>
        <w:t>,</w:t>
      </w:r>
      <w:r>
        <w:rPr>
          <w:rFonts w:ascii="Arial MT" w:hAnsi="Arial MT"/>
          <w:spacing w:val="40"/>
          <w:sz w:val="7"/>
        </w:rPr>
        <w:t xml:space="preserve"> </w:t>
      </w:r>
      <w:r>
        <w:rPr>
          <w:rFonts w:ascii="Arial MT" w:hAnsi="Arial MT"/>
          <w:spacing w:val="-2"/>
          <w:sz w:val="7"/>
        </w:rPr>
        <w:t>T=</w:t>
      </w:r>
      <w:r>
        <w:rPr>
          <w:rFonts w:ascii="Microsoft Sans Serif" w:hAnsi="Microsoft Sans Serif"/>
          <w:spacing w:val="-2"/>
          <w:sz w:val="7"/>
        </w:rPr>
        <w:t>Директор</w:t>
      </w:r>
      <w:r>
        <w:rPr>
          <w:rFonts w:ascii="Arial MT" w:hAnsi="Arial MT"/>
          <w:spacing w:val="-2"/>
          <w:sz w:val="7"/>
        </w:rPr>
        <w:t>, O="</w:t>
      </w:r>
      <w:r>
        <w:rPr>
          <w:rFonts w:ascii="Microsoft Sans Serif" w:hAnsi="Microsoft Sans Serif"/>
          <w:spacing w:val="-2"/>
          <w:sz w:val="7"/>
        </w:rPr>
        <w:t>МУНИЦИПАЛЬНОЕ БЮДЖЕТНОЕ УЧРЕЖДЕНИЕ</w:t>
      </w:r>
      <w:r>
        <w:rPr>
          <w:rFonts w:ascii="Microsoft Sans Serif" w:hAnsi="Microsoft Sans Serif"/>
          <w:spacing w:val="40"/>
          <w:sz w:val="7"/>
        </w:rPr>
        <w:t xml:space="preserve"> </w:t>
      </w:r>
      <w:r>
        <w:rPr>
          <w:rFonts w:ascii="Microsoft Sans Serif" w:hAnsi="Microsoft Sans Serif"/>
          <w:spacing w:val="-2"/>
          <w:sz w:val="7"/>
        </w:rPr>
        <w:t xml:space="preserve">ДОПОЛНИТЕЛЬНОГО ОБРАЗОВАНИЯ </w:t>
      </w:r>
      <w:r>
        <w:rPr>
          <w:rFonts w:ascii="Arial MT" w:hAnsi="Arial MT"/>
          <w:spacing w:val="-2"/>
          <w:sz w:val="7"/>
        </w:rPr>
        <w:t>""</w:t>
      </w:r>
      <w:r>
        <w:rPr>
          <w:rFonts w:ascii="Microsoft Sans Serif" w:hAnsi="Microsoft Sans Serif"/>
          <w:spacing w:val="-2"/>
          <w:sz w:val="7"/>
        </w:rPr>
        <w:t>ЦЕНТР РАЗВИТИЯ ТВОРЧЕСТВА</w:t>
      </w:r>
    </w:p>
    <w:p w14:paraId="6B6D384E">
      <w:pPr>
        <w:spacing w:after="0" w:line="225" w:lineRule="auto"/>
        <w:jc w:val="left"/>
        <w:rPr>
          <w:rFonts w:ascii="Microsoft Sans Serif" w:hAnsi="Microsoft Sans Serif"/>
          <w:sz w:val="7"/>
        </w:rPr>
        <w:sectPr>
          <w:type w:val="continuous"/>
          <w:pgSz w:w="11910" w:h="16840"/>
          <w:pgMar w:top="1260" w:right="300" w:bottom="280" w:left="620" w:header="720" w:footer="720" w:gutter="0"/>
          <w:cols w:equalWidth="0" w:num="2">
            <w:col w:w="7532" w:space="40"/>
            <w:col w:w="3418"/>
          </w:cols>
        </w:sectPr>
      </w:pPr>
    </w:p>
    <w:p w14:paraId="4EAB48B7">
      <w:pPr>
        <w:spacing w:before="0" w:line="225" w:lineRule="auto"/>
        <w:ind w:left="7650" w:right="755" w:firstLine="0"/>
        <w:jc w:val="left"/>
        <w:rPr>
          <w:rFonts w:ascii="Arial MT" w:hAnsi="Arial MT"/>
          <w:sz w:val="7"/>
        </w:rPr>
      </w:pPr>
      <w:r>
        <w:rPr>
          <w:rFonts w:ascii="Microsoft Sans Serif" w:hAnsi="Microsoft Sans Serif"/>
          <w:spacing w:val="-2"/>
          <w:sz w:val="7"/>
        </w:rPr>
        <w:t>ДЕТЕЙ И ЮНОШЕСТВА</w:t>
      </w:r>
      <w:r>
        <w:rPr>
          <w:rFonts w:ascii="Arial MT" w:hAnsi="Arial MT"/>
          <w:spacing w:val="-2"/>
          <w:sz w:val="7"/>
        </w:rPr>
        <w:t xml:space="preserve">"" </w:t>
      </w:r>
      <w:r>
        <w:rPr>
          <w:rFonts w:ascii="Microsoft Sans Serif" w:hAnsi="Microsoft Sans Serif"/>
          <w:spacing w:val="-2"/>
          <w:sz w:val="7"/>
        </w:rPr>
        <w:t>Г</w:t>
      </w:r>
      <w:r>
        <w:rPr>
          <w:rFonts w:ascii="Arial MT" w:hAnsi="Arial MT"/>
          <w:spacing w:val="-2"/>
          <w:sz w:val="7"/>
        </w:rPr>
        <w:t xml:space="preserve">. </w:t>
      </w:r>
      <w:r>
        <w:rPr>
          <w:rFonts w:ascii="Microsoft Sans Serif" w:hAnsi="Microsoft Sans Serif"/>
          <w:spacing w:val="-2"/>
          <w:sz w:val="7"/>
        </w:rPr>
        <w:t>ГРЯЗИ ГРЯЗИНСКОГО МУНИЦИПАЛЬНОГО</w:t>
      </w:r>
      <w:r>
        <w:rPr>
          <w:rFonts w:ascii="Microsoft Sans Serif" w:hAnsi="Microsoft Sans Serif"/>
          <w:spacing w:val="40"/>
          <w:sz w:val="7"/>
        </w:rPr>
        <w:t xml:space="preserve"> </w:t>
      </w:r>
      <w:r>
        <w:rPr>
          <w:rFonts w:ascii="Microsoft Sans Serif" w:hAnsi="Microsoft Sans Serif"/>
          <w:spacing w:val="-2"/>
          <w:sz w:val="7"/>
        </w:rPr>
        <w:t>РАЙОНА ЛИПЕЦКОЙ ОБЛАСТИ</w:t>
      </w:r>
      <w:r>
        <w:rPr>
          <w:rFonts w:ascii="Arial MT" w:hAnsi="Arial MT"/>
          <w:spacing w:val="-2"/>
          <w:sz w:val="7"/>
        </w:rPr>
        <w:t>",</w:t>
      </w:r>
      <w:r>
        <w:rPr>
          <w:rFonts w:ascii="Arial MT" w:hAnsi="Arial MT"/>
          <w:spacing w:val="-3"/>
          <w:sz w:val="7"/>
        </w:rPr>
        <w:t xml:space="preserve"> </w:t>
      </w:r>
      <w:r>
        <w:rPr>
          <w:rFonts w:ascii="Microsoft Sans Serif" w:hAnsi="Microsoft Sans Serif"/>
          <w:spacing w:val="-2"/>
          <w:sz w:val="7"/>
        </w:rPr>
        <w:t>ОГРН</w:t>
      </w:r>
      <w:r>
        <w:rPr>
          <w:rFonts w:ascii="Arial MT" w:hAnsi="Arial MT"/>
          <w:spacing w:val="-2"/>
          <w:sz w:val="7"/>
        </w:rPr>
        <w:t>=1034800010046,</w:t>
      </w:r>
      <w:r>
        <w:rPr>
          <w:rFonts w:ascii="Arial MT" w:hAnsi="Arial MT"/>
          <w:spacing w:val="-3"/>
          <w:sz w:val="7"/>
        </w:rPr>
        <w:t xml:space="preserve"> </w:t>
      </w:r>
      <w:r>
        <w:rPr>
          <w:rFonts w:ascii="Microsoft Sans Serif" w:hAnsi="Microsoft Sans Serif"/>
          <w:spacing w:val="-2"/>
          <w:sz w:val="7"/>
        </w:rPr>
        <w:t>СНИЛС</w:t>
      </w:r>
      <w:r>
        <w:rPr>
          <w:rFonts w:ascii="Arial MT" w:hAnsi="Arial MT"/>
          <w:spacing w:val="-2"/>
          <w:sz w:val="7"/>
        </w:rPr>
        <w:t>=04661958788,</w:t>
      </w:r>
    </w:p>
    <w:p w14:paraId="6B375C8C">
      <w:pPr>
        <w:spacing w:after="0" w:line="225" w:lineRule="auto"/>
        <w:jc w:val="left"/>
        <w:rPr>
          <w:rFonts w:ascii="Arial MT" w:hAnsi="Arial MT"/>
          <w:sz w:val="7"/>
        </w:rPr>
        <w:sectPr>
          <w:type w:val="continuous"/>
          <w:pgSz w:w="11910" w:h="16840"/>
          <w:pgMar w:top="1260" w:right="300" w:bottom="280" w:left="620" w:header="720" w:footer="720" w:gutter="0"/>
          <w:cols w:space="720" w:num="1"/>
        </w:sectPr>
      </w:pPr>
    </w:p>
    <w:p w14:paraId="63F2C39E">
      <w:pPr>
        <w:spacing w:before="4" w:line="242" w:lineRule="auto"/>
        <w:ind w:left="5492" w:right="0" w:firstLine="29"/>
        <w:jc w:val="right"/>
        <w:rPr>
          <w:rFonts w:ascii="Microsoft Sans Serif" w:hAnsi="Microsoft Sans Serif"/>
          <w:sz w:val="14"/>
        </w:rPr>
      </w:pPr>
      <w:r>
        <w:rPr>
          <w:rFonts w:ascii="Microsoft Sans Serif" w:hAnsi="Microsoft Sans Serif"/>
          <w:w w:val="105"/>
          <w:sz w:val="14"/>
        </w:rPr>
        <w:t>ТВОРЧЕСТВА</w:t>
      </w:r>
      <w:r>
        <w:rPr>
          <w:rFonts w:ascii="Microsoft Sans Serif" w:hAnsi="Microsoft Sans Serif"/>
          <w:spacing w:val="-10"/>
          <w:w w:val="105"/>
          <w:sz w:val="14"/>
        </w:rPr>
        <w:t xml:space="preserve"> </w:t>
      </w:r>
      <w:r>
        <w:rPr>
          <w:rFonts w:ascii="Microsoft Sans Serif" w:hAnsi="Microsoft Sans Serif"/>
          <w:w w:val="105"/>
          <w:sz w:val="14"/>
        </w:rPr>
        <w:t>ДЕТЕЙ</w:t>
      </w:r>
      <w:r>
        <w:rPr>
          <w:rFonts w:ascii="Microsoft Sans Serif" w:hAnsi="Microsoft Sans Serif"/>
          <w:spacing w:val="-10"/>
          <w:w w:val="105"/>
          <w:sz w:val="14"/>
        </w:rPr>
        <w:t xml:space="preserve"> </w:t>
      </w:r>
      <w:r>
        <w:rPr>
          <w:rFonts w:ascii="Microsoft Sans Serif" w:hAnsi="Microsoft Sans Serif"/>
          <w:w w:val="105"/>
          <w:sz w:val="14"/>
        </w:rPr>
        <w:t>И</w:t>
      </w:r>
      <w:r>
        <w:rPr>
          <w:rFonts w:ascii="Microsoft Sans Serif" w:hAnsi="Microsoft Sans Serif"/>
          <w:spacing w:val="40"/>
          <w:w w:val="105"/>
          <w:sz w:val="14"/>
        </w:rPr>
        <w:t xml:space="preserve"> </w:t>
      </w:r>
      <w:r>
        <w:rPr>
          <w:rFonts w:ascii="Microsoft Sans Serif" w:hAnsi="Microsoft Sans Serif"/>
          <w:w w:val="105"/>
          <w:sz w:val="14"/>
        </w:rPr>
        <w:t>ЮНОШЕСТВА</w:t>
      </w:r>
      <w:r>
        <w:rPr>
          <w:rFonts w:ascii="Arial MT" w:hAnsi="Arial MT"/>
          <w:w w:val="105"/>
          <w:sz w:val="14"/>
        </w:rPr>
        <w:t>"</w:t>
      </w:r>
      <w:r>
        <w:rPr>
          <w:rFonts w:ascii="Arial MT" w:hAnsi="Arial MT"/>
          <w:spacing w:val="-9"/>
          <w:w w:val="105"/>
          <w:sz w:val="14"/>
        </w:rPr>
        <w:t xml:space="preserve"> </w:t>
      </w:r>
      <w:r>
        <w:rPr>
          <w:rFonts w:ascii="Microsoft Sans Serif" w:hAnsi="Microsoft Sans Serif"/>
          <w:w w:val="105"/>
          <w:sz w:val="14"/>
        </w:rPr>
        <w:t>Г</w:t>
      </w:r>
      <w:r>
        <w:rPr>
          <w:rFonts w:ascii="Arial MT" w:hAnsi="Arial MT"/>
          <w:w w:val="105"/>
          <w:sz w:val="14"/>
        </w:rPr>
        <w:t>.</w:t>
      </w:r>
      <w:r>
        <w:rPr>
          <w:rFonts w:ascii="Arial MT" w:hAnsi="Arial MT"/>
          <w:spacing w:val="-8"/>
          <w:w w:val="105"/>
          <w:sz w:val="14"/>
        </w:rPr>
        <w:t xml:space="preserve"> </w:t>
      </w:r>
      <w:r>
        <w:rPr>
          <w:rFonts w:ascii="Microsoft Sans Serif" w:hAnsi="Microsoft Sans Serif"/>
          <w:spacing w:val="-2"/>
          <w:w w:val="105"/>
          <w:sz w:val="14"/>
        </w:rPr>
        <w:t>ГРЯЗИ</w:t>
      </w:r>
    </w:p>
    <w:p w14:paraId="68D6E8EC">
      <w:pPr>
        <w:spacing w:before="0" w:line="225" w:lineRule="auto"/>
        <w:ind w:left="404" w:right="798" w:firstLine="0"/>
        <w:jc w:val="left"/>
        <w:rPr>
          <w:rFonts w:ascii="Arial MT" w:hAnsi="Arial MT"/>
          <w:sz w:val="7"/>
        </w:rPr>
      </w:pPr>
      <w:r>
        <w:br w:type="column"/>
      </w:r>
      <w:r>
        <w:rPr>
          <w:rFonts w:ascii="Microsoft Sans Serif" w:hAnsi="Microsoft Sans Serif"/>
          <w:spacing w:val="-2"/>
          <w:sz w:val="7"/>
        </w:rPr>
        <w:t>ИНН ЮЛ</w:t>
      </w:r>
      <w:r>
        <w:rPr>
          <w:rFonts w:ascii="Arial MT" w:hAnsi="Arial MT"/>
          <w:spacing w:val="-2"/>
          <w:sz w:val="7"/>
        </w:rPr>
        <w:t xml:space="preserve">=4802006420, </w:t>
      </w:r>
      <w:r>
        <w:rPr>
          <w:rFonts w:ascii="Microsoft Sans Serif" w:hAnsi="Microsoft Sans Serif"/>
          <w:spacing w:val="-2"/>
          <w:sz w:val="7"/>
        </w:rPr>
        <w:t>ИНН</w:t>
      </w:r>
      <w:r>
        <w:rPr>
          <w:rFonts w:ascii="Arial MT" w:hAnsi="Arial MT"/>
          <w:spacing w:val="-2"/>
          <w:sz w:val="7"/>
        </w:rPr>
        <w:t>=480203645038, E=zakupki.tsb@yandex.ru, G=</w:t>
      </w:r>
      <w:r>
        <w:rPr>
          <w:rFonts w:ascii="Microsoft Sans Serif" w:hAnsi="Microsoft Sans Serif"/>
          <w:spacing w:val="-2"/>
          <w:sz w:val="7"/>
        </w:rPr>
        <w:t>Ирина</w:t>
      </w:r>
      <w:r>
        <w:rPr>
          <w:rFonts w:ascii="Microsoft Sans Serif" w:hAnsi="Microsoft Sans Serif"/>
          <w:spacing w:val="40"/>
          <w:sz w:val="7"/>
        </w:rPr>
        <w:t xml:space="preserve"> </w:t>
      </w:r>
      <w:r>
        <w:rPr>
          <w:rFonts w:ascii="Microsoft Sans Serif" w:hAnsi="Microsoft Sans Serif"/>
          <w:spacing w:val="-2"/>
          <w:sz w:val="7"/>
        </w:rPr>
        <w:t>Васильевна</w:t>
      </w:r>
      <w:r>
        <w:rPr>
          <w:rFonts w:ascii="Arial MT" w:hAnsi="Arial MT"/>
          <w:spacing w:val="-2"/>
          <w:sz w:val="7"/>
        </w:rPr>
        <w:t>, SN=</w:t>
      </w:r>
      <w:r>
        <w:rPr>
          <w:rFonts w:ascii="Microsoft Sans Serif" w:hAnsi="Microsoft Sans Serif"/>
          <w:spacing w:val="-2"/>
          <w:sz w:val="7"/>
        </w:rPr>
        <w:t>Колесова</w:t>
      </w:r>
      <w:r>
        <w:rPr>
          <w:rFonts w:ascii="Arial MT" w:hAnsi="Arial MT"/>
          <w:spacing w:val="-2"/>
          <w:sz w:val="7"/>
        </w:rPr>
        <w:t>, CN="</w:t>
      </w:r>
      <w:r>
        <w:rPr>
          <w:rFonts w:ascii="Microsoft Sans Serif" w:hAnsi="Microsoft Sans Serif"/>
          <w:spacing w:val="-2"/>
          <w:sz w:val="7"/>
        </w:rPr>
        <w:t>МУНИЦИПАЛЬНОЕ БЮДЖЕТНОЕ</w:t>
      </w:r>
      <w:r>
        <w:rPr>
          <w:rFonts w:ascii="Microsoft Sans Serif" w:hAnsi="Microsoft Sans Serif"/>
          <w:spacing w:val="40"/>
          <w:sz w:val="7"/>
        </w:rPr>
        <w:t xml:space="preserve"> </w:t>
      </w:r>
      <w:r>
        <w:rPr>
          <w:rFonts w:ascii="Microsoft Sans Serif" w:hAnsi="Microsoft Sans Serif"/>
          <w:spacing w:val="-2"/>
          <w:sz w:val="7"/>
        </w:rPr>
        <w:t xml:space="preserve">УЧРЕЖДЕНИЕ ДОПОЛНИТЕЛЬНОГО ОБРАЗОВАНИЯ </w:t>
      </w:r>
      <w:r>
        <w:rPr>
          <w:rFonts w:ascii="Arial MT" w:hAnsi="Arial MT"/>
          <w:spacing w:val="-2"/>
          <w:sz w:val="7"/>
        </w:rPr>
        <w:t>""</w:t>
      </w:r>
      <w:r>
        <w:rPr>
          <w:rFonts w:ascii="Microsoft Sans Serif" w:hAnsi="Microsoft Sans Serif"/>
          <w:spacing w:val="-2"/>
          <w:sz w:val="7"/>
        </w:rPr>
        <w:t>ЦЕНТР РАЗВИТИЯ</w:t>
      </w:r>
      <w:r>
        <w:rPr>
          <w:rFonts w:ascii="Microsoft Sans Serif" w:hAnsi="Microsoft Sans Serif"/>
          <w:spacing w:val="40"/>
          <w:sz w:val="7"/>
        </w:rPr>
        <w:t xml:space="preserve"> </w:t>
      </w:r>
      <w:r>
        <w:rPr>
          <w:rFonts w:ascii="Microsoft Sans Serif" w:hAnsi="Microsoft Sans Serif"/>
          <w:spacing w:val="-2"/>
          <w:sz w:val="7"/>
        </w:rPr>
        <w:t>ТВОРЧЕСТВА ДЕТЕЙ И ЮНОШЕСТВА</w:t>
      </w:r>
      <w:r>
        <w:rPr>
          <w:rFonts w:ascii="Arial MT" w:hAnsi="Arial MT"/>
          <w:spacing w:val="-2"/>
          <w:sz w:val="7"/>
        </w:rPr>
        <w:t xml:space="preserve">"" </w:t>
      </w:r>
      <w:r>
        <w:rPr>
          <w:rFonts w:ascii="Microsoft Sans Serif" w:hAnsi="Microsoft Sans Serif"/>
          <w:spacing w:val="-2"/>
          <w:sz w:val="7"/>
        </w:rPr>
        <w:t>Г</w:t>
      </w:r>
      <w:r>
        <w:rPr>
          <w:rFonts w:ascii="Arial MT" w:hAnsi="Arial MT"/>
          <w:spacing w:val="-2"/>
          <w:sz w:val="7"/>
        </w:rPr>
        <w:t xml:space="preserve">. </w:t>
      </w:r>
      <w:r>
        <w:rPr>
          <w:rFonts w:ascii="Microsoft Sans Serif" w:hAnsi="Microsoft Sans Serif"/>
          <w:spacing w:val="-2"/>
          <w:sz w:val="7"/>
        </w:rPr>
        <w:t>ГРЯЗИ ГРЯЗИНСКОГО</w:t>
      </w:r>
      <w:r>
        <w:rPr>
          <w:rFonts w:ascii="Microsoft Sans Serif" w:hAnsi="Microsoft Sans Serif"/>
          <w:spacing w:val="40"/>
          <w:sz w:val="7"/>
        </w:rPr>
        <w:t xml:space="preserve"> </w:t>
      </w:r>
      <w:r>
        <w:rPr>
          <w:rFonts w:ascii="Microsoft Sans Serif" w:hAnsi="Microsoft Sans Serif"/>
          <w:sz w:val="7"/>
        </w:rPr>
        <w:t>МУНИЦИПАЛЬНОГО</w:t>
      </w:r>
      <w:r>
        <w:rPr>
          <w:rFonts w:ascii="Microsoft Sans Serif" w:hAnsi="Microsoft Sans Serif"/>
          <w:spacing w:val="-5"/>
          <w:sz w:val="7"/>
        </w:rPr>
        <w:t xml:space="preserve"> </w:t>
      </w:r>
      <w:r>
        <w:rPr>
          <w:rFonts w:ascii="Microsoft Sans Serif" w:hAnsi="Microsoft Sans Serif"/>
          <w:sz w:val="7"/>
        </w:rPr>
        <w:t>РАЙОНА</w:t>
      </w:r>
      <w:r>
        <w:rPr>
          <w:rFonts w:ascii="Microsoft Sans Serif" w:hAnsi="Microsoft Sans Serif"/>
          <w:spacing w:val="-5"/>
          <w:sz w:val="7"/>
        </w:rPr>
        <w:t xml:space="preserve"> </w:t>
      </w:r>
      <w:r>
        <w:rPr>
          <w:rFonts w:ascii="Microsoft Sans Serif" w:hAnsi="Microsoft Sans Serif"/>
          <w:sz w:val="7"/>
        </w:rPr>
        <w:t>ЛИПЕЦКОЙ</w:t>
      </w:r>
      <w:r>
        <w:rPr>
          <w:rFonts w:ascii="Microsoft Sans Serif" w:hAnsi="Microsoft Sans Serif"/>
          <w:spacing w:val="-4"/>
          <w:sz w:val="7"/>
        </w:rPr>
        <w:t xml:space="preserve"> </w:t>
      </w:r>
      <w:r>
        <w:rPr>
          <w:rFonts w:ascii="Microsoft Sans Serif" w:hAnsi="Microsoft Sans Serif"/>
          <w:sz w:val="7"/>
        </w:rPr>
        <w:t>ОБЛАСТИ</w:t>
      </w:r>
      <w:r>
        <w:rPr>
          <w:rFonts w:ascii="Arial MT" w:hAnsi="Arial MT"/>
          <w:sz w:val="7"/>
        </w:rPr>
        <w:t>"</w:t>
      </w:r>
    </w:p>
    <w:p w14:paraId="03E4480C">
      <w:pPr>
        <w:spacing w:after="0" w:line="225" w:lineRule="auto"/>
        <w:jc w:val="left"/>
        <w:rPr>
          <w:rFonts w:ascii="Arial MT" w:hAnsi="Arial MT"/>
          <w:sz w:val="7"/>
        </w:rPr>
        <w:sectPr>
          <w:type w:val="continuous"/>
          <w:pgSz w:w="11910" w:h="16840"/>
          <w:pgMar w:top="1260" w:right="300" w:bottom="280" w:left="620" w:header="720" w:footer="720" w:gutter="0"/>
          <w:cols w:equalWidth="0" w:num="2">
            <w:col w:w="7206" w:space="40"/>
            <w:col w:w="3744"/>
          </w:cols>
        </w:sectPr>
      </w:pPr>
    </w:p>
    <w:p w14:paraId="0A038240">
      <w:pPr>
        <w:spacing w:before="0" w:line="92" w:lineRule="exact"/>
        <w:ind w:left="5089" w:right="0" w:firstLine="0"/>
        <w:jc w:val="left"/>
        <w:rPr>
          <w:rFonts w:ascii="Microsoft Sans Serif" w:hAnsi="Microsoft Sans Serif"/>
          <w:sz w:val="7"/>
        </w:rPr>
      </w:pPr>
      <w:r>
        <w:rPr>
          <w:rFonts w:ascii="Microsoft Sans Serif" w:hAnsi="Microsoft Sans Serif"/>
          <w:spacing w:val="-2"/>
          <w:sz w:val="14"/>
        </w:rPr>
        <w:t>ГРЯЗИНСКОГО</w:t>
      </w:r>
      <w:r>
        <w:rPr>
          <w:rFonts w:ascii="Microsoft Sans Serif" w:hAnsi="Microsoft Sans Serif"/>
          <w:spacing w:val="25"/>
          <w:sz w:val="14"/>
        </w:rPr>
        <w:t xml:space="preserve"> </w:t>
      </w:r>
      <w:r>
        <w:rPr>
          <w:rFonts w:ascii="Microsoft Sans Serif" w:hAnsi="Microsoft Sans Serif"/>
          <w:spacing w:val="-2"/>
          <w:sz w:val="14"/>
        </w:rPr>
        <w:t>МУНИЦИПАЛЬНОГО</w:t>
      </w:r>
      <w:r>
        <w:rPr>
          <w:rFonts w:ascii="Microsoft Sans Serif" w:hAnsi="Microsoft Sans Serif"/>
          <w:spacing w:val="-2"/>
          <w:position w:val="2"/>
          <w:sz w:val="7"/>
        </w:rPr>
        <w:t>Основание</w:t>
      </w:r>
      <w:r>
        <w:rPr>
          <w:rFonts w:ascii="Arial MT" w:hAnsi="Arial MT"/>
          <w:spacing w:val="-2"/>
          <w:position w:val="2"/>
          <w:sz w:val="7"/>
        </w:rPr>
        <w:t>:</w:t>
      </w:r>
      <w:r>
        <w:rPr>
          <w:rFonts w:ascii="Arial MT" w:hAnsi="Arial MT"/>
          <w:spacing w:val="9"/>
          <w:position w:val="2"/>
          <w:sz w:val="7"/>
        </w:rPr>
        <w:t xml:space="preserve"> </w:t>
      </w:r>
      <w:r>
        <w:rPr>
          <w:rFonts w:ascii="Microsoft Sans Serif" w:hAnsi="Microsoft Sans Serif"/>
          <w:spacing w:val="-2"/>
          <w:position w:val="2"/>
          <w:sz w:val="7"/>
        </w:rPr>
        <w:t>Я</w:t>
      </w:r>
      <w:r>
        <w:rPr>
          <w:rFonts w:ascii="Microsoft Sans Serif" w:hAnsi="Microsoft Sans Serif"/>
          <w:spacing w:val="10"/>
          <w:position w:val="2"/>
          <w:sz w:val="7"/>
        </w:rPr>
        <w:t xml:space="preserve"> </w:t>
      </w:r>
      <w:r>
        <w:rPr>
          <w:rFonts w:ascii="Microsoft Sans Serif" w:hAnsi="Microsoft Sans Serif"/>
          <w:spacing w:val="-2"/>
          <w:position w:val="2"/>
          <w:sz w:val="7"/>
        </w:rPr>
        <w:t>являюсь</w:t>
      </w:r>
      <w:r>
        <w:rPr>
          <w:rFonts w:ascii="Microsoft Sans Serif" w:hAnsi="Microsoft Sans Serif"/>
          <w:spacing w:val="11"/>
          <w:position w:val="2"/>
          <w:sz w:val="7"/>
        </w:rPr>
        <w:t xml:space="preserve"> </w:t>
      </w:r>
      <w:r>
        <w:rPr>
          <w:rFonts w:ascii="Microsoft Sans Serif" w:hAnsi="Microsoft Sans Serif"/>
          <w:spacing w:val="-2"/>
          <w:position w:val="2"/>
          <w:sz w:val="7"/>
        </w:rPr>
        <w:t>автором</w:t>
      </w:r>
      <w:r>
        <w:rPr>
          <w:rFonts w:ascii="Microsoft Sans Serif" w:hAnsi="Microsoft Sans Serif"/>
          <w:spacing w:val="10"/>
          <w:position w:val="2"/>
          <w:sz w:val="7"/>
        </w:rPr>
        <w:t xml:space="preserve"> </w:t>
      </w:r>
      <w:r>
        <w:rPr>
          <w:rFonts w:ascii="Microsoft Sans Serif" w:hAnsi="Microsoft Sans Serif"/>
          <w:spacing w:val="-2"/>
          <w:position w:val="2"/>
          <w:sz w:val="7"/>
        </w:rPr>
        <w:t>этого</w:t>
      </w:r>
      <w:r>
        <w:rPr>
          <w:rFonts w:ascii="Microsoft Sans Serif" w:hAnsi="Microsoft Sans Serif"/>
          <w:spacing w:val="10"/>
          <w:position w:val="2"/>
          <w:sz w:val="7"/>
        </w:rPr>
        <w:t xml:space="preserve"> </w:t>
      </w:r>
      <w:r>
        <w:rPr>
          <w:rFonts w:ascii="Microsoft Sans Serif" w:hAnsi="Microsoft Sans Serif"/>
          <w:spacing w:val="-2"/>
          <w:position w:val="2"/>
          <w:sz w:val="7"/>
        </w:rPr>
        <w:t>документа</w:t>
      </w:r>
    </w:p>
    <w:p w14:paraId="6553543A">
      <w:pPr>
        <w:spacing w:before="0" w:line="19" w:lineRule="exact"/>
        <w:ind w:left="0" w:right="2170" w:firstLine="0"/>
        <w:jc w:val="right"/>
        <w:rPr>
          <w:rFonts w:ascii="Microsoft Sans Serif" w:hAnsi="Microsoft Sans Serif"/>
          <w:sz w:val="7"/>
        </w:rPr>
      </w:pPr>
      <w:r>
        <w:rPr>
          <w:rFonts w:ascii="Microsoft Sans Serif" w:hAnsi="Microsoft Sans Serif"/>
          <w:spacing w:val="-4"/>
          <w:sz w:val="7"/>
        </w:rPr>
        <w:t>Местоположение</w:t>
      </w:r>
      <w:r>
        <w:rPr>
          <w:rFonts w:ascii="Arial MT" w:hAnsi="Arial MT"/>
          <w:spacing w:val="-4"/>
          <w:sz w:val="7"/>
        </w:rPr>
        <w:t>:</w:t>
      </w:r>
      <w:r>
        <w:rPr>
          <w:rFonts w:ascii="Arial MT" w:hAnsi="Arial MT"/>
          <w:spacing w:val="14"/>
          <w:sz w:val="7"/>
        </w:rPr>
        <w:t xml:space="preserve"> </w:t>
      </w:r>
      <w:r>
        <w:rPr>
          <w:rFonts w:ascii="Microsoft Sans Serif" w:hAnsi="Microsoft Sans Serif"/>
          <w:spacing w:val="-4"/>
          <w:sz w:val="7"/>
        </w:rPr>
        <w:t>место</w:t>
      </w:r>
      <w:r>
        <w:rPr>
          <w:rFonts w:ascii="Microsoft Sans Serif" w:hAnsi="Microsoft Sans Serif"/>
          <w:spacing w:val="16"/>
          <w:sz w:val="7"/>
        </w:rPr>
        <w:t xml:space="preserve"> </w:t>
      </w:r>
      <w:r>
        <w:rPr>
          <w:rFonts w:ascii="Microsoft Sans Serif" w:hAnsi="Microsoft Sans Serif"/>
          <w:spacing w:val="-4"/>
          <w:sz w:val="7"/>
        </w:rPr>
        <w:t>подписания</w:t>
      </w:r>
    </w:p>
    <w:p w14:paraId="6883CF8F">
      <w:pPr>
        <w:spacing w:after="0" w:line="19" w:lineRule="exact"/>
        <w:jc w:val="right"/>
        <w:rPr>
          <w:rFonts w:ascii="Microsoft Sans Serif" w:hAnsi="Microsoft Sans Serif"/>
          <w:sz w:val="7"/>
        </w:rPr>
        <w:sectPr>
          <w:type w:val="continuous"/>
          <w:pgSz w:w="11910" w:h="16840"/>
          <w:pgMar w:top="1260" w:right="300" w:bottom="280" w:left="620" w:header="720" w:footer="720" w:gutter="0"/>
          <w:cols w:space="720" w:num="1"/>
        </w:sectPr>
      </w:pPr>
    </w:p>
    <w:p w14:paraId="3B54FC6E">
      <w:pPr>
        <w:spacing w:before="3"/>
        <w:ind w:left="0" w:right="0" w:firstLine="0"/>
        <w:jc w:val="right"/>
        <w:rPr>
          <w:rFonts w:ascii="Microsoft Sans Serif" w:hAnsi="Microsoft Sans Serif"/>
          <w:sz w:val="14"/>
        </w:rPr>
      </w:pPr>
      <w:r>
        <w:rPr>
          <w:rFonts w:ascii="Microsoft Sans Serif" w:hAnsi="Microsoft Sans Serif"/>
          <w:sz w:val="14"/>
        </w:rPr>
        <w:t>РАЙОНА</w:t>
      </w:r>
      <w:r>
        <w:rPr>
          <w:rFonts w:ascii="Microsoft Sans Serif" w:hAnsi="Microsoft Sans Serif"/>
          <w:spacing w:val="12"/>
          <w:sz w:val="14"/>
        </w:rPr>
        <w:t xml:space="preserve"> </w:t>
      </w:r>
      <w:r>
        <w:rPr>
          <w:rFonts w:ascii="Microsoft Sans Serif" w:hAnsi="Microsoft Sans Serif"/>
          <w:sz w:val="14"/>
        </w:rPr>
        <w:t>ЛИПЕЦКОЙ</w:t>
      </w:r>
      <w:r>
        <w:rPr>
          <w:rFonts w:ascii="Microsoft Sans Serif" w:hAnsi="Microsoft Sans Serif"/>
          <w:spacing w:val="13"/>
          <w:sz w:val="14"/>
        </w:rPr>
        <w:t xml:space="preserve"> </w:t>
      </w:r>
      <w:r>
        <w:rPr>
          <w:rFonts w:ascii="Microsoft Sans Serif" w:hAnsi="Microsoft Sans Serif"/>
          <w:spacing w:val="-2"/>
          <w:sz w:val="14"/>
        </w:rPr>
        <w:t>ОБЛАСТИ</w:t>
      </w:r>
    </w:p>
    <w:p w14:paraId="4CB0A30A">
      <w:pPr>
        <w:spacing w:before="38" w:line="78" w:lineRule="exact"/>
        <w:ind w:left="135" w:right="0" w:firstLine="0"/>
        <w:jc w:val="left"/>
        <w:rPr>
          <w:rFonts w:ascii="Arial MT" w:hAnsi="Arial MT"/>
          <w:sz w:val="7"/>
        </w:rPr>
      </w:pPr>
      <w:r>
        <w:br w:type="column"/>
      </w:r>
      <w:r>
        <w:rPr>
          <w:rFonts w:ascii="Microsoft Sans Serif" w:hAnsi="Microsoft Sans Serif"/>
          <w:spacing w:val="-2"/>
          <w:sz w:val="7"/>
        </w:rPr>
        <w:t>Дата</w:t>
      </w:r>
      <w:r>
        <w:rPr>
          <w:rFonts w:ascii="Arial MT" w:hAnsi="Arial MT"/>
          <w:spacing w:val="-2"/>
          <w:sz w:val="7"/>
        </w:rPr>
        <w:t>:</w:t>
      </w:r>
      <w:r>
        <w:rPr>
          <w:rFonts w:ascii="Arial MT" w:hAnsi="Arial MT"/>
          <w:spacing w:val="1"/>
          <w:sz w:val="7"/>
        </w:rPr>
        <w:t xml:space="preserve"> </w:t>
      </w:r>
      <w:r>
        <w:rPr>
          <w:rFonts w:ascii="Arial MT" w:hAnsi="Arial MT"/>
          <w:spacing w:val="-2"/>
          <w:sz w:val="7"/>
        </w:rPr>
        <w:t>2024.08.12</w:t>
      </w:r>
      <w:r>
        <w:rPr>
          <w:rFonts w:ascii="Arial MT" w:hAnsi="Arial MT"/>
          <w:spacing w:val="1"/>
          <w:sz w:val="7"/>
        </w:rPr>
        <w:t xml:space="preserve"> </w:t>
      </w:r>
      <w:r>
        <w:rPr>
          <w:rFonts w:ascii="Arial MT" w:hAnsi="Arial MT"/>
          <w:spacing w:val="-2"/>
          <w:sz w:val="7"/>
        </w:rPr>
        <w:t>11:01:55+03'00'</w:t>
      </w:r>
    </w:p>
    <w:p w14:paraId="701B1806">
      <w:pPr>
        <w:spacing w:before="0" w:line="78" w:lineRule="exact"/>
        <w:ind w:left="135" w:right="0" w:firstLine="0"/>
        <w:jc w:val="left"/>
        <w:rPr>
          <w:rFonts w:ascii="Arial MT" w:hAnsi="Arial MT"/>
          <w:sz w:val="7"/>
        </w:rPr>
      </w:pPr>
      <w:r>
        <w:rPr>
          <w:rFonts w:ascii="Arial MT" w:hAnsi="Arial MT"/>
          <w:spacing w:val="-2"/>
          <w:sz w:val="7"/>
        </w:rPr>
        <w:t>Foxit</w:t>
      </w:r>
      <w:r>
        <w:rPr>
          <w:rFonts w:ascii="Arial MT" w:hAnsi="Arial MT"/>
          <w:spacing w:val="2"/>
          <w:sz w:val="7"/>
        </w:rPr>
        <w:t xml:space="preserve"> </w:t>
      </w:r>
      <w:r>
        <w:rPr>
          <w:rFonts w:ascii="Arial MT" w:hAnsi="Arial MT"/>
          <w:spacing w:val="-2"/>
          <w:sz w:val="7"/>
        </w:rPr>
        <w:t>Reader</w:t>
      </w:r>
      <w:r>
        <w:rPr>
          <w:rFonts w:ascii="Arial MT" w:hAnsi="Arial MT"/>
          <w:spacing w:val="3"/>
          <w:sz w:val="7"/>
        </w:rPr>
        <w:t xml:space="preserve"> </w:t>
      </w:r>
      <w:r>
        <w:rPr>
          <w:rFonts w:ascii="Microsoft Sans Serif" w:hAnsi="Microsoft Sans Serif"/>
          <w:spacing w:val="-2"/>
          <w:sz w:val="7"/>
        </w:rPr>
        <w:t>Версия</w:t>
      </w:r>
      <w:r>
        <w:rPr>
          <w:rFonts w:ascii="Arial MT" w:hAnsi="Arial MT"/>
          <w:spacing w:val="-2"/>
          <w:sz w:val="7"/>
        </w:rPr>
        <w:t>:</w:t>
      </w:r>
      <w:r>
        <w:rPr>
          <w:rFonts w:ascii="Arial MT" w:hAnsi="Arial MT"/>
          <w:spacing w:val="3"/>
          <w:sz w:val="7"/>
        </w:rPr>
        <w:t xml:space="preserve"> </w:t>
      </w:r>
      <w:r>
        <w:rPr>
          <w:rFonts w:ascii="Arial MT" w:hAnsi="Arial MT"/>
          <w:spacing w:val="-2"/>
          <w:sz w:val="7"/>
        </w:rPr>
        <w:t>10.1.3</w:t>
      </w:r>
    </w:p>
    <w:p w14:paraId="7AC5068D">
      <w:pPr>
        <w:spacing w:after="0" w:line="78" w:lineRule="exact"/>
        <w:jc w:val="left"/>
        <w:rPr>
          <w:rFonts w:ascii="Arial MT" w:hAnsi="Arial MT"/>
          <w:sz w:val="7"/>
        </w:rPr>
        <w:sectPr>
          <w:type w:val="continuous"/>
          <w:pgSz w:w="11910" w:h="16840"/>
          <w:pgMar w:top="1260" w:right="300" w:bottom="280" w:left="620" w:header="720" w:footer="720" w:gutter="0"/>
          <w:cols w:equalWidth="0" w:num="2">
            <w:col w:w="7475" w:space="40"/>
            <w:col w:w="3475"/>
          </w:cols>
        </w:sectPr>
      </w:pPr>
    </w:p>
    <w:p w14:paraId="12B3E921">
      <w:pPr>
        <w:pStyle w:val="7"/>
        <w:spacing w:before="27"/>
        <w:ind w:left="2231"/>
        <w:jc w:val="left"/>
      </w:pPr>
      <w:r>
        <w:rPr>
          <w:spacing w:val="-2"/>
        </w:rPr>
        <w:t>ПРИНЯТА</w:t>
      </w:r>
    </w:p>
    <w:p w14:paraId="4348E924">
      <w:pPr>
        <w:pStyle w:val="7"/>
        <w:tabs>
          <w:tab w:val="left" w:pos="3248"/>
        </w:tabs>
        <w:spacing w:before="17"/>
        <w:ind w:left="978"/>
        <w:jc w:val="left"/>
      </w:pPr>
      <w:r>
        <w:rPr>
          <w:spacing w:val="-5"/>
        </w:rPr>
        <w:t>На</w:t>
      </w:r>
      <w:r>
        <w:rPr>
          <w:rFonts w:hint="default"/>
          <w:spacing w:val="-5"/>
          <w:lang w:val="ru-RU"/>
        </w:rPr>
        <w:t xml:space="preserve"> </w:t>
      </w:r>
      <w:r>
        <w:rPr>
          <w:spacing w:val="-2"/>
        </w:rPr>
        <w:t>заседании</w:t>
      </w:r>
    </w:p>
    <w:p w14:paraId="6698BA90">
      <w:pPr>
        <w:pStyle w:val="7"/>
        <w:tabs>
          <w:tab w:val="left" w:pos="3659"/>
        </w:tabs>
        <w:spacing w:before="4" w:line="242" w:lineRule="auto"/>
        <w:ind w:left="988" w:right="44"/>
        <w:jc w:val="left"/>
      </w:pPr>
      <w:r>
        <w:rPr>
          <w:spacing w:val="-2"/>
        </w:rPr>
        <w:t>педагогического</w:t>
      </w:r>
      <w:r>
        <w:tab/>
      </w:r>
      <w:r>
        <w:rPr>
          <w:spacing w:val="-2"/>
        </w:rPr>
        <w:t xml:space="preserve">совета </w:t>
      </w:r>
      <w:r>
        <w:t>МБУ ДО ЦРТДЮ</w:t>
      </w:r>
    </w:p>
    <w:p w14:paraId="1882967D">
      <w:pPr>
        <w:pStyle w:val="7"/>
        <w:spacing w:before="12"/>
        <w:ind w:left="978"/>
        <w:jc w:val="left"/>
        <w:rPr>
          <w:rFonts w:hint="default"/>
          <w:lang w:val="ru-RU"/>
        </w:rPr>
      </w:pPr>
      <w:r>
        <w:t>Протокол</w:t>
      </w:r>
      <w:r>
        <w:rPr>
          <w:spacing w:val="-13"/>
        </w:rPr>
        <w:t xml:space="preserve"> </w:t>
      </w:r>
      <w:r>
        <w:t>от</w:t>
      </w:r>
      <w:r>
        <w:rPr>
          <w:rFonts w:hint="default"/>
          <w:lang w:val="ru-RU"/>
        </w:rPr>
        <w:t xml:space="preserve"> 29.11.2024 г.</w:t>
      </w:r>
    </w:p>
    <w:p w14:paraId="789EF80F">
      <w:pPr>
        <w:pStyle w:val="7"/>
        <w:spacing w:before="20"/>
        <w:ind w:right="810"/>
        <w:jc w:val="center"/>
      </w:pPr>
      <w:r>
        <w:br w:type="column"/>
      </w:r>
      <w:r>
        <w:rPr>
          <w:spacing w:val="-2"/>
        </w:rPr>
        <w:t>«УТВЕРЖДАЮ:</w:t>
      </w:r>
    </w:p>
    <w:p w14:paraId="5465F1C0">
      <w:pPr>
        <w:pStyle w:val="7"/>
        <w:spacing w:before="7"/>
        <w:ind w:left="978"/>
      </w:pPr>
      <w:r>
        <w:t>Директор</w:t>
      </w:r>
      <w:r>
        <w:rPr>
          <w:spacing w:val="-11"/>
        </w:rPr>
        <w:t xml:space="preserve"> </w:t>
      </w:r>
      <w:r>
        <w:t>МБУ</w:t>
      </w:r>
      <w:r>
        <w:rPr>
          <w:spacing w:val="-9"/>
        </w:rPr>
        <w:t xml:space="preserve"> </w:t>
      </w:r>
      <w:r>
        <w:t>ДО</w:t>
      </w:r>
      <w:r>
        <w:rPr>
          <w:spacing w:val="-10"/>
        </w:rPr>
        <w:t xml:space="preserve"> </w:t>
      </w:r>
      <w:r>
        <w:rPr>
          <w:spacing w:val="-4"/>
        </w:rPr>
        <w:t>ЦРТДЮ</w:t>
      </w:r>
    </w:p>
    <w:p w14:paraId="1D0898C5">
      <w:pPr>
        <w:pStyle w:val="7"/>
        <w:tabs>
          <w:tab w:val="left" w:pos="2486"/>
        </w:tabs>
        <w:spacing w:before="7" w:line="252" w:lineRule="auto"/>
        <w:ind w:left="880" w:leftChars="0" w:right="1851" w:hanging="36" w:firstLineChars="0"/>
        <w:jc w:val="center"/>
        <w:rPr>
          <w:rFonts w:hint="default"/>
          <w:lang w:val="ru-RU"/>
        </w:rPr>
      </w:pPr>
      <w:r>
        <w:rPr>
          <w:u w:val="single"/>
        </w:rPr>
        <w:tab/>
      </w:r>
      <w:r>
        <w:rPr>
          <w:u w:val="single"/>
        </w:rPr>
        <w:tab/>
      </w:r>
      <w:r>
        <w:rPr>
          <w:spacing w:val="-2"/>
        </w:rPr>
        <w:t xml:space="preserve">И.В.Колесова </w:t>
      </w:r>
      <w:r>
        <w:t>Приказ</w:t>
      </w:r>
      <w:r>
        <w:rPr>
          <w:spacing w:val="-18"/>
        </w:rPr>
        <w:t xml:space="preserve"> </w:t>
      </w:r>
      <w:r>
        <w:t>от</w:t>
      </w:r>
      <w:r>
        <w:rPr>
          <w:spacing w:val="-17"/>
        </w:rPr>
        <w:t xml:space="preserve"> </w:t>
      </w:r>
      <w:r>
        <w:rPr>
          <w:rFonts w:hint="default"/>
          <w:spacing w:val="-17"/>
          <w:lang w:val="ru-RU"/>
        </w:rPr>
        <w:t xml:space="preserve">02.12. 2024  г.  № 169      </w:t>
      </w:r>
      <w:r>
        <w:rPr>
          <w:rFonts w:hint="default"/>
          <w:lang w:val="ru-RU"/>
        </w:rPr>
        <w:t xml:space="preserve">    </w:t>
      </w:r>
    </w:p>
    <w:p w14:paraId="43528A59">
      <w:pPr>
        <w:spacing w:after="0" w:line="252" w:lineRule="auto"/>
        <w:jc w:val="center"/>
        <w:sectPr>
          <w:type w:val="continuous"/>
          <w:pgSz w:w="11910" w:h="16840"/>
          <w:pgMar w:top="1260" w:right="300" w:bottom="280" w:left="620" w:header="720" w:footer="720" w:gutter="0"/>
          <w:cols w:equalWidth="0" w:num="2">
            <w:col w:w="4469" w:space="196"/>
            <w:col w:w="6325"/>
          </w:cols>
        </w:sectPr>
      </w:pPr>
    </w:p>
    <w:p w14:paraId="6CADBD0F">
      <w:pPr>
        <w:pStyle w:val="7"/>
        <w:rPr>
          <w:sz w:val="36"/>
        </w:rPr>
      </w:pPr>
    </w:p>
    <w:p w14:paraId="0E25A7BC">
      <w:pPr>
        <w:pStyle w:val="7"/>
        <w:rPr>
          <w:sz w:val="36"/>
        </w:rPr>
      </w:pPr>
    </w:p>
    <w:p w14:paraId="5C722D1D">
      <w:pPr>
        <w:pStyle w:val="7"/>
        <w:rPr>
          <w:sz w:val="36"/>
        </w:rPr>
      </w:pPr>
    </w:p>
    <w:p w14:paraId="780F62AD">
      <w:pPr>
        <w:pStyle w:val="7"/>
        <w:spacing w:before="50"/>
        <w:rPr>
          <w:sz w:val="36"/>
        </w:rPr>
      </w:pPr>
    </w:p>
    <w:p w14:paraId="26908893">
      <w:pPr>
        <w:pStyle w:val="2"/>
        <w:spacing w:line="268" w:lineRule="auto"/>
        <w:ind w:left="1635" w:right="1346"/>
      </w:pPr>
      <w:r>
        <w:rPr>
          <w:spacing w:val="-4"/>
        </w:rPr>
        <w:t xml:space="preserve">ДОПОЛНИТЕЛЬНАЯ ОБЩЕОБРАЗОВАТЕЛЬНАЯ </w:t>
      </w:r>
      <w:r>
        <w:t>ОБЩЕРАЗВИВАЮЩАЯ ПРОГРАММА</w:t>
      </w:r>
    </w:p>
    <w:p w14:paraId="149DF8EE">
      <w:pPr>
        <w:tabs>
          <w:tab w:val="left" w:pos="3318"/>
        </w:tabs>
        <w:spacing w:before="15"/>
        <w:ind w:left="285" w:right="0" w:firstLine="0"/>
        <w:jc w:val="center"/>
        <w:rPr>
          <w:sz w:val="32"/>
        </w:rPr>
      </w:pPr>
      <w:r>
        <w:rPr>
          <w:spacing w:val="-2"/>
          <w:sz w:val="32"/>
          <w:lang w:val="ru-RU"/>
        </w:rPr>
        <w:t>туристско</w:t>
      </w:r>
      <w:r>
        <w:rPr>
          <w:rFonts w:hint="default"/>
          <w:spacing w:val="-2"/>
          <w:sz w:val="32"/>
          <w:lang w:val="ru-RU"/>
        </w:rPr>
        <w:t xml:space="preserve">-краеведческой </w:t>
      </w:r>
      <w:r>
        <w:rPr>
          <w:spacing w:val="-2"/>
          <w:sz w:val="32"/>
        </w:rPr>
        <w:t>направленности</w:t>
      </w:r>
    </w:p>
    <w:p w14:paraId="4CB8BFFC">
      <w:pPr>
        <w:spacing w:before="59"/>
        <w:ind w:left="281" w:right="0" w:firstLine="0"/>
        <w:jc w:val="center"/>
        <w:rPr>
          <w:b/>
          <w:sz w:val="32"/>
        </w:rPr>
      </w:pPr>
      <w:r>
        <w:rPr>
          <w:b/>
          <w:sz w:val="32"/>
        </w:rPr>
        <w:t>«</w:t>
      </w:r>
      <w:r>
        <w:rPr>
          <w:b/>
          <w:sz w:val="32"/>
          <w:lang w:val="ru-RU"/>
        </w:rPr>
        <w:t>Основы</w:t>
      </w:r>
      <w:r>
        <w:rPr>
          <w:rFonts w:hint="default"/>
          <w:b/>
          <w:sz w:val="32"/>
          <w:lang w:val="ru-RU"/>
        </w:rPr>
        <w:t xml:space="preserve"> туризма</w:t>
      </w:r>
      <w:r>
        <w:rPr>
          <w:b/>
          <w:spacing w:val="-2"/>
          <w:sz w:val="32"/>
        </w:rPr>
        <w:t>»</w:t>
      </w:r>
    </w:p>
    <w:p w14:paraId="70D60399">
      <w:pPr>
        <w:pStyle w:val="7"/>
        <w:rPr>
          <w:b/>
          <w:sz w:val="32"/>
        </w:rPr>
      </w:pPr>
    </w:p>
    <w:p w14:paraId="61AC979D">
      <w:pPr>
        <w:pStyle w:val="7"/>
        <w:rPr>
          <w:b/>
          <w:sz w:val="32"/>
        </w:rPr>
      </w:pPr>
    </w:p>
    <w:p w14:paraId="03DF43FB">
      <w:pPr>
        <w:pStyle w:val="7"/>
        <w:spacing w:before="147"/>
        <w:rPr>
          <w:b/>
          <w:sz w:val="32"/>
        </w:rPr>
      </w:pPr>
    </w:p>
    <w:p w14:paraId="3D1F8EC0">
      <w:pPr>
        <w:pStyle w:val="7"/>
        <w:spacing w:line="338" w:lineRule="auto"/>
        <w:ind w:left="5428" w:right="2068" w:firstLine="26"/>
      </w:pPr>
      <w:r>
        <w:t>Возраст</w:t>
      </w:r>
      <w:r>
        <w:rPr>
          <w:spacing w:val="-12"/>
        </w:rPr>
        <w:t xml:space="preserve"> </w:t>
      </w:r>
      <w:r>
        <w:t>учащихся:</w:t>
      </w:r>
      <w:r>
        <w:rPr>
          <w:spacing w:val="-13"/>
        </w:rPr>
        <w:t xml:space="preserve"> </w:t>
      </w:r>
      <w:r>
        <w:t>10-1</w:t>
      </w:r>
      <w:r>
        <w:rPr>
          <w:rFonts w:hint="default"/>
          <w:lang w:val="ru-RU"/>
        </w:rPr>
        <w:t>4</w:t>
      </w:r>
      <w:r>
        <w:rPr>
          <w:spacing w:val="-13"/>
        </w:rPr>
        <w:t xml:space="preserve"> </w:t>
      </w:r>
      <w:r>
        <w:t xml:space="preserve">лет Срок реализации: 1 год </w:t>
      </w:r>
      <w:r>
        <w:rPr>
          <w:spacing w:val="-2"/>
        </w:rPr>
        <w:t>Составитель:</w:t>
      </w:r>
    </w:p>
    <w:p w14:paraId="5DEE8C5B">
      <w:pPr>
        <w:pStyle w:val="7"/>
        <w:spacing w:line="338" w:lineRule="auto"/>
        <w:ind w:left="5428" w:right="948"/>
        <w:rPr>
          <w:rFonts w:hint="default"/>
          <w:lang w:val="ru-RU"/>
        </w:rPr>
      </w:pPr>
      <w:r>
        <w:rPr>
          <w:lang w:val="ru-RU"/>
        </w:rPr>
        <w:t>Чапурина</w:t>
      </w:r>
      <w:r>
        <w:rPr>
          <w:rFonts w:hint="default"/>
          <w:lang w:val="ru-RU"/>
        </w:rPr>
        <w:t xml:space="preserve"> Мария Геннадьевна</w:t>
      </w:r>
      <w:r>
        <w:t>, педагог</w:t>
      </w:r>
      <w:r>
        <w:rPr>
          <w:spacing w:val="-18"/>
        </w:rPr>
        <w:t xml:space="preserve"> </w:t>
      </w:r>
      <w:r>
        <w:t>дополнительного</w:t>
      </w:r>
      <w:r>
        <w:rPr>
          <w:spacing w:val="-17"/>
        </w:rPr>
        <w:t xml:space="preserve"> </w:t>
      </w:r>
      <w:r>
        <w:t>образования Квалификационная</w:t>
      </w:r>
      <w:r>
        <w:rPr>
          <w:spacing w:val="-18"/>
        </w:rPr>
        <w:t xml:space="preserve"> </w:t>
      </w:r>
      <w:r>
        <w:t>категория:</w:t>
      </w:r>
      <w:r>
        <w:rPr>
          <w:spacing w:val="-17"/>
        </w:rPr>
        <w:t xml:space="preserve"> </w:t>
      </w:r>
      <w:r>
        <w:rPr>
          <w:spacing w:val="-17"/>
          <w:lang w:val="ru-RU"/>
        </w:rPr>
        <w:t>без</w:t>
      </w:r>
      <w:r>
        <w:rPr>
          <w:rFonts w:hint="default"/>
          <w:spacing w:val="-17"/>
          <w:lang w:val="ru-RU"/>
        </w:rPr>
        <w:t xml:space="preserve"> категории</w:t>
      </w:r>
    </w:p>
    <w:p w14:paraId="0CA9DCD5">
      <w:pPr>
        <w:pStyle w:val="7"/>
      </w:pPr>
    </w:p>
    <w:p w14:paraId="797F4230">
      <w:pPr>
        <w:pStyle w:val="7"/>
      </w:pPr>
    </w:p>
    <w:p w14:paraId="5B3C932F">
      <w:pPr>
        <w:pStyle w:val="7"/>
      </w:pPr>
    </w:p>
    <w:p w14:paraId="4B2A6D96">
      <w:pPr>
        <w:pStyle w:val="7"/>
      </w:pPr>
    </w:p>
    <w:p w14:paraId="5CFA1C16">
      <w:pPr>
        <w:pStyle w:val="7"/>
        <w:spacing w:before="277"/>
      </w:pPr>
      <w:bookmarkStart w:id="6" w:name="_GoBack"/>
      <w:bookmarkEnd w:id="6"/>
    </w:p>
    <w:p w14:paraId="609D3E51">
      <w:pPr>
        <w:pStyle w:val="7"/>
        <w:spacing w:before="277"/>
      </w:pPr>
    </w:p>
    <w:p w14:paraId="6873B64A">
      <w:pPr>
        <w:pStyle w:val="7"/>
        <w:ind w:left="278"/>
        <w:jc w:val="center"/>
      </w:pPr>
      <w:r>
        <w:t>г.</w:t>
      </w:r>
      <w:r>
        <w:rPr>
          <w:spacing w:val="-4"/>
        </w:rPr>
        <w:t xml:space="preserve"> </w:t>
      </w:r>
      <w:r>
        <w:t>Грязи</w:t>
      </w:r>
      <w:r>
        <w:rPr>
          <w:spacing w:val="-4"/>
        </w:rPr>
        <w:t xml:space="preserve"> </w:t>
      </w:r>
      <w:r>
        <w:t>–</w:t>
      </w:r>
      <w:r>
        <w:rPr>
          <w:spacing w:val="-2"/>
        </w:rPr>
        <w:t xml:space="preserve"> </w:t>
      </w:r>
      <w:r>
        <w:t>2024</w:t>
      </w:r>
      <w:r>
        <w:rPr>
          <w:spacing w:val="-3"/>
        </w:rPr>
        <w:t xml:space="preserve"> </w:t>
      </w:r>
      <w:r>
        <w:rPr>
          <w:spacing w:val="-5"/>
        </w:rPr>
        <w:t>г.</w:t>
      </w:r>
    </w:p>
    <w:p w14:paraId="2C23B819">
      <w:pPr>
        <w:spacing w:after="0"/>
        <w:jc w:val="center"/>
        <w:sectPr>
          <w:type w:val="continuous"/>
          <w:pgSz w:w="11910" w:h="16840"/>
          <w:pgMar w:top="1260" w:right="300" w:bottom="280" w:left="620" w:header="720" w:footer="720" w:gutter="0"/>
          <w:cols w:space="720" w:num="1"/>
        </w:sectPr>
      </w:pPr>
    </w:p>
    <w:p w14:paraId="6B5EB6C5">
      <w:pPr>
        <w:pStyle w:val="3"/>
        <w:numPr>
          <w:ilvl w:val="0"/>
          <w:numId w:val="1"/>
        </w:numPr>
        <w:tabs>
          <w:tab w:val="left" w:pos="1076"/>
        </w:tabs>
        <w:spacing w:before="76" w:after="0" w:line="240" w:lineRule="auto"/>
        <w:ind w:left="1076" w:right="0" w:hanging="245"/>
        <w:jc w:val="left"/>
      </w:pPr>
      <w:r>
        <w:t>Комплекс</w:t>
      </w:r>
      <w:r>
        <w:rPr>
          <w:spacing w:val="-10"/>
        </w:rPr>
        <w:t xml:space="preserve"> </w:t>
      </w:r>
      <w:r>
        <w:t>основных</w:t>
      </w:r>
      <w:r>
        <w:rPr>
          <w:spacing w:val="-11"/>
        </w:rPr>
        <w:t xml:space="preserve"> </w:t>
      </w:r>
      <w:r>
        <w:t>характеристик</w:t>
      </w:r>
      <w:r>
        <w:rPr>
          <w:spacing w:val="-9"/>
        </w:rPr>
        <w:t xml:space="preserve"> </w:t>
      </w:r>
      <w:r>
        <w:rPr>
          <w:spacing w:val="-2"/>
        </w:rPr>
        <w:t>программы</w:t>
      </w:r>
    </w:p>
    <w:p w14:paraId="7F7E6956">
      <w:pPr>
        <w:pStyle w:val="10"/>
        <w:numPr>
          <w:ilvl w:val="1"/>
          <w:numId w:val="2"/>
        </w:numPr>
        <w:tabs>
          <w:tab w:val="left" w:pos="1318"/>
        </w:tabs>
        <w:spacing w:before="160" w:after="0" w:line="240" w:lineRule="auto"/>
        <w:ind w:left="1318" w:right="0" w:hanging="487"/>
        <w:jc w:val="left"/>
        <w:rPr>
          <w:sz w:val="28"/>
        </w:rPr>
      </w:pPr>
      <w:r>
        <w:rPr>
          <w:sz w:val="28"/>
        </w:rPr>
        <w:t>Пояснительная</w:t>
      </w:r>
      <w:r>
        <w:rPr>
          <w:spacing w:val="-15"/>
          <w:sz w:val="28"/>
        </w:rPr>
        <w:t xml:space="preserve"> </w:t>
      </w:r>
      <w:r>
        <w:rPr>
          <w:spacing w:val="-2"/>
          <w:sz w:val="28"/>
        </w:rPr>
        <w:t>записка</w:t>
      </w:r>
    </w:p>
    <w:p w14:paraId="764FC74B">
      <w:pPr>
        <w:pStyle w:val="10"/>
        <w:numPr>
          <w:ilvl w:val="1"/>
          <w:numId w:val="2"/>
        </w:numPr>
        <w:tabs>
          <w:tab w:val="left" w:pos="1318"/>
        </w:tabs>
        <w:spacing w:before="161" w:after="0" w:line="240" w:lineRule="auto"/>
        <w:ind w:left="1318" w:right="0" w:hanging="487"/>
        <w:jc w:val="left"/>
        <w:rPr>
          <w:sz w:val="28"/>
        </w:rPr>
      </w:pPr>
      <w:r>
        <w:rPr>
          <w:sz w:val="28"/>
        </w:rPr>
        <w:t>Цель</w:t>
      </w:r>
      <w:r>
        <w:rPr>
          <w:spacing w:val="-7"/>
          <w:sz w:val="28"/>
        </w:rPr>
        <w:t xml:space="preserve"> </w:t>
      </w:r>
      <w:r>
        <w:rPr>
          <w:sz w:val="28"/>
        </w:rPr>
        <w:t>и</w:t>
      </w:r>
      <w:r>
        <w:rPr>
          <w:spacing w:val="-6"/>
          <w:sz w:val="28"/>
        </w:rPr>
        <w:t xml:space="preserve"> </w:t>
      </w:r>
      <w:r>
        <w:rPr>
          <w:sz w:val="28"/>
        </w:rPr>
        <w:t>задачи</w:t>
      </w:r>
      <w:r>
        <w:rPr>
          <w:spacing w:val="-7"/>
          <w:sz w:val="28"/>
        </w:rPr>
        <w:t xml:space="preserve"> </w:t>
      </w:r>
      <w:r>
        <w:rPr>
          <w:sz w:val="28"/>
        </w:rPr>
        <w:t>дополнительной</w:t>
      </w:r>
      <w:r>
        <w:rPr>
          <w:spacing w:val="-6"/>
          <w:sz w:val="28"/>
        </w:rPr>
        <w:t xml:space="preserve"> </w:t>
      </w:r>
      <w:r>
        <w:rPr>
          <w:spacing w:val="-2"/>
          <w:sz w:val="28"/>
        </w:rPr>
        <w:t>программы</w:t>
      </w:r>
    </w:p>
    <w:p w14:paraId="4648DBA9">
      <w:pPr>
        <w:pStyle w:val="10"/>
        <w:numPr>
          <w:ilvl w:val="1"/>
          <w:numId w:val="2"/>
        </w:numPr>
        <w:tabs>
          <w:tab w:val="left" w:pos="841"/>
          <w:tab w:val="left" w:pos="1333"/>
        </w:tabs>
        <w:spacing w:before="160" w:after="0" w:line="360" w:lineRule="auto"/>
        <w:ind w:left="841" w:right="548" w:hanging="10"/>
        <w:jc w:val="left"/>
        <w:rPr>
          <w:sz w:val="28"/>
        </w:rPr>
      </w:pPr>
      <w:r>
        <w:rPr>
          <w:sz w:val="28"/>
        </w:rPr>
        <w:t xml:space="preserve">Содержание программы (учебный план, содержание учебно-тематического </w:t>
      </w:r>
      <w:r>
        <w:rPr>
          <w:spacing w:val="-2"/>
          <w:sz w:val="28"/>
        </w:rPr>
        <w:t>плана)</w:t>
      </w:r>
    </w:p>
    <w:p w14:paraId="18EA3430">
      <w:pPr>
        <w:pStyle w:val="10"/>
        <w:numPr>
          <w:ilvl w:val="1"/>
          <w:numId w:val="2"/>
        </w:numPr>
        <w:tabs>
          <w:tab w:val="left" w:pos="1318"/>
        </w:tabs>
        <w:spacing w:before="1" w:after="0" w:line="240" w:lineRule="auto"/>
        <w:ind w:left="1318" w:right="0" w:hanging="487"/>
        <w:jc w:val="left"/>
        <w:rPr>
          <w:sz w:val="28"/>
        </w:rPr>
      </w:pPr>
      <w:r>
        <w:rPr>
          <w:sz w:val="28"/>
        </w:rPr>
        <w:t>Планируемые</w:t>
      </w:r>
      <w:r>
        <w:rPr>
          <w:spacing w:val="-12"/>
          <w:sz w:val="28"/>
        </w:rPr>
        <w:t xml:space="preserve"> </w:t>
      </w:r>
      <w:r>
        <w:rPr>
          <w:sz w:val="28"/>
        </w:rPr>
        <w:t>результаты</w:t>
      </w:r>
      <w:r>
        <w:rPr>
          <w:spacing w:val="-7"/>
          <w:sz w:val="28"/>
        </w:rPr>
        <w:t xml:space="preserve"> </w:t>
      </w:r>
      <w:r>
        <w:rPr>
          <w:sz w:val="28"/>
        </w:rPr>
        <w:t>освоения</w:t>
      </w:r>
      <w:r>
        <w:rPr>
          <w:spacing w:val="-8"/>
          <w:sz w:val="28"/>
        </w:rPr>
        <w:t xml:space="preserve"> </w:t>
      </w:r>
      <w:r>
        <w:rPr>
          <w:spacing w:val="-2"/>
          <w:sz w:val="28"/>
        </w:rPr>
        <w:t>программы</w:t>
      </w:r>
    </w:p>
    <w:p w14:paraId="644B7737">
      <w:pPr>
        <w:pStyle w:val="3"/>
        <w:numPr>
          <w:ilvl w:val="0"/>
          <w:numId w:val="1"/>
        </w:numPr>
        <w:tabs>
          <w:tab w:val="left" w:pos="1183"/>
        </w:tabs>
        <w:spacing w:before="161" w:after="0" w:line="240" w:lineRule="auto"/>
        <w:ind w:left="1183" w:right="0" w:hanging="352"/>
        <w:jc w:val="left"/>
      </w:pPr>
      <w:r>
        <w:rPr>
          <w:spacing w:val="-2"/>
        </w:rPr>
        <w:t>Комплекс</w:t>
      </w:r>
      <w:r>
        <w:rPr>
          <w:spacing w:val="15"/>
        </w:rPr>
        <w:t xml:space="preserve"> </w:t>
      </w:r>
      <w:r>
        <w:rPr>
          <w:spacing w:val="-2"/>
        </w:rPr>
        <w:t>организационно-педагогических</w:t>
      </w:r>
      <w:r>
        <w:rPr>
          <w:spacing w:val="16"/>
        </w:rPr>
        <w:t xml:space="preserve"> </w:t>
      </w:r>
      <w:r>
        <w:rPr>
          <w:spacing w:val="-2"/>
        </w:rPr>
        <w:t>условий.</w:t>
      </w:r>
    </w:p>
    <w:p w14:paraId="6CADAB84">
      <w:pPr>
        <w:pStyle w:val="10"/>
        <w:numPr>
          <w:ilvl w:val="1"/>
          <w:numId w:val="3"/>
        </w:numPr>
        <w:tabs>
          <w:tab w:val="left" w:pos="1318"/>
        </w:tabs>
        <w:spacing w:before="160" w:after="0" w:line="240" w:lineRule="auto"/>
        <w:ind w:left="1318" w:right="0" w:hanging="487"/>
        <w:jc w:val="left"/>
        <w:rPr>
          <w:sz w:val="28"/>
        </w:rPr>
      </w:pPr>
      <w:r>
        <w:rPr>
          <w:sz w:val="28"/>
        </w:rPr>
        <w:t>Календарный</w:t>
      </w:r>
      <w:r>
        <w:rPr>
          <w:spacing w:val="-12"/>
          <w:sz w:val="28"/>
        </w:rPr>
        <w:t xml:space="preserve"> </w:t>
      </w:r>
      <w:r>
        <w:rPr>
          <w:sz w:val="28"/>
        </w:rPr>
        <w:t>учебный</w:t>
      </w:r>
      <w:r>
        <w:rPr>
          <w:spacing w:val="-6"/>
          <w:sz w:val="28"/>
        </w:rPr>
        <w:t xml:space="preserve"> </w:t>
      </w:r>
      <w:r>
        <w:rPr>
          <w:spacing w:val="-2"/>
          <w:sz w:val="28"/>
        </w:rPr>
        <w:t>график</w:t>
      </w:r>
    </w:p>
    <w:p w14:paraId="5169657B">
      <w:pPr>
        <w:pStyle w:val="10"/>
        <w:numPr>
          <w:ilvl w:val="1"/>
          <w:numId w:val="3"/>
        </w:numPr>
        <w:tabs>
          <w:tab w:val="left" w:pos="1318"/>
        </w:tabs>
        <w:spacing w:before="161" w:after="0" w:line="240" w:lineRule="auto"/>
        <w:ind w:left="1318" w:right="0" w:hanging="487"/>
        <w:jc w:val="left"/>
        <w:rPr>
          <w:sz w:val="28"/>
        </w:rPr>
      </w:pPr>
      <w:r>
        <w:rPr>
          <w:sz w:val="28"/>
        </w:rPr>
        <w:t>Условия</w:t>
      </w:r>
      <w:r>
        <w:rPr>
          <w:spacing w:val="-9"/>
          <w:sz w:val="28"/>
        </w:rPr>
        <w:t xml:space="preserve"> </w:t>
      </w:r>
      <w:r>
        <w:rPr>
          <w:sz w:val="28"/>
        </w:rPr>
        <w:t>реализации</w:t>
      </w:r>
      <w:r>
        <w:rPr>
          <w:spacing w:val="-8"/>
          <w:sz w:val="28"/>
        </w:rPr>
        <w:t xml:space="preserve"> </w:t>
      </w:r>
      <w:r>
        <w:rPr>
          <w:spacing w:val="-2"/>
          <w:sz w:val="28"/>
        </w:rPr>
        <w:t>программы</w:t>
      </w:r>
    </w:p>
    <w:p w14:paraId="65BDFCBC">
      <w:pPr>
        <w:pStyle w:val="10"/>
        <w:numPr>
          <w:ilvl w:val="1"/>
          <w:numId w:val="3"/>
        </w:numPr>
        <w:tabs>
          <w:tab w:val="left" w:pos="1318"/>
        </w:tabs>
        <w:spacing w:before="162" w:after="0" w:line="240" w:lineRule="auto"/>
        <w:ind w:left="1318" w:right="0" w:hanging="487"/>
        <w:jc w:val="left"/>
        <w:rPr>
          <w:sz w:val="28"/>
        </w:rPr>
      </w:pPr>
      <w:r>
        <w:rPr>
          <w:sz w:val="28"/>
        </w:rPr>
        <w:t>Формы</w:t>
      </w:r>
      <w:r>
        <w:rPr>
          <w:spacing w:val="-9"/>
          <w:sz w:val="28"/>
        </w:rPr>
        <w:t xml:space="preserve"> </w:t>
      </w:r>
      <w:r>
        <w:rPr>
          <w:sz w:val="28"/>
        </w:rPr>
        <w:t>промежуточной</w:t>
      </w:r>
      <w:r>
        <w:rPr>
          <w:spacing w:val="-9"/>
          <w:sz w:val="28"/>
        </w:rPr>
        <w:t xml:space="preserve"> </w:t>
      </w:r>
      <w:r>
        <w:rPr>
          <w:spacing w:val="-2"/>
          <w:sz w:val="28"/>
        </w:rPr>
        <w:t>аттестации</w:t>
      </w:r>
    </w:p>
    <w:p w14:paraId="4B88504A">
      <w:pPr>
        <w:pStyle w:val="10"/>
        <w:numPr>
          <w:ilvl w:val="1"/>
          <w:numId w:val="3"/>
        </w:numPr>
        <w:tabs>
          <w:tab w:val="left" w:pos="1318"/>
        </w:tabs>
        <w:spacing w:before="161" w:after="0" w:line="240" w:lineRule="auto"/>
        <w:ind w:left="1318" w:right="0" w:hanging="487"/>
        <w:jc w:val="left"/>
        <w:rPr>
          <w:sz w:val="28"/>
        </w:rPr>
      </w:pPr>
      <w:r>
        <w:rPr>
          <w:sz w:val="28"/>
        </w:rPr>
        <w:t>Оценочные</w:t>
      </w:r>
      <w:r>
        <w:rPr>
          <w:spacing w:val="-11"/>
          <w:sz w:val="28"/>
        </w:rPr>
        <w:t xml:space="preserve"> </w:t>
      </w:r>
      <w:r>
        <w:rPr>
          <w:spacing w:val="-2"/>
          <w:sz w:val="28"/>
        </w:rPr>
        <w:t>материалы</w:t>
      </w:r>
    </w:p>
    <w:p w14:paraId="68F8650C">
      <w:pPr>
        <w:pStyle w:val="10"/>
        <w:numPr>
          <w:ilvl w:val="1"/>
          <w:numId w:val="3"/>
        </w:numPr>
        <w:tabs>
          <w:tab w:val="left" w:pos="1318"/>
        </w:tabs>
        <w:spacing w:before="160" w:after="0" w:line="240" w:lineRule="auto"/>
        <w:ind w:left="1318" w:right="0" w:hanging="487"/>
        <w:jc w:val="left"/>
        <w:rPr>
          <w:sz w:val="28"/>
        </w:rPr>
      </w:pPr>
      <w:r>
        <w:rPr>
          <w:sz w:val="28"/>
        </w:rPr>
        <w:t>Методическое</w:t>
      </w:r>
      <w:r>
        <w:rPr>
          <w:spacing w:val="-14"/>
          <w:sz w:val="28"/>
        </w:rPr>
        <w:t xml:space="preserve"> </w:t>
      </w:r>
      <w:r>
        <w:rPr>
          <w:spacing w:val="-2"/>
          <w:sz w:val="28"/>
        </w:rPr>
        <w:t>обеспечение</w:t>
      </w:r>
    </w:p>
    <w:p w14:paraId="0C3D6730">
      <w:pPr>
        <w:pStyle w:val="3"/>
        <w:numPr>
          <w:ilvl w:val="0"/>
          <w:numId w:val="1"/>
        </w:numPr>
        <w:tabs>
          <w:tab w:val="left" w:pos="1295"/>
        </w:tabs>
        <w:spacing w:before="161" w:after="0" w:line="240" w:lineRule="auto"/>
        <w:ind w:left="1295" w:right="0" w:hanging="464"/>
        <w:jc w:val="left"/>
      </w:pPr>
      <w:r>
        <w:t>Список</w:t>
      </w:r>
      <w:r>
        <w:rPr>
          <w:spacing w:val="-7"/>
        </w:rPr>
        <w:t xml:space="preserve"> </w:t>
      </w:r>
      <w:r>
        <w:rPr>
          <w:spacing w:val="-2"/>
        </w:rPr>
        <w:t>литературы</w:t>
      </w:r>
    </w:p>
    <w:p w14:paraId="449426A9">
      <w:pPr>
        <w:pStyle w:val="10"/>
        <w:numPr>
          <w:ilvl w:val="0"/>
          <w:numId w:val="1"/>
        </w:numPr>
        <w:tabs>
          <w:tab w:val="left" w:pos="1277"/>
        </w:tabs>
        <w:spacing w:before="162" w:after="0" w:line="240" w:lineRule="auto"/>
        <w:ind w:left="1277" w:right="0" w:hanging="446"/>
        <w:jc w:val="left"/>
        <w:rPr>
          <w:b/>
          <w:sz w:val="28"/>
        </w:rPr>
      </w:pPr>
      <w:r>
        <w:rPr>
          <w:b/>
          <w:spacing w:val="-2"/>
          <w:sz w:val="28"/>
        </w:rPr>
        <w:t>Приложение</w:t>
      </w:r>
    </w:p>
    <w:p w14:paraId="56E1EC4A">
      <w:pPr>
        <w:pStyle w:val="7"/>
        <w:spacing w:before="161"/>
        <w:ind w:left="798"/>
      </w:pPr>
      <w:r>
        <w:t>Рабочая</w:t>
      </w:r>
      <w:r>
        <w:rPr>
          <w:spacing w:val="-10"/>
        </w:rPr>
        <w:t xml:space="preserve"> </w:t>
      </w:r>
      <w:r>
        <w:t>программа</w:t>
      </w:r>
      <w:r>
        <w:rPr>
          <w:spacing w:val="-8"/>
        </w:rPr>
        <w:t xml:space="preserve"> </w:t>
      </w:r>
      <w:r>
        <w:t>«</w:t>
      </w:r>
      <w:r>
        <w:rPr>
          <w:lang w:val="ru-RU"/>
        </w:rPr>
        <w:t>Основы</w:t>
      </w:r>
      <w:r>
        <w:rPr>
          <w:rFonts w:hint="default"/>
          <w:lang w:val="ru-RU"/>
        </w:rPr>
        <w:t xml:space="preserve"> туризма</w:t>
      </w:r>
      <w:r>
        <w:rPr>
          <w:spacing w:val="-2"/>
        </w:rPr>
        <w:t>»</w:t>
      </w:r>
    </w:p>
    <w:p w14:paraId="3505D8A2">
      <w:pPr>
        <w:spacing w:after="0"/>
        <w:sectPr>
          <w:pgSz w:w="11910" w:h="16840"/>
          <w:pgMar w:top="1040" w:right="300" w:bottom="280" w:left="620" w:header="720" w:footer="720" w:gutter="0"/>
          <w:cols w:space="720" w:num="1"/>
        </w:sectPr>
      </w:pPr>
    </w:p>
    <w:p w14:paraId="51BE1365">
      <w:pPr>
        <w:pStyle w:val="3"/>
        <w:numPr>
          <w:ilvl w:val="1"/>
          <w:numId w:val="4"/>
        </w:numPr>
        <w:tabs>
          <w:tab w:val="left" w:pos="1318"/>
        </w:tabs>
        <w:spacing w:before="76" w:after="0" w:line="240" w:lineRule="auto"/>
        <w:ind w:left="1318" w:right="0" w:hanging="487"/>
        <w:jc w:val="both"/>
      </w:pPr>
      <w:r>
        <w:t>Пояснительная</w:t>
      </w:r>
      <w:r>
        <w:rPr>
          <w:spacing w:val="-15"/>
        </w:rPr>
        <w:t xml:space="preserve"> </w:t>
      </w:r>
      <w:r>
        <w:rPr>
          <w:spacing w:val="-2"/>
        </w:rPr>
        <w:t>записка</w:t>
      </w:r>
    </w:p>
    <w:p w14:paraId="3AB586A1">
      <w:pPr>
        <w:spacing w:after="0" w:line="240" w:lineRule="auto"/>
        <w:ind w:firstLine="567"/>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В основе школьного туризма лежат фундаментальные, неустаревающие принципы образования и воспитания: гуманно-демократический, концептуально-методологический, системно-целостный, творчески развивающий, личностно-ориентированный, созидающе-деятельностный. В структуре любой образовательной программы туризм может быть использован в качестве эффективной формы обучения. Туризм и спортивное ориентирование помогают учащимся в освоении учебных дисциплин по основам различных наук.</w:t>
      </w:r>
    </w:p>
    <w:p w14:paraId="2542A6F0">
      <w:pPr>
        <w:spacing w:after="0" w:line="240" w:lineRule="auto"/>
        <w:ind w:firstLine="567"/>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Туризм и краеведение являются одним из приоритетных направлений в воспитательной работе. Это дело не новое, но новизна состоит в том, что имеет более широкую педагогическую идею в плане воспитания духовности, физической выносливости, уважения и любви к природе своей Родины.</w:t>
      </w:r>
    </w:p>
    <w:p w14:paraId="1006A47B">
      <w:pPr>
        <w:spacing w:after="0" w:line="240" w:lineRule="auto"/>
        <w:ind w:firstLine="567"/>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Никто из туристов не пошёл бы второй раз в поход, если бы на личном опыте не убедился, что всё виденное, пережитое, слышанное, пройденное, спетое у ночного костра оставляет такое впечатление и делает нашу жизнь настолько богаче, что по сравнению с этим все тяготы и неудобства туризма выглядят не имеющими значения мелочами.</w:t>
      </w:r>
    </w:p>
    <w:p w14:paraId="0134C342">
      <w:pPr>
        <w:spacing w:after="0" w:line="240" w:lineRule="auto"/>
        <w:ind w:firstLine="567"/>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Успех любого похода, экскурсии или путешествия во многом зависит от того, насколько хорошо путешественник сумеет определить, где он находится и в каком направлении следует идти дальше, т.е. от умения ориентироваться на местности.</w:t>
      </w:r>
    </w:p>
    <w:p w14:paraId="1802A5D3">
      <w:pPr>
        <w:spacing w:after="0" w:line="240" w:lineRule="auto"/>
        <w:ind w:firstLine="567"/>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Умение ориентироваться на местности приобретается в постоянном общении с природой, благодаря развитию наблюдательности и привычке быстро замечать и запоминать характерные детали местности.</w:t>
      </w:r>
    </w:p>
    <w:p w14:paraId="6F92E133">
      <w:pPr>
        <w:spacing w:after="0" w:line="240" w:lineRule="auto"/>
        <w:ind w:firstLine="567"/>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Туризм - это не только средство физического и прикладного воспитания. Велика роль туризма в идейно-политическом и военно-патриотическом воспитании учащихся. Он воспитывает у подрастающего поколения чувство патриотизма, бережного отношения к природному и культурному наследию родного края, совершенствованию нравственного и физического воспитания личности.</w:t>
      </w:r>
    </w:p>
    <w:p w14:paraId="751B06B7">
      <w:pPr>
        <w:spacing w:after="0" w:line="240" w:lineRule="auto"/>
        <w:ind w:firstLine="567"/>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Школьный туризм позволяет учителю осуществлять практически все виды профессиональной деятельности: учебную и воспитательную, научно – методическую, социально – педагогическую, культурно – просветительскую и др.</w:t>
      </w:r>
    </w:p>
    <w:p w14:paraId="660D3205">
      <w:pPr>
        <w:spacing w:after="0" w:line="240" w:lineRule="auto"/>
        <w:ind w:firstLine="567"/>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Походы и занятия спортивным ориентирование на незнакомой местности позволяют школьникам изучать процессы и результаты взаимодействия природы и общества.</w:t>
      </w:r>
    </w:p>
    <w:p w14:paraId="79552792">
      <w:pPr>
        <w:spacing w:after="0" w:line="240" w:lineRule="auto"/>
        <w:ind w:firstLine="567"/>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Широкая доступность, красота природы края, способствуют популярности, как школьного туризма, так и спортивного ориентирования. Занятия в кружке содействуют умственному и физическому развитию, укреплению здоровья, помогают познавать и понимать природу, участвовать в городских соревнованиях по спортивному ориентированию, экологических акциях и пропагандировать экологическую культуру среди местного населения.</w:t>
      </w:r>
    </w:p>
    <w:p w14:paraId="7A988652">
      <w:pPr>
        <w:spacing w:after="0" w:line="240" w:lineRule="auto"/>
        <w:ind w:firstLine="567"/>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Особое внимание уделяется прогнозированию перспектив развития ландшафта и выработке рекомендаций по его дальнейшему наиболее рациональному хозяйственному использованию.</w:t>
      </w:r>
    </w:p>
    <w:p w14:paraId="12FAFC49">
      <w:pPr>
        <w:spacing w:after="0" w:line="240" w:lineRule="auto"/>
        <w:ind w:firstLine="567"/>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Кроме того, в наше непростое время, когда многократно возросла  опасность природных и техногенных катастроф, террористических актов, необходимо использовать возможности туризма для формирования коллективизма, взаимовыручки и других социальных умений.</w:t>
      </w:r>
    </w:p>
    <w:p w14:paraId="54878FC7">
      <w:pPr>
        <w:spacing w:after="0" w:line="240" w:lineRule="auto"/>
        <w:ind w:firstLine="567"/>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Нельзя недооценивать и то, что детскому и особенно подростковому возрасту свойственно стремление к новизне, необычности, к приключениям и романтике. Туризм - прекрасное средство, которое естественным путём удовлетворяет и такие, не всегда учитываемые взрослыми потребности ребят. Нужно помнить и о том, что в походе ребята раскрываются совсем с иной стороны, чем в школе. В этом отношении поход особенно ценен для учителя, так как позволяет глубже понять натуру каждого из ребят и найти свой подход к нему. Контакты, которые устанавливаются между взрослыми и ребятами в походе, как правило, гораздо более глубокие и душевные, чем в школе. Они способствуют настоящему взаимопониманию и установлению отношений сотрудничества, что потом переносится в школу.</w:t>
      </w:r>
    </w:p>
    <w:p w14:paraId="78E8D65E">
      <w:pPr>
        <w:spacing w:after="0" w:line="240" w:lineRule="auto"/>
        <w:ind w:firstLine="567"/>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Разнообразные формы и методы позволяют вовлечь в процесс реализации программы широкий круг учащихся и учителей. Это позволяет создать своеобразную и благоприятную атмосферу общения, воспитания, коммуникативных связей и отношений.</w:t>
      </w:r>
    </w:p>
    <w:p w14:paraId="2345E314">
      <w:pPr>
        <w:spacing w:after="0" w:line="240" w:lineRule="auto"/>
        <w:ind w:firstLine="567"/>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Данная программа комплексная и даёт возможность учащимся осуществлять ряд осознанных выборов, способных в дальнейшем помочь определить профессию, жизненные принципы и интерес к познанию окружающего мира.</w:t>
      </w:r>
    </w:p>
    <w:p w14:paraId="34AA0DE9">
      <w:pPr>
        <w:spacing w:after="0" w:line="240" w:lineRule="auto"/>
        <w:ind w:firstLine="567"/>
        <w:jc w:val="both"/>
        <w:rPr>
          <w:rFonts w:hint="default" w:ascii="Times New Roman" w:hAnsi="Times New Roman" w:eastAsia="Times New Roman" w:cs="Times New Roman"/>
          <w:sz w:val="28"/>
          <w:szCs w:val="28"/>
          <w:lang w:eastAsia="ru-RU"/>
        </w:rPr>
      </w:pPr>
    </w:p>
    <w:p w14:paraId="027050DE">
      <w:pPr>
        <w:pStyle w:val="3"/>
        <w:spacing w:before="13"/>
        <w:ind w:left="1415"/>
        <w:jc w:val="both"/>
        <w:rPr>
          <w:rFonts w:hint="default" w:ascii="Times New Roman" w:hAnsi="Times New Roman" w:cs="Times New Roman"/>
          <w:sz w:val="28"/>
          <w:szCs w:val="28"/>
        </w:rPr>
      </w:pPr>
      <w:r>
        <w:rPr>
          <w:rFonts w:hint="default" w:ascii="Times New Roman" w:hAnsi="Times New Roman" w:cs="Times New Roman"/>
          <w:sz w:val="28"/>
          <w:szCs w:val="28"/>
        </w:rPr>
        <w:t>Актуальность</w:t>
      </w:r>
      <w:r>
        <w:rPr>
          <w:rFonts w:hint="default" w:ascii="Times New Roman" w:hAnsi="Times New Roman" w:cs="Times New Roman"/>
          <w:spacing w:val="58"/>
          <w:sz w:val="28"/>
          <w:szCs w:val="28"/>
        </w:rPr>
        <w:t xml:space="preserve"> </w:t>
      </w:r>
      <w:r>
        <w:rPr>
          <w:rFonts w:hint="default" w:ascii="Times New Roman" w:hAnsi="Times New Roman" w:cs="Times New Roman"/>
          <w:spacing w:val="-2"/>
          <w:sz w:val="28"/>
          <w:szCs w:val="28"/>
        </w:rPr>
        <w:t>программы.</w:t>
      </w:r>
    </w:p>
    <w:p w14:paraId="7676667E">
      <w:pPr>
        <w:spacing w:after="0" w:line="240" w:lineRule="auto"/>
        <w:ind w:firstLine="567"/>
        <w:jc w:val="both"/>
        <w:rPr>
          <w:rFonts w:hint="default"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eastAsia="ru-RU"/>
        </w:rPr>
        <w:t>Туризм обладает огромным воспитательным потенциалом. Он приучает детей переносить бытовую неустроенность, различные трудности, брать на себя ответственность за общее дело; учит бережному отношению к родной природе и памятникам культуры, рациональному использованию своего времени, сил, имущества; формирует навыки труда по самообслуживанию; способствует развитию самостоятельности учащихся.</w:t>
      </w:r>
    </w:p>
    <w:p w14:paraId="70ED31E6">
      <w:pPr>
        <w:pStyle w:val="7"/>
        <w:spacing w:before="11"/>
        <w:ind w:left="815" w:right="752" w:firstLine="600"/>
        <w:jc w:val="both"/>
        <w:rPr>
          <w:b/>
          <w:spacing w:val="40"/>
        </w:rPr>
      </w:pPr>
      <w:r>
        <w:rPr>
          <w:b/>
        </w:rPr>
        <w:t>Новизна</w:t>
      </w:r>
      <w:r>
        <w:rPr>
          <w:b/>
          <w:spacing w:val="40"/>
        </w:rPr>
        <w:t xml:space="preserve"> </w:t>
      </w:r>
      <w:r>
        <w:rPr>
          <w:b/>
        </w:rPr>
        <w:t>программы</w:t>
      </w:r>
      <w:r>
        <w:rPr>
          <w:b/>
          <w:spacing w:val="40"/>
        </w:rPr>
        <w:t xml:space="preserve"> </w:t>
      </w:r>
    </w:p>
    <w:p w14:paraId="51801867">
      <w:pPr>
        <w:pStyle w:val="12"/>
        <w:shd w:val="clear" w:color="auto" w:fill="FFFFFF"/>
        <w:spacing w:before="0" w:after="0" w:line="276" w:lineRule="auto"/>
        <w:ind w:firstLine="709"/>
        <w:jc w:val="both"/>
        <w:rPr>
          <w:sz w:val="28"/>
          <w:szCs w:val="28"/>
        </w:rPr>
      </w:pPr>
      <w:r>
        <w:rPr>
          <w:sz w:val="28"/>
          <w:szCs w:val="28"/>
        </w:rPr>
        <w:t xml:space="preserve">данной программы заключается в попытке соединить спортивную деятельность, основанную на Правилах вида спорта «Спортивный туризм» и «Спортивное ориентирование», с походной, уделяя особое внимание различным видам туризма с целью развития </w:t>
      </w:r>
      <w:r>
        <w:rPr>
          <w:rFonts w:eastAsia="TimesNewRomanPSMT"/>
          <w:sz w:val="28"/>
          <w:szCs w:val="28"/>
          <w:lang w:eastAsia="ru-RU"/>
        </w:rPr>
        <w:t>походно-экспедиционной деятельности с обучающимися в рамках реализации задач федерального проекта «Успех каждого ребёнка» национального проекта «Образование»</w:t>
      </w:r>
      <w:r>
        <w:rPr>
          <w:sz w:val="28"/>
          <w:szCs w:val="28"/>
        </w:rPr>
        <w:t xml:space="preserve">. </w:t>
      </w:r>
    </w:p>
    <w:p w14:paraId="196BB2A1">
      <w:pPr>
        <w:spacing w:line="276" w:lineRule="auto"/>
        <w:ind w:firstLine="709"/>
        <w:jc w:val="both"/>
        <w:rPr>
          <w:sz w:val="28"/>
          <w:szCs w:val="28"/>
          <w:lang w:val="ru-RU"/>
        </w:rPr>
      </w:pPr>
      <w:r>
        <w:rPr>
          <w:sz w:val="28"/>
          <w:szCs w:val="28"/>
          <w:lang w:val="ru-RU"/>
        </w:rPr>
        <w:t>Программа разноуровневая и  модульная комбинированного типа.</w:t>
      </w:r>
    </w:p>
    <w:p w14:paraId="26B0431D">
      <w:pPr>
        <w:pStyle w:val="7"/>
        <w:spacing w:before="11"/>
        <w:ind w:left="815" w:right="752" w:firstLine="600"/>
        <w:jc w:val="both"/>
        <w:rPr>
          <w:b/>
          <w:spacing w:val="40"/>
        </w:rPr>
      </w:pPr>
    </w:p>
    <w:p w14:paraId="552E5E58">
      <w:pPr>
        <w:pStyle w:val="3"/>
        <w:spacing w:line="278" w:lineRule="auto"/>
        <w:ind w:left="831" w:right="2068" w:firstLine="2193"/>
      </w:pPr>
      <w:r>
        <w:t>Организация</w:t>
      </w:r>
      <w:r>
        <w:rPr>
          <w:spacing w:val="-16"/>
        </w:rPr>
        <w:t xml:space="preserve"> </w:t>
      </w:r>
      <w:r>
        <w:t>образовательного</w:t>
      </w:r>
      <w:r>
        <w:rPr>
          <w:spacing w:val="-16"/>
        </w:rPr>
        <w:t xml:space="preserve"> </w:t>
      </w:r>
      <w:r>
        <w:t>процесса Адресат программы.</w:t>
      </w:r>
    </w:p>
    <w:p w14:paraId="1664FEB0">
      <w:pPr>
        <w:pStyle w:val="7"/>
        <w:spacing w:before="2" w:line="271" w:lineRule="auto"/>
        <w:ind w:left="831" w:right="547"/>
        <w:jc w:val="both"/>
        <w:rPr>
          <w:rFonts w:hint="default" w:ascii="Times New Roman" w:hAnsi="Times New Roman" w:eastAsia="Times New Roman" w:cs="Times New Roman"/>
          <w:sz w:val="28"/>
          <w:szCs w:val="28"/>
          <w:lang w:eastAsia="ru-RU"/>
        </w:rPr>
      </w:pPr>
      <w:r>
        <w:rPr>
          <w:rFonts w:hint="default" w:ascii="Times New Roman" w:hAnsi="Times New Roman" w:cs="Times New Roman"/>
          <w:sz w:val="28"/>
          <w:szCs w:val="28"/>
        </w:rPr>
        <w:t xml:space="preserve">Программа реализуется для обучающихся </w:t>
      </w:r>
      <w:r>
        <w:rPr>
          <w:rFonts w:hint="default" w:ascii="Times New Roman" w:hAnsi="Times New Roman" w:cs="Times New Roman"/>
          <w:sz w:val="28"/>
          <w:szCs w:val="28"/>
          <w:lang w:val="ru-RU"/>
        </w:rPr>
        <w:t>10</w:t>
      </w:r>
      <w:r>
        <w:rPr>
          <w:rFonts w:hint="default" w:ascii="Times New Roman" w:hAnsi="Times New Roman" w:cs="Times New Roman"/>
          <w:sz w:val="28"/>
          <w:szCs w:val="28"/>
        </w:rPr>
        <w:t>-1</w:t>
      </w:r>
      <w:r>
        <w:rPr>
          <w:rFonts w:hint="default" w:ascii="Times New Roman" w:hAnsi="Times New Roman" w:cs="Times New Roman"/>
          <w:sz w:val="28"/>
          <w:szCs w:val="28"/>
          <w:lang w:val="ru-RU"/>
        </w:rPr>
        <w:t>4</w:t>
      </w:r>
      <w:r>
        <w:rPr>
          <w:rFonts w:hint="default" w:ascii="Times New Roman" w:hAnsi="Times New Roman" w:cs="Times New Roman"/>
          <w:sz w:val="28"/>
          <w:szCs w:val="28"/>
        </w:rPr>
        <w:t xml:space="preserve"> лет и рассчитана на мотивированных детей</w:t>
      </w:r>
      <w:r>
        <w:rPr>
          <w:rFonts w:hint="default" w:ascii="Times New Roman" w:hAnsi="Times New Roman" w:eastAsia="Times New Roman" w:cs="Times New Roman"/>
          <w:sz w:val="28"/>
          <w:szCs w:val="28"/>
          <w:lang w:eastAsia="ru-RU"/>
        </w:rPr>
        <w:t>, не имеющие медицинских противопоказаний</w:t>
      </w:r>
    </w:p>
    <w:p w14:paraId="539D58B3">
      <w:pPr>
        <w:pStyle w:val="3"/>
        <w:spacing w:before="120" w:line="321" w:lineRule="exact"/>
        <w:rPr>
          <w:b w:val="0"/>
        </w:rPr>
      </w:pPr>
      <w:r>
        <w:rPr>
          <w:rFonts w:hint="default"/>
          <w:lang w:val="ru-RU"/>
        </w:rPr>
        <w:t xml:space="preserve"> </w:t>
      </w:r>
      <w:r>
        <w:t>Формы</w:t>
      </w:r>
      <w:r>
        <w:rPr>
          <w:spacing w:val="-6"/>
        </w:rPr>
        <w:t xml:space="preserve"> </w:t>
      </w:r>
      <w:r>
        <w:rPr>
          <w:spacing w:val="-2"/>
        </w:rPr>
        <w:t>обучения</w:t>
      </w:r>
      <w:r>
        <w:rPr>
          <w:b w:val="0"/>
          <w:spacing w:val="-2"/>
        </w:rPr>
        <w:t>:</w:t>
      </w:r>
    </w:p>
    <w:p w14:paraId="368598F0">
      <w:pPr>
        <w:pStyle w:val="10"/>
        <w:numPr>
          <w:ilvl w:val="0"/>
          <w:numId w:val="5"/>
        </w:numPr>
        <w:tabs>
          <w:tab w:val="left" w:pos="1020"/>
        </w:tabs>
        <w:spacing w:before="0" w:after="0" w:line="240" w:lineRule="auto"/>
        <w:ind w:left="0" w:leftChars="0" w:right="545" w:hanging="360" w:firstLineChars="0"/>
        <w:jc w:val="both"/>
        <w:rPr>
          <w:sz w:val="28"/>
        </w:rPr>
      </w:pPr>
      <w:r>
        <w:rPr>
          <w:sz w:val="28"/>
          <w:szCs w:val="28"/>
          <w:lang w:val="ru-RU"/>
        </w:rPr>
        <w:t>Групповая, подгрупповая, индивидуальная. Образовательная деятельность по программе «Спортивный туризм - 1» осуществляется на русском языке (в соответствии с п.12 Порядка организации и осуществления образовательной деятельности по дополнительным общеобразовательным программам, утвержденном</w:t>
      </w:r>
      <w:r>
        <w:rPr>
          <w:rFonts w:hint="default"/>
          <w:sz w:val="28"/>
          <w:szCs w:val="28"/>
          <w:lang w:val="ru-RU"/>
        </w:rPr>
        <w:t xml:space="preserve"> </w:t>
      </w:r>
      <w:r>
        <w:rPr>
          <w:sz w:val="28"/>
        </w:rPr>
        <w:tab/>
      </w:r>
      <w:r>
        <w:rPr>
          <w:sz w:val="28"/>
        </w:rPr>
        <w:t>Приказ</w:t>
      </w:r>
      <w:r>
        <w:rPr>
          <w:sz w:val="28"/>
          <w:lang w:val="ru-RU"/>
        </w:rPr>
        <w:t>ом</w:t>
      </w:r>
      <w:r>
        <w:rPr>
          <w:sz w:val="28"/>
        </w:rPr>
        <w:t xml:space="preserve"> Министерства просвещения Российской Федерации от 27.07.2022</w:t>
      </w:r>
      <w:r>
        <w:rPr>
          <w:rFonts w:hint="default"/>
          <w:sz w:val="28"/>
          <w:lang w:val="ru-RU"/>
        </w:rPr>
        <w:t xml:space="preserve"> </w:t>
      </w:r>
      <w:r>
        <w:rPr>
          <w:sz w:val="28"/>
        </w:rPr>
        <w:t>г. № 629</w:t>
      </w:r>
      <w:r>
        <w:rPr>
          <w:spacing w:val="-3"/>
          <w:sz w:val="28"/>
        </w:rPr>
        <w:t xml:space="preserve"> </w:t>
      </w:r>
      <w:r>
        <w:rPr>
          <w:sz w:val="28"/>
        </w:rPr>
        <w:t>«Об утверждении</w:t>
      </w:r>
      <w:r>
        <w:rPr>
          <w:spacing w:val="-1"/>
          <w:sz w:val="28"/>
        </w:rPr>
        <w:t xml:space="preserve"> </w:t>
      </w:r>
      <w:r>
        <w:rPr>
          <w:sz w:val="28"/>
        </w:rPr>
        <w:t>Порядка организации</w:t>
      </w:r>
      <w:r>
        <w:rPr>
          <w:spacing w:val="-1"/>
          <w:sz w:val="28"/>
        </w:rPr>
        <w:t xml:space="preserve"> </w:t>
      </w:r>
      <w:r>
        <w:rPr>
          <w:sz w:val="28"/>
        </w:rPr>
        <w:t>и</w:t>
      </w:r>
      <w:r>
        <w:rPr>
          <w:spacing w:val="-1"/>
          <w:sz w:val="28"/>
        </w:rPr>
        <w:t xml:space="preserve"> </w:t>
      </w:r>
      <w:r>
        <w:rPr>
          <w:sz w:val="28"/>
        </w:rPr>
        <w:t>осуществления образовательной деятельности по дополнительным общеобразовательным</w:t>
      </w:r>
      <w:r>
        <w:rPr>
          <w:spacing w:val="80"/>
          <w:sz w:val="28"/>
        </w:rPr>
        <w:t xml:space="preserve"> </w:t>
      </w:r>
      <w:r>
        <w:rPr>
          <w:sz w:val="28"/>
        </w:rPr>
        <w:t>программам»;</w:t>
      </w:r>
    </w:p>
    <w:p w14:paraId="0DE2EB0A">
      <w:pPr>
        <w:spacing w:line="276" w:lineRule="auto"/>
        <w:ind w:firstLine="709"/>
        <w:jc w:val="both"/>
        <w:rPr>
          <w:rFonts w:hint="default"/>
          <w:sz w:val="28"/>
          <w:szCs w:val="28"/>
          <w:lang w:val="ru-RU"/>
        </w:rPr>
      </w:pPr>
      <w:r>
        <w:rPr>
          <w:rFonts w:hint="default"/>
          <w:sz w:val="28"/>
          <w:szCs w:val="28"/>
          <w:lang w:val="ru-RU"/>
        </w:rPr>
        <w:t xml:space="preserve"> </w:t>
      </w:r>
      <w:r>
        <w:rPr>
          <w:sz w:val="28"/>
          <w:szCs w:val="28"/>
          <w:lang w:val="ru-RU"/>
        </w:rPr>
        <w:t>Программой предусмотрено обязательное участие в спортивных мероприятиях</w:t>
      </w:r>
      <w:r>
        <w:rPr>
          <w:rFonts w:hint="default"/>
          <w:sz w:val="28"/>
          <w:szCs w:val="28"/>
          <w:lang w:val="ru-RU"/>
        </w:rPr>
        <w:t xml:space="preserve">: </w:t>
      </w:r>
      <w:r>
        <w:rPr>
          <w:sz w:val="28"/>
          <w:szCs w:val="28"/>
          <w:lang w:val="ru-RU"/>
        </w:rPr>
        <w:t xml:space="preserve">туристские игры, слеты, прогулки, однодневные походы, соревнования на дистанциях </w:t>
      </w:r>
      <w:r>
        <w:rPr>
          <w:rFonts w:hint="default"/>
          <w:sz w:val="28"/>
          <w:szCs w:val="28"/>
          <w:lang w:val="ru-RU"/>
        </w:rPr>
        <w:t>.</w:t>
      </w:r>
    </w:p>
    <w:p w14:paraId="73B8E618">
      <w:pPr>
        <w:tabs>
          <w:tab w:val="left" w:pos="1134"/>
        </w:tabs>
        <w:spacing w:line="276" w:lineRule="auto"/>
        <w:ind w:firstLine="709"/>
        <w:jc w:val="both"/>
        <w:rPr>
          <w:b/>
          <w:sz w:val="28"/>
          <w:szCs w:val="28"/>
          <w:lang w:val="ru-RU"/>
        </w:rPr>
      </w:pPr>
    </w:p>
    <w:p w14:paraId="681DDD1A">
      <w:pPr>
        <w:tabs>
          <w:tab w:val="left" w:pos="1134"/>
        </w:tabs>
        <w:spacing w:line="276" w:lineRule="auto"/>
        <w:ind w:firstLine="709"/>
        <w:jc w:val="both"/>
        <w:rPr>
          <w:sz w:val="28"/>
          <w:szCs w:val="28"/>
          <w:lang w:val="ru-RU"/>
        </w:rPr>
      </w:pPr>
      <w:r>
        <w:rPr>
          <w:b/>
          <w:sz w:val="28"/>
          <w:szCs w:val="28"/>
          <w:lang w:val="ru-RU"/>
        </w:rPr>
        <w:t xml:space="preserve">Организационные формы обучения: </w:t>
      </w:r>
      <w:r>
        <w:rPr>
          <w:spacing w:val="1"/>
          <w:sz w:val="28"/>
          <w:szCs w:val="28"/>
          <w:lang w:val="ru-RU"/>
        </w:rPr>
        <w:t>беседы, практикумы, спортивные тренировки, занятия на полигоне, со</w:t>
      </w:r>
      <w:r>
        <w:rPr>
          <w:spacing w:val="7"/>
          <w:sz w:val="28"/>
          <w:szCs w:val="28"/>
          <w:lang w:val="ru-RU"/>
        </w:rPr>
        <w:t xml:space="preserve">ревнования, походы, зачетные занятия. </w:t>
      </w:r>
    </w:p>
    <w:p w14:paraId="6B8F3968">
      <w:pPr>
        <w:tabs>
          <w:tab w:val="left" w:pos="1134"/>
        </w:tabs>
        <w:spacing w:line="276" w:lineRule="auto"/>
        <w:ind w:firstLine="709"/>
        <w:jc w:val="both"/>
        <w:rPr>
          <w:sz w:val="28"/>
          <w:szCs w:val="28"/>
          <w:lang w:val="ru-RU"/>
        </w:rPr>
      </w:pPr>
      <w:r>
        <w:rPr>
          <w:b/>
          <w:sz w:val="28"/>
          <w:szCs w:val="28"/>
          <w:lang w:val="ru-RU"/>
        </w:rPr>
        <w:t>Беседа</w:t>
      </w:r>
      <w:r>
        <w:rPr>
          <w:sz w:val="28"/>
          <w:szCs w:val="28"/>
          <w:lang w:val="ru-RU"/>
        </w:rPr>
        <w:t xml:space="preserve"> – форма работы с обучающимися, развивающая мышление детей, необходима для обсуждения нового материала программы.</w:t>
      </w:r>
    </w:p>
    <w:p w14:paraId="7DA3AF06">
      <w:pPr>
        <w:tabs>
          <w:tab w:val="left" w:pos="1134"/>
        </w:tabs>
        <w:spacing w:line="276" w:lineRule="auto"/>
        <w:ind w:firstLine="709"/>
        <w:jc w:val="both"/>
        <w:rPr>
          <w:sz w:val="28"/>
          <w:szCs w:val="28"/>
          <w:lang w:val="ru-RU"/>
        </w:rPr>
      </w:pPr>
      <w:r>
        <w:rPr>
          <w:b/>
          <w:sz w:val="28"/>
          <w:szCs w:val="28"/>
          <w:lang w:val="ru-RU"/>
        </w:rPr>
        <w:t>Практикум</w:t>
      </w:r>
      <w:r>
        <w:rPr>
          <w:sz w:val="28"/>
          <w:szCs w:val="28"/>
          <w:lang w:val="ru-RU"/>
        </w:rPr>
        <w:t xml:space="preserve"> – применяется для закрепления пройденного материала, отработки навыков прохождения технических этапов, вязки узлов.</w:t>
      </w:r>
    </w:p>
    <w:p w14:paraId="5E645510">
      <w:pPr>
        <w:tabs>
          <w:tab w:val="left" w:pos="1134"/>
        </w:tabs>
        <w:spacing w:line="276" w:lineRule="auto"/>
        <w:ind w:firstLine="709"/>
        <w:jc w:val="both"/>
        <w:rPr>
          <w:sz w:val="28"/>
          <w:szCs w:val="28"/>
          <w:lang w:val="ru-RU"/>
        </w:rPr>
      </w:pPr>
      <w:r>
        <w:rPr>
          <w:b/>
          <w:sz w:val="28"/>
          <w:szCs w:val="28"/>
          <w:lang w:val="ru-RU"/>
        </w:rPr>
        <w:t>Спортивные тренировки</w:t>
      </w:r>
      <w:r>
        <w:rPr>
          <w:sz w:val="28"/>
          <w:szCs w:val="28"/>
          <w:lang w:val="ru-RU"/>
        </w:rPr>
        <w:t xml:space="preserve"> – отработка техники и тактики для участия в соревновании, повышение уровня физической подготовки. </w:t>
      </w:r>
    </w:p>
    <w:p w14:paraId="00E04F83">
      <w:pPr>
        <w:tabs>
          <w:tab w:val="left" w:pos="1134"/>
        </w:tabs>
        <w:spacing w:line="276" w:lineRule="auto"/>
        <w:ind w:firstLine="709"/>
        <w:jc w:val="both"/>
        <w:rPr>
          <w:sz w:val="28"/>
          <w:szCs w:val="28"/>
          <w:lang w:val="ru-RU"/>
        </w:rPr>
      </w:pPr>
      <w:r>
        <w:rPr>
          <w:b/>
          <w:sz w:val="28"/>
          <w:szCs w:val="28"/>
          <w:lang w:val="ru-RU"/>
        </w:rPr>
        <w:t>Соревнования</w:t>
      </w:r>
      <w:r>
        <w:rPr>
          <w:sz w:val="28"/>
          <w:szCs w:val="28"/>
          <w:lang w:val="ru-RU"/>
        </w:rPr>
        <w:t xml:space="preserve"> – проверка уровня технической, физической и тактической подготовки.</w:t>
      </w:r>
    </w:p>
    <w:p w14:paraId="7239E1BD">
      <w:pPr>
        <w:tabs>
          <w:tab w:val="left" w:pos="1134"/>
        </w:tabs>
        <w:spacing w:line="276" w:lineRule="auto"/>
        <w:ind w:firstLine="709"/>
        <w:jc w:val="both"/>
        <w:rPr>
          <w:sz w:val="28"/>
          <w:szCs w:val="28"/>
          <w:lang w:val="ru-RU"/>
        </w:rPr>
      </w:pPr>
      <w:r>
        <w:rPr>
          <w:b/>
          <w:sz w:val="28"/>
          <w:szCs w:val="28"/>
          <w:lang w:val="ru-RU"/>
        </w:rPr>
        <w:t>Походы</w:t>
      </w:r>
      <w:r>
        <w:rPr>
          <w:sz w:val="28"/>
          <w:szCs w:val="28"/>
          <w:lang w:val="ru-RU"/>
        </w:rPr>
        <w:t xml:space="preserve"> – оздоровление, проверка туристских навыков, тренировка выносливости, отработка навыков командной работы.</w:t>
      </w:r>
    </w:p>
    <w:p w14:paraId="3AAB362D">
      <w:pPr>
        <w:pStyle w:val="13"/>
        <w:spacing w:line="276" w:lineRule="auto"/>
        <w:ind w:firstLine="709"/>
        <w:rPr>
          <w:color w:val="auto"/>
          <w:sz w:val="28"/>
          <w:szCs w:val="28"/>
        </w:rPr>
      </w:pPr>
      <w:r>
        <w:rPr>
          <w:b/>
          <w:color w:val="auto"/>
          <w:sz w:val="28"/>
          <w:szCs w:val="28"/>
        </w:rPr>
        <w:t>Зачетные занятия</w:t>
      </w:r>
      <w:r>
        <w:rPr>
          <w:color w:val="auto"/>
          <w:sz w:val="28"/>
          <w:szCs w:val="28"/>
        </w:rPr>
        <w:t xml:space="preserve"> – контроль выполнения заданий по нормативам.</w:t>
      </w:r>
    </w:p>
    <w:p w14:paraId="108EE613">
      <w:pPr>
        <w:spacing w:line="276" w:lineRule="auto"/>
        <w:ind w:firstLine="709"/>
        <w:jc w:val="both"/>
        <w:rPr>
          <w:b/>
          <w:sz w:val="28"/>
          <w:szCs w:val="28"/>
          <w:lang w:val="ru-RU"/>
        </w:rPr>
      </w:pPr>
      <w:r>
        <w:rPr>
          <w:sz w:val="28"/>
          <w:szCs w:val="28"/>
          <w:lang w:val="ru-RU"/>
        </w:rPr>
        <w:t>Программа построена так, что на занятиях в помещении ребята изучают и рассматривают различные теоретические способы преодоления препятствий по различным видам спортивного туризма (теория). На местности идет повторение материала и его закрепление (практическая безопасная организация преодоления препятствий). Занятия по физической подготовке проводятся как в помещении, так и одновременно с выходами на местность. Обязательны теоретические и практические занятия, предупреждающие травматизм, при отработке практических этапов. Физическая подготовка подразумевает общую физическую подготовку и специальную физическую подготовку. Занятия носят групповой характер с элементами индивидуальной работы</w:t>
      </w:r>
    </w:p>
    <w:p w14:paraId="04EF9EDC">
      <w:pPr>
        <w:spacing w:before="116"/>
        <w:ind w:left="831" w:right="0" w:firstLine="0"/>
        <w:jc w:val="left"/>
        <w:rPr>
          <w:sz w:val="28"/>
        </w:rPr>
      </w:pPr>
      <w:r>
        <w:rPr>
          <w:b/>
          <w:sz w:val="28"/>
        </w:rPr>
        <w:t>Срок</w:t>
      </w:r>
      <w:r>
        <w:rPr>
          <w:b/>
          <w:spacing w:val="-9"/>
          <w:sz w:val="28"/>
        </w:rPr>
        <w:t xml:space="preserve"> </w:t>
      </w:r>
      <w:r>
        <w:rPr>
          <w:b/>
          <w:sz w:val="28"/>
        </w:rPr>
        <w:t>освоения</w:t>
      </w:r>
      <w:r>
        <w:rPr>
          <w:b/>
          <w:spacing w:val="-4"/>
          <w:sz w:val="28"/>
        </w:rPr>
        <w:t xml:space="preserve"> </w:t>
      </w:r>
      <w:r>
        <w:rPr>
          <w:sz w:val="28"/>
        </w:rPr>
        <w:t>программы</w:t>
      </w:r>
      <w:r>
        <w:rPr>
          <w:spacing w:val="-4"/>
          <w:sz w:val="28"/>
        </w:rPr>
        <w:t xml:space="preserve"> </w:t>
      </w:r>
      <w:r>
        <w:rPr>
          <w:sz w:val="28"/>
        </w:rPr>
        <w:t>–</w:t>
      </w:r>
      <w:r>
        <w:rPr>
          <w:spacing w:val="-3"/>
          <w:sz w:val="28"/>
        </w:rPr>
        <w:t xml:space="preserve"> </w:t>
      </w:r>
      <w:r>
        <w:rPr>
          <w:sz w:val="28"/>
        </w:rPr>
        <w:t>1</w:t>
      </w:r>
      <w:r>
        <w:rPr>
          <w:spacing w:val="-4"/>
          <w:sz w:val="28"/>
        </w:rPr>
        <w:t xml:space="preserve"> </w:t>
      </w:r>
      <w:r>
        <w:rPr>
          <w:sz w:val="28"/>
        </w:rPr>
        <w:t>год,</w:t>
      </w:r>
      <w:r>
        <w:rPr>
          <w:spacing w:val="-4"/>
          <w:sz w:val="28"/>
        </w:rPr>
        <w:t xml:space="preserve"> </w:t>
      </w:r>
      <w:r>
        <w:rPr>
          <w:sz w:val="28"/>
        </w:rPr>
        <w:t>объём</w:t>
      </w:r>
      <w:r>
        <w:rPr>
          <w:spacing w:val="-4"/>
          <w:sz w:val="28"/>
        </w:rPr>
        <w:t xml:space="preserve"> </w:t>
      </w:r>
      <w:r>
        <w:rPr>
          <w:sz w:val="28"/>
        </w:rPr>
        <w:t>-</w:t>
      </w:r>
      <w:r>
        <w:rPr>
          <w:spacing w:val="-3"/>
          <w:sz w:val="28"/>
        </w:rPr>
        <w:t xml:space="preserve"> </w:t>
      </w:r>
      <w:r>
        <w:rPr>
          <w:sz w:val="28"/>
        </w:rPr>
        <w:t>160</w:t>
      </w:r>
      <w:r>
        <w:rPr>
          <w:spacing w:val="-4"/>
          <w:sz w:val="28"/>
        </w:rPr>
        <w:t xml:space="preserve"> </w:t>
      </w:r>
      <w:r>
        <w:rPr>
          <w:spacing w:val="-2"/>
          <w:sz w:val="28"/>
        </w:rPr>
        <w:t>часов.</w:t>
      </w:r>
    </w:p>
    <w:p w14:paraId="5F26D51D">
      <w:pPr>
        <w:pStyle w:val="3"/>
        <w:spacing w:before="53"/>
        <w:ind w:left="831"/>
        <w:rPr>
          <w:b w:val="0"/>
        </w:rPr>
      </w:pPr>
      <w:r>
        <w:t>Режим</w:t>
      </w:r>
      <w:r>
        <w:rPr>
          <w:spacing w:val="-7"/>
        </w:rPr>
        <w:t xml:space="preserve"> </w:t>
      </w:r>
      <w:r>
        <w:rPr>
          <w:spacing w:val="-2"/>
        </w:rPr>
        <w:t>занятий</w:t>
      </w:r>
      <w:r>
        <w:rPr>
          <w:b w:val="0"/>
          <w:spacing w:val="-2"/>
        </w:rPr>
        <w:t>.</w:t>
      </w:r>
    </w:p>
    <w:p w14:paraId="52FE53F0">
      <w:pPr>
        <w:pStyle w:val="7"/>
        <w:spacing w:before="52" w:line="271" w:lineRule="auto"/>
        <w:ind w:left="841" w:hanging="10"/>
      </w:pPr>
      <w:r>
        <w:t>Занятия проводятся 2 раза в неделю по 2 часа согласно расписанию занятий на учебный год. Количество учебных часов в неделю – 4 часа.</w:t>
      </w:r>
    </w:p>
    <w:p w14:paraId="2137BF49">
      <w:pPr>
        <w:spacing w:before="9" w:line="278" w:lineRule="auto"/>
        <w:ind w:left="831" w:right="755" w:firstLine="0"/>
        <w:jc w:val="left"/>
        <w:rPr>
          <w:sz w:val="28"/>
        </w:rPr>
      </w:pPr>
      <w:r>
        <w:rPr>
          <w:b/>
          <w:sz w:val="28"/>
        </w:rPr>
        <w:t xml:space="preserve">Регламентирование образовательного процесса на день </w:t>
      </w:r>
      <w:r>
        <w:rPr>
          <w:sz w:val="28"/>
        </w:rPr>
        <w:t>Продолжительность</w:t>
      </w:r>
      <w:r>
        <w:rPr>
          <w:spacing w:val="-6"/>
          <w:sz w:val="28"/>
        </w:rPr>
        <w:t xml:space="preserve"> </w:t>
      </w:r>
      <w:r>
        <w:rPr>
          <w:sz w:val="28"/>
        </w:rPr>
        <w:t>занятий</w:t>
      </w:r>
      <w:r>
        <w:rPr>
          <w:spacing w:val="-4"/>
          <w:sz w:val="28"/>
        </w:rPr>
        <w:t xml:space="preserve"> </w:t>
      </w:r>
      <w:r>
        <w:rPr>
          <w:sz w:val="28"/>
        </w:rPr>
        <w:t>–</w:t>
      </w:r>
      <w:r>
        <w:rPr>
          <w:spacing w:val="-2"/>
          <w:sz w:val="28"/>
        </w:rPr>
        <w:t xml:space="preserve"> </w:t>
      </w:r>
      <w:r>
        <w:rPr>
          <w:sz w:val="28"/>
        </w:rPr>
        <w:t>1</w:t>
      </w:r>
      <w:r>
        <w:rPr>
          <w:spacing w:val="-4"/>
          <w:sz w:val="28"/>
        </w:rPr>
        <w:t xml:space="preserve"> </w:t>
      </w:r>
      <w:r>
        <w:rPr>
          <w:sz w:val="28"/>
        </w:rPr>
        <w:t>час</w:t>
      </w:r>
      <w:r>
        <w:rPr>
          <w:spacing w:val="-3"/>
          <w:sz w:val="28"/>
        </w:rPr>
        <w:t xml:space="preserve"> </w:t>
      </w:r>
      <w:r>
        <w:rPr>
          <w:sz w:val="28"/>
        </w:rPr>
        <w:t>30</w:t>
      </w:r>
      <w:r>
        <w:rPr>
          <w:spacing w:val="-4"/>
          <w:sz w:val="28"/>
        </w:rPr>
        <w:t xml:space="preserve"> </w:t>
      </w:r>
      <w:r>
        <w:rPr>
          <w:sz w:val="28"/>
        </w:rPr>
        <w:t>минут,</w:t>
      </w:r>
      <w:r>
        <w:rPr>
          <w:spacing w:val="-4"/>
          <w:sz w:val="28"/>
        </w:rPr>
        <w:t xml:space="preserve"> </w:t>
      </w:r>
      <w:r>
        <w:rPr>
          <w:sz w:val="28"/>
        </w:rPr>
        <w:t>перерыв</w:t>
      </w:r>
      <w:r>
        <w:rPr>
          <w:spacing w:val="-6"/>
          <w:sz w:val="28"/>
        </w:rPr>
        <w:t xml:space="preserve"> </w:t>
      </w:r>
      <w:r>
        <w:rPr>
          <w:sz w:val="28"/>
        </w:rPr>
        <w:t>–</w:t>
      </w:r>
      <w:r>
        <w:rPr>
          <w:spacing w:val="-2"/>
          <w:sz w:val="28"/>
        </w:rPr>
        <w:t xml:space="preserve"> </w:t>
      </w:r>
      <w:r>
        <w:rPr>
          <w:sz w:val="28"/>
        </w:rPr>
        <w:t>10</w:t>
      </w:r>
      <w:r>
        <w:rPr>
          <w:spacing w:val="-4"/>
          <w:sz w:val="28"/>
        </w:rPr>
        <w:t xml:space="preserve"> </w:t>
      </w:r>
      <w:r>
        <w:rPr>
          <w:sz w:val="28"/>
        </w:rPr>
        <w:t>минут. Наполняемость групп – до 15 человек.</w:t>
      </w:r>
    </w:p>
    <w:p w14:paraId="611C0C04">
      <w:pPr>
        <w:spacing w:before="9" w:line="278" w:lineRule="auto"/>
        <w:ind w:left="831" w:right="755" w:firstLine="0"/>
        <w:jc w:val="left"/>
        <w:rPr>
          <w:sz w:val="28"/>
        </w:rPr>
      </w:pPr>
    </w:p>
    <w:p w14:paraId="4930B4B9">
      <w:pPr>
        <w:spacing w:before="9" w:line="278" w:lineRule="auto"/>
        <w:ind w:left="831" w:right="755" w:firstLine="0"/>
        <w:jc w:val="left"/>
        <w:rPr>
          <w:sz w:val="28"/>
        </w:rPr>
      </w:pPr>
    </w:p>
    <w:p w14:paraId="632DA9DF">
      <w:pPr>
        <w:spacing w:before="9" w:line="278" w:lineRule="auto"/>
        <w:ind w:left="831" w:right="755" w:firstLine="0"/>
        <w:jc w:val="left"/>
        <w:rPr>
          <w:sz w:val="28"/>
        </w:rPr>
      </w:pPr>
    </w:p>
    <w:p w14:paraId="291D0844">
      <w:pPr>
        <w:spacing w:before="9" w:line="278" w:lineRule="auto"/>
        <w:ind w:left="831" w:right="755" w:firstLine="0"/>
        <w:jc w:val="left"/>
        <w:rPr>
          <w:sz w:val="28"/>
        </w:rPr>
      </w:pPr>
    </w:p>
    <w:p w14:paraId="511072EB">
      <w:pPr>
        <w:spacing w:before="9" w:line="278" w:lineRule="auto"/>
        <w:ind w:left="831" w:right="755" w:firstLine="0"/>
        <w:jc w:val="left"/>
        <w:rPr>
          <w:sz w:val="28"/>
        </w:rPr>
      </w:pPr>
    </w:p>
    <w:p w14:paraId="3F9A6E50">
      <w:pPr>
        <w:spacing w:before="9" w:line="278" w:lineRule="auto"/>
        <w:ind w:left="831" w:right="755" w:firstLine="0"/>
        <w:jc w:val="left"/>
        <w:rPr>
          <w:sz w:val="28"/>
        </w:rPr>
      </w:pPr>
    </w:p>
    <w:p w14:paraId="4E04C66A">
      <w:pPr>
        <w:spacing w:before="9" w:line="278" w:lineRule="auto"/>
        <w:ind w:left="831" w:right="755" w:firstLine="0"/>
        <w:jc w:val="left"/>
        <w:rPr>
          <w:sz w:val="28"/>
        </w:rPr>
      </w:pPr>
    </w:p>
    <w:p w14:paraId="2A18C753">
      <w:pPr>
        <w:spacing w:before="9" w:line="278" w:lineRule="auto"/>
        <w:ind w:left="831" w:right="755" w:firstLine="0"/>
        <w:jc w:val="left"/>
        <w:rPr>
          <w:sz w:val="28"/>
        </w:rPr>
      </w:pPr>
    </w:p>
    <w:p w14:paraId="166D6B11">
      <w:pPr>
        <w:spacing w:before="9" w:line="278" w:lineRule="auto"/>
        <w:ind w:left="831" w:right="755" w:firstLine="0"/>
        <w:jc w:val="left"/>
        <w:rPr>
          <w:sz w:val="28"/>
        </w:rPr>
      </w:pPr>
    </w:p>
    <w:p w14:paraId="5EE7F38D">
      <w:pPr>
        <w:spacing w:before="9" w:line="278" w:lineRule="auto"/>
        <w:ind w:left="831" w:right="755" w:firstLine="0"/>
        <w:jc w:val="left"/>
        <w:rPr>
          <w:sz w:val="28"/>
        </w:rPr>
      </w:pPr>
    </w:p>
    <w:p w14:paraId="41A6590E">
      <w:pPr>
        <w:pStyle w:val="3"/>
        <w:tabs>
          <w:tab w:val="left" w:pos="3939"/>
          <w:tab w:val="left" w:pos="6075"/>
          <w:tab w:val="left" w:pos="7127"/>
          <w:tab w:val="left" w:pos="8430"/>
        </w:tabs>
        <w:spacing w:before="111" w:line="271" w:lineRule="auto"/>
        <w:ind w:right="989"/>
      </w:pPr>
      <w:r>
        <w:rPr>
          <w:spacing w:val="-2"/>
        </w:rPr>
        <w:t>Нормативно-правовые</w:t>
      </w:r>
      <w:r>
        <w:tab/>
      </w:r>
      <w:r>
        <w:t>документы,</w:t>
      </w:r>
      <w:r>
        <w:rPr>
          <w:spacing w:val="40"/>
        </w:rPr>
        <w:t xml:space="preserve"> </w:t>
      </w:r>
      <w:r>
        <w:t>на</w:t>
      </w:r>
      <w:r>
        <w:tab/>
      </w:r>
      <w:r>
        <w:rPr>
          <w:spacing w:val="-2"/>
        </w:rPr>
        <w:t>основе</w:t>
      </w:r>
      <w:r>
        <w:tab/>
      </w:r>
      <w:r>
        <w:rPr>
          <w:spacing w:val="-2"/>
        </w:rPr>
        <w:t>которых</w:t>
      </w:r>
      <w:r>
        <w:tab/>
      </w:r>
      <w:r>
        <w:rPr>
          <w:spacing w:val="-2"/>
        </w:rPr>
        <w:t xml:space="preserve">разработана </w:t>
      </w:r>
      <w:r>
        <w:t>дополнительная общеразвивающая программа:</w:t>
      </w:r>
    </w:p>
    <w:p w14:paraId="5D183DA0">
      <w:pPr>
        <w:pStyle w:val="10"/>
        <w:numPr>
          <w:ilvl w:val="0"/>
          <w:numId w:val="5"/>
        </w:numPr>
        <w:tabs>
          <w:tab w:val="left" w:pos="951"/>
        </w:tabs>
        <w:spacing w:before="8" w:after="0" w:line="322" w:lineRule="exact"/>
        <w:ind w:left="951" w:right="548" w:hanging="360"/>
        <w:jc w:val="left"/>
        <w:rPr>
          <w:sz w:val="28"/>
        </w:rPr>
      </w:pPr>
      <w:r>
        <w:rPr>
          <w:sz w:val="28"/>
        </w:rPr>
        <w:t>Федеральный Закон от 29.12.2012г. № 273-ФЗ «Об образовании в</w:t>
      </w:r>
      <w:r>
        <w:rPr>
          <w:spacing w:val="40"/>
          <w:sz w:val="28"/>
        </w:rPr>
        <w:t xml:space="preserve"> </w:t>
      </w:r>
      <w:r>
        <w:rPr>
          <w:sz w:val="28"/>
        </w:rPr>
        <w:t xml:space="preserve">Российской </w:t>
      </w:r>
      <w:r>
        <w:rPr>
          <w:spacing w:val="-2"/>
          <w:sz w:val="28"/>
        </w:rPr>
        <w:t>Федерации»;</w:t>
      </w:r>
    </w:p>
    <w:p w14:paraId="7EB6211C">
      <w:pPr>
        <w:pStyle w:val="10"/>
        <w:numPr>
          <w:ilvl w:val="0"/>
          <w:numId w:val="5"/>
        </w:numPr>
        <w:tabs>
          <w:tab w:val="left" w:pos="951"/>
          <w:tab w:val="left" w:pos="9241"/>
        </w:tabs>
        <w:spacing w:before="0" w:after="0" w:line="318" w:lineRule="exact"/>
        <w:ind w:left="951" w:right="0" w:hanging="359"/>
        <w:jc w:val="left"/>
        <w:rPr>
          <w:sz w:val="28"/>
        </w:rPr>
      </w:pPr>
      <w:r>
        <w:rPr>
          <w:sz w:val="28"/>
        </w:rPr>
        <w:t>Федеральный</w:t>
      </w:r>
      <w:r>
        <w:rPr>
          <w:spacing w:val="52"/>
          <w:sz w:val="28"/>
        </w:rPr>
        <w:t xml:space="preserve"> </w:t>
      </w:r>
      <w:r>
        <w:rPr>
          <w:sz w:val="28"/>
        </w:rPr>
        <w:t>закон</w:t>
      </w:r>
      <w:r>
        <w:rPr>
          <w:spacing w:val="57"/>
          <w:sz w:val="28"/>
        </w:rPr>
        <w:t xml:space="preserve"> </w:t>
      </w:r>
      <w:r>
        <w:rPr>
          <w:sz w:val="28"/>
        </w:rPr>
        <w:t>РФ</w:t>
      </w:r>
      <w:r>
        <w:rPr>
          <w:spacing w:val="54"/>
          <w:sz w:val="28"/>
        </w:rPr>
        <w:t xml:space="preserve"> </w:t>
      </w:r>
      <w:r>
        <w:rPr>
          <w:sz w:val="28"/>
        </w:rPr>
        <w:t>от</w:t>
      </w:r>
      <w:r>
        <w:rPr>
          <w:spacing w:val="56"/>
          <w:sz w:val="28"/>
        </w:rPr>
        <w:t xml:space="preserve"> </w:t>
      </w:r>
      <w:r>
        <w:rPr>
          <w:sz w:val="28"/>
        </w:rPr>
        <w:t>24.07.1998</w:t>
      </w:r>
      <w:r>
        <w:rPr>
          <w:spacing w:val="54"/>
          <w:sz w:val="28"/>
        </w:rPr>
        <w:t xml:space="preserve"> </w:t>
      </w:r>
      <w:r>
        <w:rPr>
          <w:sz w:val="28"/>
        </w:rPr>
        <w:t>№</w:t>
      </w:r>
      <w:r>
        <w:rPr>
          <w:spacing w:val="57"/>
          <w:sz w:val="28"/>
        </w:rPr>
        <w:t xml:space="preserve"> </w:t>
      </w:r>
      <w:r>
        <w:rPr>
          <w:sz w:val="28"/>
        </w:rPr>
        <w:t>124-ФЗ</w:t>
      </w:r>
      <w:r>
        <w:rPr>
          <w:spacing w:val="56"/>
          <w:sz w:val="28"/>
        </w:rPr>
        <w:t xml:space="preserve"> </w:t>
      </w:r>
      <w:r>
        <w:rPr>
          <w:sz w:val="28"/>
        </w:rPr>
        <w:t>«Об</w:t>
      </w:r>
      <w:r>
        <w:rPr>
          <w:spacing w:val="60"/>
          <w:sz w:val="28"/>
        </w:rPr>
        <w:t xml:space="preserve"> </w:t>
      </w:r>
      <w:r>
        <w:rPr>
          <w:spacing w:val="-2"/>
          <w:sz w:val="28"/>
        </w:rPr>
        <w:t>основных</w:t>
      </w:r>
      <w:r>
        <w:rPr>
          <w:sz w:val="28"/>
        </w:rPr>
        <w:tab/>
      </w:r>
      <w:r>
        <w:rPr>
          <w:spacing w:val="-2"/>
          <w:sz w:val="28"/>
        </w:rPr>
        <w:t>гарантиях</w:t>
      </w:r>
    </w:p>
    <w:p w14:paraId="643E2F8D">
      <w:pPr>
        <w:pStyle w:val="7"/>
        <w:spacing w:before="1" w:line="312" w:lineRule="exact"/>
        <w:ind w:left="951"/>
      </w:pPr>
      <w:r>
        <w:t>прав</w:t>
      </w:r>
      <w:r>
        <w:rPr>
          <w:spacing w:val="61"/>
        </w:rPr>
        <w:t xml:space="preserve"> </w:t>
      </w:r>
      <w:r>
        <w:t>ребенка</w:t>
      </w:r>
      <w:r>
        <w:rPr>
          <w:spacing w:val="-4"/>
        </w:rPr>
        <w:t xml:space="preserve"> </w:t>
      </w:r>
      <w:r>
        <w:t>в</w:t>
      </w:r>
      <w:r>
        <w:rPr>
          <w:spacing w:val="-4"/>
        </w:rPr>
        <w:t xml:space="preserve"> </w:t>
      </w:r>
      <w:r>
        <w:t>Российской</w:t>
      </w:r>
      <w:r>
        <w:rPr>
          <w:spacing w:val="-4"/>
        </w:rPr>
        <w:t xml:space="preserve"> </w:t>
      </w:r>
      <w:r>
        <w:rPr>
          <w:spacing w:val="-2"/>
        </w:rPr>
        <w:t>Федерации»;</w:t>
      </w:r>
    </w:p>
    <w:p w14:paraId="0F6A9362">
      <w:pPr>
        <w:pStyle w:val="10"/>
        <w:numPr>
          <w:ilvl w:val="0"/>
          <w:numId w:val="5"/>
        </w:numPr>
        <w:tabs>
          <w:tab w:val="left" w:pos="951"/>
        </w:tabs>
        <w:spacing w:before="0" w:after="0" w:line="240" w:lineRule="auto"/>
        <w:ind w:left="951" w:right="548" w:hanging="360"/>
        <w:jc w:val="both"/>
        <w:rPr>
          <w:sz w:val="28"/>
        </w:rPr>
      </w:pPr>
      <w:r>
        <w:rPr>
          <w:sz w:val="28"/>
        </w:rPr>
        <w:t>Распоряжение</w:t>
      </w:r>
      <w:r>
        <w:rPr>
          <w:spacing w:val="-1"/>
          <w:sz w:val="28"/>
        </w:rPr>
        <w:t xml:space="preserve"> </w:t>
      </w:r>
      <w:r>
        <w:rPr>
          <w:sz w:val="28"/>
        </w:rPr>
        <w:t>Правительства Российской</w:t>
      </w:r>
      <w:r>
        <w:rPr>
          <w:spacing w:val="-1"/>
          <w:sz w:val="28"/>
        </w:rPr>
        <w:t xml:space="preserve"> </w:t>
      </w:r>
      <w:r>
        <w:rPr>
          <w:sz w:val="28"/>
        </w:rPr>
        <w:t>Федерации</w:t>
      </w:r>
      <w:r>
        <w:rPr>
          <w:spacing w:val="-1"/>
          <w:sz w:val="28"/>
        </w:rPr>
        <w:t xml:space="preserve"> </w:t>
      </w:r>
      <w:r>
        <w:rPr>
          <w:sz w:val="28"/>
        </w:rPr>
        <w:t>от 29.05.2015г. №996-р « Стратегия развития воспитания в РФ на период до 2025 года»;</w:t>
      </w:r>
    </w:p>
    <w:p w14:paraId="2F9DE240">
      <w:pPr>
        <w:pStyle w:val="10"/>
        <w:numPr>
          <w:ilvl w:val="0"/>
          <w:numId w:val="5"/>
        </w:numPr>
        <w:tabs>
          <w:tab w:val="left" w:pos="951"/>
        </w:tabs>
        <w:spacing w:before="0" w:after="0" w:line="322" w:lineRule="exact"/>
        <w:ind w:left="951" w:right="548" w:hanging="360"/>
        <w:jc w:val="both"/>
        <w:rPr>
          <w:sz w:val="28"/>
        </w:rPr>
      </w:pPr>
      <w:r>
        <w:rPr>
          <w:sz w:val="28"/>
        </w:rPr>
        <w:t>Постановление Главного государственного санитарного врача</w:t>
      </w:r>
      <w:r>
        <w:rPr>
          <w:spacing w:val="40"/>
          <w:sz w:val="28"/>
        </w:rPr>
        <w:t xml:space="preserve"> </w:t>
      </w:r>
      <w:r>
        <w:rPr>
          <w:sz w:val="28"/>
        </w:rPr>
        <w:t>Российской Федерации от 28.09.2020г. №28 Об утверждении СанПиН 2.4.3648-20 "Санитарно-эпидемиологические</w:t>
      </w:r>
      <w:r>
        <w:rPr>
          <w:spacing w:val="80"/>
          <w:sz w:val="28"/>
        </w:rPr>
        <w:t xml:space="preserve"> </w:t>
      </w:r>
      <w:r>
        <w:rPr>
          <w:sz w:val="28"/>
        </w:rPr>
        <w:t>требования</w:t>
      </w:r>
      <w:r>
        <w:rPr>
          <w:spacing w:val="80"/>
          <w:sz w:val="28"/>
        </w:rPr>
        <w:t xml:space="preserve"> </w:t>
      </w:r>
      <w:r>
        <w:rPr>
          <w:sz w:val="28"/>
        </w:rPr>
        <w:t>к</w:t>
      </w:r>
      <w:r>
        <w:rPr>
          <w:spacing w:val="80"/>
          <w:sz w:val="28"/>
        </w:rPr>
        <w:t xml:space="preserve"> </w:t>
      </w:r>
      <w:r>
        <w:rPr>
          <w:sz w:val="28"/>
        </w:rPr>
        <w:t>организациям</w:t>
      </w:r>
      <w:r>
        <w:rPr>
          <w:spacing w:val="80"/>
          <w:sz w:val="28"/>
        </w:rPr>
        <w:t xml:space="preserve"> </w:t>
      </w:r>
      <w:r>
        <w:rPr>
          <w:sz w:val="28"/>
        </w:rPr>
        <w:t>воспитания</w:t>
      </w:r>
      <w:r>
        <w:rPr>
          <w:spacing w:val="80"/>
          <w:sz w:val="28"/>
        </w:rPr>
        <w:t xml:space="preserve"> </w:t>
      </w:r>
      <w:r>
        <w:rPr>
          <w:sz w:val="28"/>
        </w:rPr>
        <w:t>и</w:t>
      </w:r>
    </w:p>
    <w:p w14:paraId="6333554F">
      <w:pPr>
        <w:pStyle w:val="7"/>
        <w:spacing w:line="309" w:lineRule="exact"/>
        <w:ind w:left="951"/>
        <w:jc w:val="both"/>
      </w:pPr>
      <w:r>
        <w:t>обучения,</w:t>
      </w:r>
      <w:r>
        <w:rPr>
          <w:spacing w:val="-8"/>
        </w:rPr>
        <w:t xml:space="preserve"> </w:t>
      </w:r>
      <w:r>
        <w:t>отдыха</w:t>
      </w:r>
      <w:r>
        <w:rPr>
          <w:spacing w:val="-7"/>
        </w:rPr>
        <w:t xml:space="preserve"> </w:t>
      </w:r>
      <w:r>
        <w:t>и</w:t>
      </w:r>
      <w:r>
        <w:rPr>
          <w:spacing w:val="-4"/>
        </w:rPr>
        <w:t xml:space="preserve"> </w:t>
      </w:r>
      <w:r>
        <w:t>оздоровления</w:t>
      </w:r>
      <w:r>
        <w:rPr>
          <w:spacing w:val="-7"/>
        </w:rPr>
        <w:t xml:space="preserve"> </w:t>
      </w:r>
      <w:r>
        <w:t>детей</w:t>
      </w:r>
      <w:r>
        <w:rPr>
          <w:spacing w:val="-4"/>
        </w:rPr>
        <w:t xml:space="preserve"> </w:t>
      </w:r>
      <w:r>
        <w:t>и</w:t>
      </w:r>
      <w:r>
        <w:rPr>
          <w:spacing w:val="-5"/>
        </w:rPr>
        <w:t xml:space="preserve"> </w:t>
      </w:r>
      <w:r>
        <w:rPr>
          <w:spacing w:val="-2"/>
        </w:rPr>
        <w:t>молодежи";</w:t>
      </w:r>
    </w:p>
    <w:p w14:paraId="180FA78A">
      <w:pPr>
        <w:pStyle w:val="10"/>
        <w:numPr>
          <w:ilvl w:val="0"/>
          <w:numId w:val="5"/>
        </w:numPr>
        <w:tabs>
          <w:tab w:val="left" w:pos="951"/>
          <w:tab w:val="left" w:pos="1020"/>
        </w:tabs>
        <w:spacing w:before="0" w:after="0" w:line="240" w:lineRule="auto"/>
        <w:ind w:left="951" w:right="548" w:hanging="360"/>
        <w:jc w:val="both"/>
        <w:rPr>
          <w:sz w:val="28"/>
        </w:rPr>
      </w:pPr>
      <w:r>
        <w:rPr>
          <w:sz w:val="28"/>
        </w:rPr>
        <w:tab/>
      </w:r>
      <w:r>
        <w:rPr>
          <w:sz w:val="28"/>
        </w:rPr>
        <w:t>Постановление Главного государственного санитарного врача</w:t>
      </w:r>
      <w:r>
        <w:rPr>
          <w:spacing w:val="40"/>
          <w:sz w:val="28"/>
        </w:rPr>
        <w:t xml:space="preserve"> </w:t>
      </w:r>
      <w:r>
        <w:rPr>
          <w:sz w:val="28"/>
        </w:rPr>
        <w:t>Российской Федерации</w:t>
      </w:r>
      <w:r>
        <w:rPr>
          <w:spacing w:val="50"/>
          <w:sz w:val="28"/>
        </w:rPr>
        <w:t xml:space="preserve">  </w:t>
      </w:r>
      <w:r>
        <w:rPr>
          <w:sz w:val="28"/>
        </w:rPr>
        <w:t>от</w:t>
      </w:r>
      <w:r>
        <w:rPr>
          <w:spacing w:val="52"/>
          <w:sz w:val="28"/>
        </w:rPr>
        <w:t xml:space="preserve">  </w:t>
      </w:r>
      <w:r>
        <w:rPr>
          <w:sz w:val="28"/>
        </w:rPr>
        <w:t>28.01.2021г.</w:t>
      </w:r>
      <w:r>
        <w:rPr>
          <w:spacing w:val="53"/>
          <w:sz w:val="28"/>
        </w:rPr>
        <w:t xml:space="preserve">  </w:t>
      </w:r>
      <w:r>
        <w:rPr>
          <w:sz w:val="28"/>
        </w:rPr>
        <w:t>№2</w:t>
      </w:r>
      <w:r>
        <w:rPr>
          <w:spacing w:val="52"/>
          <w:sz w:val="28"/>
        </w:rPr>
        <w:t xml:space="preserve">  </w:t>
      </w:r>
      <w:r>
        <w:rPr>
          <w:sz w:val="28"/>
        </w:rPr>
        <w:t>Об</w:t>
      </w:r>
      <w:r>
        <w:rPr>
          <w:spacing w:val="53"/>
          <w:sz w:val="28"/>
        </w:rPr>
        <w:t xml:space="preserve">  </w:t>
      </w:r>
      <w:r>
        <w:rPr>
          <w:sz w:val="28"/>
        </w:rPr>
        <w:t>утверждении</w:t>
      </w:r>
      <w:r>
        <w:rPr>
          <w:spacing w:val="52"/>
          <w:sz w:val="28"/>
        </w:rPr>
        <w:t xml:space="preserve">  </w:t>
      </w:r>
      <w:r>
        <w:rPr>
          <w:sz w:val="28"/>
        </w:rPr>
        <w:t>СанПиН</w:t>
      </w:r>
      <w:r>
        <w:rPr>
          <w:spacing w:val="52"/>
          <w:sz w:val="28"/>
        </w:rPr>
        <w:t xml:space="preserve">  </w:t>
      </w:r>
      <w:r>
        <w:rPr>
          <w:sz w:val="28"/>
        </w:rPr>
        <w:t>1.2.3685-</w:t>
      </w:r>
      <w:r>
        <w:rPr>
          <w:spacing w:val="-5"/>
          <w:sz w:val="28"/>
        </w:rPr>
        <w:t>21</w:t>
      </w:r>
    </w:p>
    <w:p w14:paraId="37365962">
      <w:pPr>
        <w:pStyle w:val="7"/>
        <w:ind w:left="951" w:right="549"/>
        <w:jc w:val="both"/>
      </w:pPr>
      <w:r>
        <w:t>«Гигиенические нормативы и требования к обеспечению безопасности и (или) безвредности для человека факторов среды обитания»;</w:t>
      </w:r>
    </w:p>
    <w:p w14:paraId="04EC89FE">
      <w:pPr>
        <w:pStyle w:val="10"/>
        <w:numPr>
          <w:ilvl w:val="0"/>
          <w:numId w:val="5"/>
        </w:numPr>
        <w:tabs>
          <w:tab w:val="left" w:pos="951"/>
        </w:tabs>
        <w:spacing w:before="0" w:after="0" w:line="313" w:lineRule="exact"/>
        <w:ind w:left="951" w:right="0" w:hanging="359"/>
        <w:jc w:val="both"/>
        <w:rPr>
          <w:sz w:val="28"/>
        </w:rPr>
      </w:pPr>
      <w:r>
        <w:rPr>
          <w:sz w:val="28"/>
        </w:rPr>
        <w:t>Федеральный</w:t>
      </w:r>
      <w:r>
        <w:rPr>
          <w:spacing w:val="-12"/>
          <w:sz w:val="28"/>
        </w:rPr>
        <w:t xml:space="preserve"> </w:t>
      </w:r>
      <w:r>
        <w:rPr>
          <w:sz w:val="28"/>
        </w:rPr>
        <w:t>проект</w:t>
      </w:r>
      <w:r>
        <w:rPr>
          <w:spacing w:val="-6"/>
          <w:sz w:val="28"/>
        </w:rPr>
        <w:t xml:space="preserve"> </w:t>
      </w:r>
      <w:r>
        <w:rPr>
          <w:sz w:val="28"/>
        </w:rPr>
        <w:t>"Успех</w:t>
      </w:r>
      <w:r>
        <w:rPr>
          <w:spacing w:val="-7"/>
          <w:sz w:val="28"/>
        </w:rPr>
        <w:t xml:space="preserve"> </w:t>
      </w:r>
      <w:r>
        <w:rPr>
          <w:sz w:val="28"/>
        </w:rPr>
        <w:t>каждого</w:t>
      </w:r>
      <w:r>
        <w:rPr>
          <w:spacing w:val="-7"/>
          <w:sz w:val="28"/>
        </w:rPr>
        <w:t xml:space="preserve"> </w:t>
      </w:r>
      <w:r>
        <w:rPr>
          <w:spacing w:val="-2"/>
          <w:sz w:val="28"/>
        </w:rPr>
        <w:t>ребенка";</w:t>
      </w:r>
    </w:p>
    <w:p w14:paraId="11F68384">
      <w:pPr>
        <w:pStyle w:val="10"/>
        <w:numPr>
          <w:ilvl w:val="0"/>
          <w:numId w:val="5"/>
        </w:numPr>
        <w:tabs>
          <w:tab w:val="left" w:pos="951"/>
          <w:tab w:val="left" w:pos="1020"/>
        </w:tabs>
        <w:spacing w:before="0" w:after="0" w:line="240" w:lineRule="auto"/>
        <w:ind w:left="951" w:right="545" w:hanging="360"/>
        <w:jc w:val="both"/>
        <w:rPr>
          <w:sz w:val="28"/>
        </w:rPr>
      </w:pPr>
      <w:r>
        <w:rPr>
          <w:sz w:val="28"/>
        </w:rPr>
        <w:tab/>
      </w:r>
      <w:r>
        <w:rPr>
          <w:sz w:val="28"/>
        </w:rPr>
        <w:t>Приказ Министерства просвещения Российской Федерации от 27.07.2022г. № 629</w:t>
      </w:r>
      <w:r>
        <w:rPr>
          <w:spacing w:val="-3"/>
          <w:sz w:val="28"/>
        </w:rPr>
        <w:t xml:space="preserve"> </w:t>
      </w:r>
      <w:r>
        <w:rPr>
          <w:sz w:val="28"/>
        </w:rPr>
        <w:t>«Об утверждении</w:t>
      </w:r>
      <w:r>
        <w:rPr>
          <w:spacing w:val="-1"/>
          <w:sz w:val="28"/>
        </w:rPr>
        <w:t xml:space="preserve"> </w:t>
      </w:r>
      <w:r>
        <w:rPr>
          <w:sz w:val="28"/>
        </w:rPr>
        <w:t>Порядка организации</w:t>
      </w:r>
      <w:r>
        <w:rPr>
          <w:spacing w:val="-1"/>
          <w:sz w:val="28"/>
        </w:rPr>
        <w:t xml:space="preserve"> </w:t>
      </w:r>
      <w:r>
        <w:rPr>
          <w:sz w:val="28"/>
        </w:rPr>
        <w:t>и</w:t>
      </w:r>
      <w:r>
        <w:rPr>
          <w:spacing w:val="-1"/>
          <w:sz w:val="28"/>
        </w:rPr>
        <w:t xml:space="preserve"> </w:t>
      </w:r>
      <w:r>
        <w:rPr>
          <w:sz w:val="28"/>
        </w:rPr>
        <w:t>осуществления образовательной деятельности по дополнительным общеобразовательным</w:t>
      </w:r>
      <w:r>
        <w:rPr>
          <w:spacing w:val="80"/>
          <w:sz w:val="28"/>
        </w:rPr>
        <w:t xml:space="preserve"> </w:t>
      </w:r>
      <w:r>
        <w:rPr>
          <w:sz w:val="28"/>
        </w:rPr>
        <w:t>программам»;</w:t>
      </w:r>
    </w:p>
    <w:p w14:paraId="4E75A45C">
      <w:pPr>
        <w:pStyle w:val="10"/>
        <w:numPr>
          <w:ilvl w:val="0"/>
          <w:numId w:val="5"/>
        </w:numPr>
        <w:tabs>
          <w:tab w:val="left" w:pos="951"/>
        </w:tabs>
        <w:spacing w:before="0" w:after="0" w:line="320" w:lineRule="exact"/>
        <w:ind w:left="951" w:right="0" w:hanging="359"/>
        <w:jc w:val="both"/>
        <w:rPr>
          <w:sz w:val="28"/>
        </w:rPr>
      </w:pPr>
      <w:r>
        <w:rPr>
          <w:sz w:val="28"/>
        </w:rPr>
        <w:t>Приказ</w:t>
      </w:r>
      <w:r>
        <w:rPr>
          <w:spacing w:val="9"/>
          <w:sz w:val="28"/>
        </w:rPr>
        <w:t xml:space="preserve"> </w:t>
      </w:r>
      <w:r>
        <w:rPr>
          <w:sz w:val="28"/>
        </w:rPr>
        <w:t>Министерства</w:t>
      </w:r>
      <w:r>
        <w:rPr>
          <w:spacing w:val="12"/>
          <w:sz w:val="28"/>
        </w:rPr>
        <w:t xml:space="preserve"> </w:t>
      </w:r>
      <w:r>
        <w:rPr>
          <w:sz w:val="28"/>
        </w:rPr>
        <w:t>просвещения</w:t>
      </w:r>
      <w:r>
        <w:rPr>
          <w:spacing w:val="13"/>
          <w:sz w:val="28"/>
        </w:rPr>
        <w:t xml:space="preserve"> </w:t>
      </w:r>
      <w:r>
        <w:rPr>
          <w:sz w:val="28"/>
        </w:rPr>
        <w:t>Российской</w:t>
      </w:r>
      <w:r>
        <w:rPr>
          <w:spacing w:val="12"/>
          <w:sz w:val="28"/>
        </w:rPr>
        <w:t xml:space="preserve"> </w:t>
      </w:r>
      <w:r>
        <w:rPr>
          <w:sz w:val="28"/>
        </w:rPr>
        <w:t>Федерации</w:t>
      </w:r>
      <w:r>
        <w:rPr>
          <w:spacing w:val="13"/>
          <w:sz w:val="28"/>
        </w:rPr>
        <w:t xml:space="preserve"> </w:t>
      </w:r>
      <w:r>
        <w:rPr>
          <w:sz w:val="28"/>
        </w:rPr>
        <w:t>от</w:t>
      </w:r>
      <w:r>
        <w:rPr>
          <w:spacing w:val="12"/>
          <w:sz w:val="28"/>
        </w:rPr>
        <w:t xml:space="preserve"> </w:t>
      </w:r>
      <w:r>
        <w:rPr>
          <w:sz w:val="28"/>
        </w:rPr>
        <w:t>03.09.2019г.</w:t>
      </w:r>
      <w:r>
        <w:rPr>
          <w:spacing w:val="14"/>
          <w:sz w:val="28"/>
        </w:rPr>
        <w:t xml:space="preserve"> </w:t>
      </w:r>
      <w:r>
        <w:rPr>
          <w:spacing w:val="-10"/>
          <w:sz w:val="28"/>
        </w:rPr>
        <w:t>№</w:t>
      </w:r>
    </w:p>
    <w:p w14:paraId="679BDC5E">
      <w:pPr>
        <w:pStyle w:val="7"/>
        <w:ind w:left="951" w:right="547"/>
        <w:jc w:val="both"/>
      </w:pPr>
      <w:r>
        <w:t>467 «Об утверждении Целевой модели развития региональных систем дополнительного образования детей»;</w:t>
      </w:r>
    </w:p>
    <w:p w14:paraId="7B82A48A">
      <w:pPr>
        <w:pStyle w:val="10"/>
        <w:numPr>
          <w:ilvl w:val="0"/>
          <w:numId w:val="5"/>
        </w:numPr>
        <w:tabs>
          <w:tab w:val="left" w:pos="951"/>
          <w:tab w:val="left" w:pos="3783"/>
        </w:tabs>
        <w:spacing w:before="71" w:after="0" w:line="240" w:lineRule="auto"/>
        <w:ind w:left="951" w:right="545" w:hanging="360"/>
        <w:jc w:val="both"/>
        <w:rPr>
          <w:sz w:val="28"/>
        </w:rPr>
      </w:pPr>
      <w:r>
        <w:rPr>
          <w:sz w:val="28"/>
        </w:rPr>
        <w:t xml:space="preserve">Приказ Министерства образования и науки Российской Федерации от 23.08.2017г. № 816 «Об утверждении Порядка применения организациями, осуществляющими образовательную деятельность, электронного обучения, </w:t>
      </w:r>
      <w:r>
        <w:rPr>
          <w:spacing w:val="-2"/>
          <w:sz w:val="28"/>
        </w:rPr>
        <w:t>дистанционных</w:t>
      </w:r>
      <w:r>
        <w:rPr>
          <w:sz w:val="28"/>
        </w:rPr>
        <w:tab/>
      </w:r>
      <w:r>
        <w:rPr>
          <w:sz w:val="28"/>
        </w:rPr>
        <w:t>образовательных технологий при реализации образовательных программ»;</w:t>
      </w:r>
    </w:p>
    <w:p w14:paraId="2630A2D8">
      <w:pPr>
        <w:pStyle w:val="10"/>
        <w:numPr>
          <w:ilvl w:val="0"/>
          <w:numId w:val="5"/>
        </w:numPr>
        <w:tabs>
          <w:tab w:val="left" w:pos="951"/>
        </w:tabs>
        <w:spacing w:before="3" w:after="0" w:line="322" w:lineRule="exact"/>
        <w:ind w:left="951" w:right="545" w:hanging="360"/>
        <w:jc w:val="both"/>
        <w:rPr>
          <w:sz w:val="28"/>
        </w:rPr>
      </w:pPr>
      <w:r>
        <w:rPr>
          <w:sz w:val="28"/>
        </w:rPr>
        <w:t>Приказ Министерства просвещения Российской Федерации от 13.03.2019г. № 114 «Об утверждении показателей, характеризующих общие критерии оценки качества условий осуществления образовательной деятельности организациями,</w:t>
      </w:r>
      <w:r>
        <w:rPr>
          <w:spacing w:val="80"/>
          <w:sz w:val="28"/>
        </w:rPr>
        <w:t xml:space="preserve">  </w:t>
      </w:r>
      <w:r>
        <w:rPr>
          <w:sz w:val="28"/>
        </w:rPr>
        <w:t>осуществляющими</w:t>
      </w:r>
      <w:r>
        <w:rPr>
          <w:spacing w:val="80"/>
          <w:sz w:val="28"/>
        </w:rPr>
        <w:t xml:space="preserve">  </w:t>
      </w:r>
      <w:r>
        <w:rPr>
          <w:sz w:val="28"/>
        </w:rPr>
        <w:t>образовательную</w:t>
      </w:r>
      <w:r>
        <w:rPr>
          <w:spacing w:val="80"/>
          <w:sz w:val="28"/>
        </w:rPr>
        <w:t xml:space="preserve">  </w:t>
      </w:r>
      <w:r>
        <w:rPr>
          <w:sz w:val="28"/>
        </w:rPr>
        <w:t>деятельность</w:t>
      </w:r>
      <w:r>
        <w:rPr>
          <w:spacing w:val="80"/>
          <w:sz w:val="28"/>
        </w:rPr>
        <w:t xml:space="preserve">  </w:t>
      </w:r>
      <w:r>
        <w:rPr>
          <w:sz w:val="28"/>
        </w:rPr>
        <w:t>по</w:t>
      </w:r>
    </w:p>
    <w:p w14:paraId="3C49E188">
      <w:pPr>
        <w:pStyle w:val="7"/>
        <w:ind w:left="951" w:right="547"/>
        <w:jc w:val="both"/>
      </w:pPr>
      <w:r>
        <w:t xml:space="preserve">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w:t>
      </w:r>
      <w:r>
        <w:rPr>
          <w:spacing w:val="-2"/>
        </w:rPr>
        <w:t>программам»;</w:t>
      </w:r>
    </w:p>
    <w:p w14:paraId="310142B1">
      <w:pPr>
        <w:pStyle w:val="10"/>
        <w:numPr>
          <w:ilvl w:val="0"/>
          <w:numId w:val="5"/>
        </w:numPr>
        <w:tabs>
          <w:tab w:val="left" w:pos="951"/>
        </w:tabs>
        <w:spacing w:before="0" w:after="0" w:line="322" w:lineRule="exact"/>
        <w:ind w:left="951" w:right="546" w:hanging="360"/>
        <w:jc w:val="both"/>
        <w:rPr>
          <w:sz w:val="28"/>
        </w:rPr>
      </w:pPr>
      <w:r>
        <w:rPr>
          <w:sz w:val="28"/>
        </w:rPr>
        <w:t>Федеральный закон от 13.07.2020</w:t>
      </w:r>
      <w:r>
        <w:rPr>
          <w:rFonts w:hint="default"/>
          <w:sz w:val="28"/>
          <w:lang w:val="ru-RU"/>
        </w:rPr>
        <w:t xml:space="preserve"> </w:t>
      </w:r>
      <w:r>
        <w:rPr>
          <w:sz w:val="28"/>
        </w:rPr>
        <w:t>г. «О государственном (муниципальном) социальном</w:t>
      </w:r>
      <w:r>
        <w:rPr>
          <w:spacing w:val="69"/>
          <w:sz w:val="28"/>
        </w:rPr>
        <w:t xml:space="preserve"> </w:t>
      </w:r>
      <w:r>
        <w:rPr>
          <w:sz w:val="28"/>
        </w:rPr>
        <w:t>заказе</w:t>
      </w:r>
      <w:r>
        <w:rPr>
          <w:spacing w:val="72"/>
          <w:sz w:val="28"/>
        </w:rPr>
        <w:t xml:space="preserve"> </w:t>
      </w:r>
      <w:r>
        <w:rPr>
          <w:sz w:val="28"/>
        </w:rPr>
        <w:t>на</w:t>
      </w:r>
      <w:r>
        <w:rPr>
          <w:spacing w:val="70"/>
          <w:sz w:val="28"/>
        </w:rPr>
        <w:t xml:space="preserve"> </w:t>
      </w:r>
      <w:r>
        <w:rPr>
          <w:sz w:val="28"/>
        </w:rPr>
        <w:t>оказание</w:t>
      </w:r>
      <w:r>
        <w:rPr>
          <w:spacing w:val="72"/>
          <w:sz w:val="28"/>
        </w:rPr>
        <w:t xml:space="preserve"> </w:t>
      </w:r>
      <w:r>
        <w:rPr>
          <w:sz w:val="28"/>
        </w:rPr>
        <w:t>государственных</w:t>
      </w:r>
      <w:r>
        <w:rPr>
          <w:spacing w:val="71"/>
          <w:sz w:val="28"/>
        </w:rPr>
        <w:t xml:space="preserve"> </w:t>
      </w:r>
      <w:r>
        <w:rPr>
          <w:sz w:val="28"/>
        </w:rPr>
        <w:t>(муниципальных)</w:t>
      </w:r>
      <w:r>
        <w:rPr>
          <w:spacing w:val="72"/>
          <w:sz w:val="28"/>
        </w:rPr>
        <w:t xml:space="preserve"> </w:t>
      </w:r>
      <w:r>
        <w:rPr>
          <w:sz w:val="28"/>
        </w:rPr>
        <w:t>услуг</w:t>
      </w:r>
      <w:r>
        <w:rPr>
          <w:spacing w:val="74"/>
          <w:sz w:val="28"/>
        </w:rPr>
        <w:t xml:space="preserve"> </w:t>
      </w:r>
      <w:r>
        <w:rPr>
          <w:sz w:val="28"/>
        </w:rPr>
        <w:t>в</w:t>
      </w:r>
    </w:p>
    <w:p w14:paraId="26183DFB">
      <w:pPr>
        <w:pStyle w:val="7"/>
        <w:spacing w:line="310" w:lineRule="exact"/>
        <w:ind w:left="951"/>
        <w:jc w:val="both"/>
      </w:pPr>
      <w:r>
        <w:t>социальной</w:t>
      </w:r>
      <w:r>
        <w:rPr>
          <w:spacing w:val="-11"/>
        </w:rPr>
        <w:t xml:space="preserve"> </w:t>
      </w:r>
      <w:r>
        <w:rPr>
          <w:spacing w:val="-2"/>
        </w:rPr>
        <w:t>сфере»</w:t>
      </w:r>
    </w:p>
    <w:p w14:paraId="740B654C">
      <w:pPr>
        <w:pStyle w:val="10"/>
        <w:numPr>
          <w:ilvl w:val="0"/>
          <w:numId w:val="5"/>
        </w:numPr>
        <w:tabs>
          <w:tab w:val="left" w:pos="951"/>
        </w:tabs>
        <w:spacing w:before="0" w:after="0" w:line="332" w:lineRule="exact"/>
        <w:ind w:left="951" w:right="0" w:hanging="359"/>
        <w:jc w:val="both"/>
        <w:rPr>
          <w:sz w:val="28"/>
        </w:rPr>
      </w:pPr>
      <w:r>
        <w:rPr>
          <w:sz w:val="28"/>
        </w:rPr>
        <w:t>Распоряжение</w:t>
      </w:r>
      <w:r>
        <w:rPr>
          <w:spacing w:val="28"/>
          <w:sz w:val="28"/>
        </w:rPr>
        <w:t xml:space="preserve"> </w:t>
      </w:r>
      <w:r>
        <w:rPr>
          <w:sz w:val="28"/>
        </w:rPr>
        <w:t>Правительства</w:t>
      </w:r>
      <w:r>
        <w:rPr>
          <w:spacing w:val="32"/>
          <w:sz w:val="28"/>
        </w:rPr>
        <w:t xml:space="preserve"> </w:t>
      </w:r>
      <w:r>
        <w:rPr>
          <w:sz w:val="28"/>
        </w:rPr>
        <w:t>Российской</w:t>
      </w:r>
      <w:r>
        <w:rPr>
          <w:spacing w:val="30"/>
          <w:sz w:val="28"/>
        </w:rPr>
        <w:t xml:space="preserve"> </w:t>
      </w:r>
      <w:r>
        <w:rPr>
          <w:sz w:val="28"/>
        </w:rPr>
        <w:t>Федерации</w:t>
      </w:r>
      <w:r>
        <w:rPr>
          <w:spacing w:val="30"/>
          <w:sz w:val="28"/>
        </w:rPr>
        <w:t xml:space="preserve"> </w:t>
      </w:r>
      <w:r>
        <w:rPr>
          <w:sz w:val="28"/>
        </w:rPr>
        <w:t>от</w:t>
      </w:r>
      <w:r>
        <w:rPr>
          <w:spacing w:val="33"/>
          <w:sz w:val="28"/>
        </w:rPr>
        <w:t xml:space="preserve"> </w:t>
      </w:r>
      <w:r>
        <w:rPr>
          <w:sz w:val="28"/>
        </w:rPr>
        <w:t>31.03.2022г.</w:t>
      </w:r>
      <w:r>
        <w:rPr>
          <w:spacing w:val="34"/>
          <w:sz w:val="28"/>
        </w:rPr>
        <w:t xml:space="preserve"> </w:t>
      </w:r>
      <w:r>
        <w:rPr>
          <w:sz w:val="28"/>
        </w:rPr>
        <w:t>№678-</w:t>
      </w:r>
      <w:r>
        <w:rPr>
          <w:spacing w:val="-10"/>
          <w:sz w:val="28"/>
        </w:rPr>
        <w:t>р</w:t>
      </w:r>
    </w:p>
    <w:p w14:paraId="10304A2D">
      <w:pPr>
        <w:pStyle w:val="7"/>
        <w:ind w:left="951" w:right="545"/>
        <w:jc w:val="both"/>
      </w:pPr>
      <w:r>
        <w:t>«Об утверждении концепции развития дополнительного образования детей до 2030 года»;</w:t>
      </w:r>
    </w:p>
    <w:p w14:paraId="5257F094">
      <w:pPr>
        <w:pStyle w:val="10"/>
        <w:numPr>
          <w:ilvl w:val="0"/>
          <w:numId w:val="5"/>
        </w:numPr>
        <w:tabs>
          <w:tab w:val="left" w:pos="951"/>
        </w:tabs>
        <w:spacing w:before="0" w:after="0" w:line="311" w:lineRule="exact"/>
        <w:ind w:left="951" w:right="0" w:hanging="359"/>
        <w:jc w:val="both"/>
        <w:rPr>
          <w:sz w:val="28"/>
        </w:rPr>
      </w:pPr>
      <w:r>
        <w:rPr>
          <w:sz w:val="28"/>
        </w:rPr>
        <w:t>Устав</w:t>
      </w:r>
      <w:r>
        <w:rPr>
          <w:spacing w:val="-13"/>
          <w:sz w:val="28"/>
        </w:rPr>
        <w:t xml:space="preserve"> </w:t>
      </w:r>
      <w:r>
        <w:rPr>
          <w:sz w:val="28"/>
        </w:rPr>
        <w:t>МБУ</w:t>
      </w:r>
      <w:r>
        <w:rPr>
          <w:spacing w:val="-13"/>
          <w:sz w:val="28"/>
        </w:rPr>
        <w:t xml:space="preserve"> </w:t>
      </w:r>
      <w:r>
        <w:rPr>
          <w:sz w:val="28"/>
        </w:rPr>
        <w:t>ДО</w:t>
      </w:r>
      <w:r>
        <w:rPr>
          <w:spacing w:val="-13"/>
          <w:sz w:val="28"/>
        </w:rPr>
        <w:t xml:space="preserve"> </w:t>
      </w:r>
      <w:r>
        <w:rPr>
          <w:spacing w:val="-2"/>
          <w:sz w:val="28"/>
        </w:rPr>
        <w:t>ЦРТДЮ;</w:t>
      </w:r>
    </w:p>
    <w:p w14:paraId="4691B448">
      <w:pPr>
        <w:pStyle w:val="10"/>
        <w:numPr>
          <w:ilvl w:val="0"/>
          <w:numId w:val="5"/>
        </w:numPr>
        <w:tabs>
          <w:tab w:val="left" w:pos="951"/>
        </w:tabs>
        <w:spacing w:before="0" w:after="0" w:line="323" w:lineRule="exact"/>
        <w:ind w:left="951" w:right="0" w:hanging="359"/>
        <w:jc w:val="both"/>
        <w:rPr>
          <w:sz w:val="28"/>
        </w:rPr>
      </w:pPr>
      <w:r>
        <w:rPr>
          <w:spacing w:val="-4"/>
          <w:sz w:val="28"/>
        </w:rPr>
        <w:t>Календарный</w:t>
      </w:r>
      <w:r>
        <w:rPr>
          <w:spacing w:val="-14"/>
          <w:sz w:val="28"/>
        </w:rPr>
        <w:t xml:space="preserve"> </w:t>
      </w:r>
      <w:r>
        <w:rPr>
          <w:spacing w:val="-4"/>
          <w:sz w:val="28"/>
        </w:rPr>
        <w:t>учебный</w:t>
      </w:r>
      <w:r>
        <w:rPr>
          <w:spacing w:val="-10"/>
          <w:sz w:val="28"/>
        </w:rPr>
        <w:t xml:space="preserve"> </w:t>
      </w:r>
      <w:r>
        <w:rPr>
          <w:spacing w:val="-4"/>
          <w:sz w:val="28"/>
        </w:rPr>
        <w:t>график</w:t>
      </w:r>
      <w:r>
        <w:rPr>
          <w:spacing w:val="-8"/>
          <w:sz w:val="28"/>
        </w:rPr>
        <w:t xml:space="preserve"> </w:t>
      </w:r>
      <w:r>
        <w:rPr>
          <w:spacing w:val="-4"/>
          <w:sz w:val="28"/>
        </w:rPr>
        <w:t>МБУ</w:t>
      </w:r>
      <w:r>
        <w:rPr>
          <w:spacing w:val="-11"/>
          <w:sz w:val="28"/>
        </w:rPr>
        <w:t xml:space="preserve"> </w:t>
      </w:r>
      <w:r>
        <w:rPr>
          <w:spacing w:val="-4"/>
          <w:sz w:val="28"/>
        </w:rPr>
        <w:t>ДО</w:t>
      </w:r>
      <w:r>
        <w:rPr>
          <w:spacing w:val="-9"/>
          <w:sz w:val="28"/>
        </w:rPr>
        <w:t xml:space="preserve"> </w:t>
      </w:r>
      <w:r>
        <w:rPr>
          <w:spacing w:val="-4"/>
          <w:sz w:val="28"/>
        </w:rPr>
        <w:t>ЦРТДЮ</w:t>
      </w:r>
      <w:r>
        <w:rPr>
          <w:spacing w:val="-9"/>
          <w:sz w:val="28"/>
        </w:rPr>
        <w:t xml:space="preserve"> </w:t>
      </w:r>
      <w:r>
        <w:rPr>
          <w:spacing w:val="-4"/>
          <w:sz w:val="28"/>
        </w:rPr>
        <w:t>на</w:t>
      </w:r>
      <w:r>
        <w:rPr>
          <w:spacing w:val="-11"/>
          <w:sz w:val="28"/>
        </w:rPr>
        <w:t xml:space="preserve"> </w:t>
      </w:r>
      <w:r>
        <w:rPr>
          <w:spacing w:val="-4"/>
          <w:sz w:val="28"/>
        </w:rPr>
        <w:t>2024-2025</w:t>
      </w:r>
      <w:r>
        <w:rPr>
          <w:spacing w:val="-10"/>
          <w:sz w:val="28"/>
        </w:rPr>
        <w:t xml:space="preserve"> </w:t>
      </w:r>
      <w:r>
        <w:rPr>
          <w:spacing w:val="-4"/>
          <w:sz w:val="28"/>
        </w:rPr>
        <w:t>учебный</w:t>
      </w:r>
      <w:r>
        <w:rPr>
          <w:spacing w:val="-9"/>
          <w:sz w:val="28"/>
        </w:rPr>
        <w:t xml:space="preserve"> </w:t>
      </w:r>
      <w:r>
        <w:rPr>
          <w:spacing w:val="-4"/>
          <w:sz w:val="28"/>
        </w:rPr>
        <w:t>год;</w:t>
      </w:r>
    </w:p>
    <w:p w14:paraId="400CEE62">
      <w:pPr>
        <w:pStyle w:val="10"/>
        <w:numPr>
          <w:ilvl w:val="0"/>
          <w:numId w:val="5"/>
        </w:numPr>
        <w:tabs>
          <w:tab w:val="left" w:pos="951"/>
        </w:tabs>
        <w:spacing w:before="0" w:after="0" w:line="240" w:lineRule="auto"/>
        <w:ind w:left="951" w:right="546" w:hanging="360"/>
        <w:jc w:val="both"/>
        <w:rPr>
          <w:sz w:val="28"/>
        </w:rPr>
      </w:pPr>
      <w:r>
        <w:rPr>
          <w:sz w:val="28"/>
        </w:rPr>
        <w:t xml:space="preserve">Положение о структуре, порядке разработки и утверждении дополнительных общеразвивающих программ МБУ ДО «Центр развития творчества детей и </w:t>
      </w:r>
      <w:r>
        <w:rPr>
          <w:spacing w:val="-2"/>
          <w:sz w:val="28"/>
        </w:rPr>
        <w:t>юношества»;</w:t>
      </w:r>
    </w:p>
    <w:p w14:paraId="5BE89DEF">
      <w:pPr>
        <w:pStyle w:val="10"/>
        <w:numPr>
          <w:ilvl w:val="0"/>
          <w:numId w:val="5"/>
        </w:numPr>
        <w:tabs>
          <w:tab w:val="left" w:pos="951"/>
        </w:tabs>
        <w:spacing w:before="0" w:after="0" w:line="240" w:lineRule="auto"/>
        <w:ind w:left="951" w:right="542" w:hanging="360"/>
        <w:jc w:val="both"/>
        <w:rPr>
          <w:sz w:val="28"/>
        </w:rPr>
      </w:pPr>
      <w:r>
        <w:rPr>
          <w:sz w:val="28"/>
        </w:rPr>
        <w:t>Положение о формах, периодичности и порядке текущего контроля успеваемости и промежуточной аттестации учащихся МБУ ДО ЦРТДЮ.</w:t>
      </w:r>
    </w:p>
    <w:p w14:paraId="302E4337">
      <w:pPr>
        <w:pStyle w:val="3"/>
        <w:numPr>
          <w:ilvl w:val="1"/>
          <w:numId w:val="4"/>
        </w:numPr>
        <w:tabs>
          <w:tab w:val="left" w:pos="1285"/>
        </w:tabs>
        <w:spacing w:before="0" w:after="0" w:line="240" w:lineRule="auto"/>
        <w:ind w:left="1285" w:right="0" w:hanging="487"/>
        <w:jc w:val="left"/>
      </w:pPr>
      <w:r>
        <w:t>Цель</w:t>
      </w:r>
      <w:r>
        <w:rPr>
          <w:spacing w:val="-6"/>
        </w:rPr>
        <w:t xml:space="preserve"> </w:t>
      </w:r>
      <w:r>
        <w:t>и</w:t>
      </w:r>
      <w:r>
        <w:rPr>
          <w:spacing w:val="-7"/>
        </w:rPr>
        <w:t xml:space="preserve"> </w:t>
      </w:r>
      <w:r>
        <w:t>задачи</w:t>
      </w:r>
      <w:r>
        <w:rPr>
          <w:spacing w:val="-7"/>
        </w:rPr>
        <w:t xml:space="preserve"> </w:t>
      </w:r>
      <w:r>
        <w:t>дополнительной</w:t>
      </w:r>
      <w:r>
        <w:rPr>
          <w:spacing w:val="-6"/>
        </w:rPr>
        <w:t xml:space="preserve"> </w:t>
      </w:r>
      <w:r>
        <w:rPr>
          <w:spacing w:val="-2"/>
        </w:rPr>
        <w:t>программы.</w:t>
      </w:r>
    </w:p>
    <w:p w14:paraId="3F4E7B24">
      <w:pPr>
        <w:pStyle w:val="3"/>
        <w:numPr>
          <w:ilvl w:val="0"/>
          <w:numId w:val="0"/>
        </w:numPr>
        <w:tabs>
          <w:tab w:val="left" w:pos="1285"/>
        </w:tabs>
        <w:spacing w:before="0" w:after="0" w:line="240" w:lineRule="auto"/>
        <w:ind w:right="0" w:rightChars="0"/>
        <w:jc w:val="left"/>
      </w:pPr>
    </w:p>
    <w:p w14:paraId="7529F7CE">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US" w:eastAsia="zh-CN" w:bidi="ar"/>
        </w:rPr>
        <w:t xml:space="preserve">Основные цели: </w:t>
      </w:r>
    </w:p>
    <w:p w14:paraId="60D8F8D2">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обучение умениям и навыкам по основам туристической деятельности; </w:t>
      </w:r>
    </w:p>
    <w:p w14:paraId="5167B897">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формирование представления о правилах поведения в природе, во время походов; </w:t>
      </w:r>
    </w:p>
    <w:p w14:paraId="3171AE24">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воспитание чувства коллективизма, взаимовыручки, взаимопомощи; развитие интереса к занятиям туризмом как активной, познавательной, оздоровительной </w:t>
      </w:r>
    </w:p>
    <w:p w14:paraId="55312692">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и досуговой деятельности. </w:t>
      </w:r>
    </w:p>
    <w:p w14:paraId="67DCA79E">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US" w:eastAsia="zh-CN" w:bidi="ar"/>
        </w:rPr>
        <w:t xml:space="preserve">Задачи: </w:t>
      </w:r>
    </w:p>
    <w:p w14:paraId="15A24134">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овладение основными навыками и умениями туристической деятельности </w:t>
      </w:r>
    </w:p>
    <w:p w14:paraId="2BE07295">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формирование основ здорового образа жизни </w:t>
      </w:r>
    </w:p>
    <w:p w14:paraId="0227C052">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развитие классного коллектива, лидерских способностей у детей.</w:t>
      </w:r>
    </w:p>
    <w:p w14:paraId="142B4B3E">
      <w:pPr>
        <w:pStyle w:val="10"/>
        <w:numPr>
          <w:ilvl w:val="1"/>
          <w:numId w:val="4"/>
        </w:numPr>
        <w:tabs>
          <w:tab w:val="left" w:pos="1318"/>
        </w:tabs>
        <w:spacing w:before="76" w:after="0" w:line="240" w:lineRule="auto"/>
        <w:ind w:left="1318" w:right="0" w:hanging="487"/>
        <w:jc w:val="left"/>
        <w:rPr>
          <w:b/>
          <w:sz w:val="28"/>
        </w:rPr>
      </w:pPr>
      <w:r>
        <w:rPr>
          <w:b/>
          <w:sz w:val="28"/>
        </w:rPr>
        <w:t>Содержание</w:t>
      </w:r>
      <w:r>
        <w:rPr>
          <w:b/>
          <w:spacing w:val="-13"/>
          <w:sz w:val="28"/>
        </w:rPr>
        <w:t xml:space="preserve"> </w:t>
      </w:r>
      <w:r>
        <w:rPr>
          <w:b/>
          <w:spacing w:val="-2"/>
          <w:sz w:val="28"/>
        </w:rPr>
        <w:t>программы.</w:t>
      </w:r>
    </w:p>
    <w:p w14:paraId="57AA7408">
      <w:pPr>
        <w:spacing w:before="160"/>
        <w:ind w:left="4559" w:right="0" w:firstLine="0"/>
        <w:jc w:val="left"/>
        <w:rPr>
          <w:b/>
          <w:sz w:val="28"/>
        </w:rPr>
      </w:pPr>
      <w:bookmarkStart w:id="0" w:name="Учебный план"/>
      <w:bookmarkEnd w:id="0"/>
      <w:r>
        <w:rPr>
          <w:b/>
          <w:sz w:val="28"/>
        </w:rPr>
        <w:t>Учебный</w:t>
      </w:r>
      <w:r>
        <w:rPr>
          <w:b/>
          <w:spacing w:val="-10"/>
          <w:sz w:val="28"/>
        </w:rPr>
        <w:t xml:space="preserve"> </w:t>
      </w:r>
      <w:r>
        <w:rPr>
          <w:b/>
          <w:spacing w:val="-4"/>
          <w:sz w:val="28"/>
        </w:rPr>
        <w:t>план</w:t>
      </w:r>
    </w:p>
    <w:p w14:paraId="707D1F1B">
      <w:pPr>
        <w:pStyle w:val="7"/>
        <w:spacing w:before="164"/>
        <w:rPr>
          <w:b/>
          <w:sz w:val="20"/>
        </w:rPr>
      </w:pPr>
    </w:p>
    <w:tbl>
      <w:tblPr>
        <w:tblStyle w:val="5"/>
        <w:tblW w:w="0" w:type="auto"/>
        <w:tblInd w:w="6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1"/>
        <w:gridCol w:w="1705"/>
        <w:gridCol w:w="1276"/>
        <w:gridCol w:w="1418"/>
      </w:tblGrid>
      <w:tr w14:paraId="50772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5851" w:type="dxa"/>
          </w:tcPr>
          <w:p w14:paraId="3F89EBDC">
            <w:pPr>
              <w:pStyle w:val="11"/>
              <w:spacing w:before="6"/>
              <w:ind w:left="1125"/>
              <w:rPr>
                <w:b/>
                <w:color w:val="auto"/>
                <w:sz w:val="28"/>
              </w:rPr>
            </w:pPr>
            <w:r>
              <w:rPr>
                <w:b/>
                <w:color w:val="auto"/>
                <w:sz w:val="28"/>
              </w:rPr>
              <w:t>Наименование</w:t>
            </w:r>
            <w:r>
              <w:rPr>
                <w:b/>
                <w:color w:val="auto"/>
                <w:spacing w:val="-13"/>
                <w:sz w:val="28"/>
              </w:rPr>
              <w:t xml:space="preserve"> </w:t>
            </w:r>
            <w:r>
              <w:rPr>
                <w:b/>
                <w:color w:val="auto"/>
                <w:spacing w:val="-2"/>
                <w:sz w:val="28"/>
              </w:rPr>
              <w:t>разделов/тем</w:t>
            </w:r>
          </w:p>
        </w:tc>
        <w:tc>
          <w:tcPr>
            <w:tcW w:w="1705" w:type="dxa"/>
          </w:tcPr>
          <w:p w14:paraId="5F838909">
            <w:pPr>
              <w:pStyle w:val="11"/>
              <w:spacing w:before="6"/>
              <w:ind w:left="110"/>
              <w:rPr>
                <w:b/>
                <w:color w:val="auto"/>
                <w:sz w:val="28"/>
              </w:rPr>
            </w:pPr>
            <w:r>
              <w:rPr>
                <w:b/>
                <w:color w:val="auto"/>
                <w:sz w:val="28"/>
              </w:rPr>
              <w:t>Всего</w:t>
            </w:r>
            <w:r>
              <w:rPr>
                <w:b/>
                <w:color w:val="auto"/>
                <w:spacing w:val="-7"/>
                <w:sz w:val="28"/>
              </w:rPr>
              <w:t xml:space="preserve"> </w:t>
            </w:r>
            <w:r>
              <w:rPr>
                <w:b/>
                <w:color w:val="auto"/>
                <w:spacing w:val="-2"/>
                <w:sz w:val="28"/>
              </w:rPr>
              <w:t>часов</w:t>
            </w:r>
          </w:p>
        </w:tc>
        <w:tc>
          <w:tcPr>
            <w:tcW w:w="1276" w:type="dxa"/>
          </w:tcPr>
          <w:p w14:paraId="6CC49B15">
            <w:pPr>
              <w:pStyle w:val="11"/>
              <w:spacing w:before="6"/>
              <w:ind w:left="179"/>
              <w:rPr>
                <w:b/>
                <w:color w:val="auto"/>
                <w:sz w:val="28"/>
              </w:rPr>
            </w:pPr>
            <w:r>
              <w:rPr>
                <w:b/>
                <w:color w:val="auto"/>
                <w:spacing w:val="-2"/>
                <w:sz w:val="28"/>
              </w:rPr>
              <w:t>Теория</w:t>
            </w:r>
          </w:p>
        </w:tc>
        <w:tc>
          <w:tcPr>
            <w:tcW w:w="1418" w:type="dxa"/>
          </w:tcPr>
          <w:p w14:paraId="77645151">
            <w:pPr>
              <w:pStyle w:val="11"/>
              <w:spacing w:before="6"/>
              <w:ind w:left="72"/>
              <w:rPr>
                <w:b/>
                <w:color w:val="auto"/>
                <w:sz w:val="28"/>
              </w:rPr>
            </w:pPr>
            <w:r>
              <w:rPr>
                <w:b/>
                <w:color w:val="auto"/>
                <w:spacing w:val="-2"/>
                <w:sz w:val="28"/>
              </w:rPr>
              <w:t>Практика</w:t>
            </w:r>
          </w:p>
        </w:tc>
      </w:tr>
      <w:tr w14:paraId="16708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5851" w:type="dxa"/>
          </w:tcPr>
          <w:p w14:paraId="39393386">
            <w:pPr>
              <w:pStyle w:val="11"/>
              <w:spacing w:before="8"/>
              <w:ind w:left="4"/>
              <w:rPr>
                <w:rFonts w:hint="default"/>
                <w:b/>
                <w:color w:val="auto"/>
                <w:sz w:val="28"/>
                <w:lang w:val="ru-RU"/>
              </w:rPr>
            </w:pPr>
            <w:r>
              <w:rPr>
                <w:b/>
                <w:color w:val="auto"/>
                <w:sz w:val="28"/>
              </w:rPr>
              <w:t>1.</w:t>
            </w:r>
            <w:r>
              <w:rPr>
                <w:b/>
                <w:color w:val="auto"/>
                <w:spacing w:val="-6"/>
                <w:sz w:val="28"/>
              </w:rPr>
              <w:t xml:space="preserve"> </w:t>
            </w:r>
            <w:r>
              <w:rPr>
                <w:b/>
                <w:color w:val="auto"/>
                <w:sz w:val="28"/>
              </w:rPr>
              <w:t>Раздел</w:t>
            </w:r>
            <w:r>
              <w:rPr>
                <w:b/>
                <w:color w:val="auto"/>
                <w:spacing w:val="-6"/>
                <w:sz w:val="28"/>
              </w:rPr>
              <w:t xml:space="preserve"> </w:t>
            </w:r>
            <w:r>
              <w:rPr>
                <w:b/>
                <w:color w:val="auto"/>
                <w:sz w:val="28"/>
                <w:szCs w:val="28"/>
                <w:lang w:val="ru-RU"/>
              </w:rPr>
              <w:t xml:space="preserve"> </w:t>
            </w:r>
            <w:r>
              <w:rPr>
                <w:rFonts w:hint="default"/>
                <w:b/>
                <w:color w:val="auto"/>
                <w:sz w:val="28"/>
                <w:szCs w:val="28"/>
                <w:lang w:val="ru-RU"/>
              </w:rPr>
              <w:t>«</w:t>
            </w:r>
            <w:r>
              <w:rPr>
                <w:b/>
                <w:color w:val="auto"/>
                <w:sz w:val="28"/>
                <w:szCs w:val="28"/>
                <w:lang w:val="ru-RU"/>
              </w:rPr>
              <w:t>Введение в мир туризма</w:t>
            </w:r>
            <w:r>
              <w:rPr>
                <w:rFonts w:hint="default"/>
                <w:b/>
                <w:color w:val="auto"/>
                <w:sz w:val="28"/>
                <w:szCs w:val="28"/>
                <w:lang w:val="ru-RU"/>
              </w:rPr>
              <w:t>»</w:t>
            </w:r>
          </w:p>
        </w:tc>
        <w:tc>
          <w:tcPr>
            <w:tcW w:w="1705" w:type="dxa"/>
          </w:tcPr>
          <w:p w14:paraId="5EC3E88C">
            <w:pPr>
              <w:pStyle w:val="11"/>
              <w:spacing w:before="8"/>
              <w:ind w:left="359" w:right="346"/>
              <w:jc w:val="center"/>
              <w:rPr>
                <w:rFonts w:hint="default"/>
                <w:b/>
                <w:color w:val="auto"/>
                <w:sz w:val="28"/>
                <w:lang w:val="ru-RU"/>
              </w:rPr>
            </w:pPr>
            <w:r>
              <w:rPr>
                <w:rFonts w:hint="default"/>
                <w:b/>
                <w:color w:val="auto"/>
                <w:spacing w:val="-5"/>
                <w:sz w:val="28"/>
                <w:lang w:val="ru-RU"/>
              </w:rPr>
              <w:t>5</w:t>
            </w:r>
          </w:p>
        </w:tc>
        <w:tc>
          <w:tcPr>
            <w:tcW w:w="1276" w:type="dxa"/>
          </w:tcPr>
          <w:p w14:paraId="2AD31AA5">
            <w:pPr>
              <w:pStyle w:val="11"/>
              <w:spacing w:before="8"/>
              <w:ind w:left="164" w:right="154"/>
              <w:jc w:val="center"/>
              <w:rPr>
                <w:rFonts w:hint="default"/>
                <w:b/>
                <w:color w:val="auto"/>
                <w:sz w:val="28"/>
                <w:lang w:val="ru-RU"/>
              </w:rPr>
            </w:pPr>
            <w:r>
              <w:rPr>
                <w:rFonts w:hint="default"/>
                <w:b/>
                <w:color w:val="auto"/>
                <w:spacing w:val="-10"/>
                <w:sz w:val="28"/>
                <w:lang w:val="ru-RU"/>
              </w:rPr>
              <w:t>4</w:t>
            </w:r>
          </w:p>
        </w:tc>
        <w:tc>
          <w:tcPr>
            <w:tcW w:w="1418" w:type="dxa"/>
          </w:tcPr>
          <w:p w14:paraId="5D2553AE">
            <w:pPr>
              <w:pStyle w:val="11"/>
              <w:spacing w:before="8"/>
              <w:ind w:left="255" w:right="279"/>
              <w:jc w:val="center"/>
              <w:rPr>
                <w:rFonts w:hint="default"/>
                <w:b/>
                <w:color w:val="auto"/>
                <w:sz w:val="28"/>
                <w:lang w:val="ru-RU"/>
              </w:rPr>
            </w:pPr>
            <w:r>
              <w:rPr>
                <w:rFonts w:hint="default"/>
                <w:b/>
                <w:color w:val="auto"/>
                <w:spacing w:val="-5"/>
                <w:sz w:val="28"/>
                <w:lang w:val="ru-RU"/>
              </w:rPr>
              <w:t>1</w:t>
            </w:r>
          </w:p>
        </w:tc>
      </w:tr>
      <w:tr w14:paraId="18309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5851" w:type="dxa"/>
            <w:vAlign w:val="bottom"/>
          </w:tcPr>
          <w:p w14:paraId="0F7561C1">
            <w:pPr>
              <w:ind w:left="0" w:leftChars="0" w:right="0" w:rightChars="0"/>
              <w:rPr>
                <w:color w:val="auto"/>
                <w:sz w:val="28"/>
              </w:rPr>
            </w:pPr>
            <w:r>
              <w:rPr>
                <w:color w:val="auto"/>
                <w:lang w:val="ru-RU" w:eastAsia="ru-RU" w:bidi="ar-SA"/>
              </w:rPr>
              <w:t>Организационное занятие</w:t>
            </w:r>
          </w:p>
        </w:tc>
        <w:tc>
          <w:tcPr>
            <w:tcW w:w="1705" w:type="dxa"/>
          </w:tcPr>
          <w:p w14:paraId="3B557D2E">
            <w:pPr>
              <w:pStyle w:val="11"/>
              <w:spacing w:before="8"/>
              <w:ind w:left="357" w:right="346"/>
              <w:jc w:val="center"/>
              <w:rPr>
                <w:rFonts w:hint="default"/>
                <w:color w:val="auto"/>
                <w:sz w:val="28"/>
                <w:lang w:val="ru-RU"/>
              </w:rPr>
            </w:pPr>
            <w:r>
              <w:rPr>
                <w:rFonts w:hint="default"/>
                <w:color w:val="auto"/>
                <w:spacing w:val="-10"/>
                <w:sz w:val="28"/>
                <w:lang w:val="ru-RU"/>
              </w:rPr>
              <w:t>1</w:t>
            </w:r>
          </w:p>
        </w:tc>
        <w:tc>
          <w:tcPr>
            <w:tcW w:w="1276" w:type="dxa"/>
          </w:tcPr>
          <w:p w14:paraId="7AEA4E51">
            <w:pPr>
              <w:pStyle w:val="11"/>
              <w:spacing w:before="8"/>
              <w:ind w:left="164" w:right="154"/>
              <w:jc w:val="center"/>
              <w:rPr>
                <w:rFonts w:hint="default"/>
                <w:color w:val="auto"/>
                <w:sz w:val="28"/>
                <w:lang w:val="ru-RU"/>
              </w:rPr>
            </w:pPr>
            <w:r>
              <w:rPr>
                <w:rFonts w:hint="default"/>
                <w:color w:val="auto"/>
                <w:sz w:val="28"/>
                <w:lang w:val="ru-RU"/>
              </w:rPr>
              <w:t>1</w:t>
            </w:r>
          </w:p>
        </w:tc>
        <w:tc>
          <w:tcPr>
            <w:tcW w:w="1418" w:type="dxa"/>
          </w:tcPr>
          <w:p w14:paraId="55A31C2F">
            <w:pPr>
              <w:pStyle w:val="11"/>
              <w:spacing w:before="8"/>
              <w:ind w:left="255" w:right="280"/>
              <w:jc w:val="center"/>
              <w:rPr>
                <w:color w:val="auto"/>
                <w:sz w:val="28"/>
              </w:rPr>
            </w:pPr>
          </w:p>
        </w:tc>
      </w:tr>
      <w:tr w14:paraId="56EF3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851" w:type="dxa"/>
            <w:vAlign w:val="bottom"/>
          </w:tcPr>
          <w:p w14:paraId="49610142">
            <w:pPr>
              <w:ind w:left="0" w:leftChars="0" w:right="0" w:rightChars="0"/>
              <w:rPr>
                <w:color w:val="auto"/>
                <w:sz w:val="28"/>
              </w:rPr>
            </w:pPr>
            <w:r>
              <w:rPr>
                <w:color w:val="auto"/>
                <w:lang w:val="ru-RU" w:eastAsia="ru-RU" w:bidi="ar-SA"/>
              </w:rPr>
              <w:t xml:space="preserve">Врачебный контроль и самоконтроль, предупреждение </w:t>
            </w:r>
            <w:r>
              <w:rPr>
                <w:color w:val="auto"/>
                <w:lang w:val="ru-RU" w:eastAsia="ru-RU" w:bidi="ar-SA"/>
              </w:rPr>
              <w:br w:type="textWrapping"/>
            </w:r>
            <w:r>
              <w:rPr>
                <w:color w:val="auto"/>
                <w:lang w:val="ru-RU" w:eastAsia="ru-RU" w:bidi="ar-SA"/>
              </w:rPr>
              <w:t>спортивных травм на тренировках.</w:t>
            </w:r>
          </w:p>
        </w:tc>
        <w:tc>
          <w:tcPr>
            <w:tcW w:w="1705" w:type="dxa"/>
          </w:tcPr>
          <w:p w14:paraId="2D88B692">
            <w:pPr>
              <w:pStyle w:val="11"/>
              <w:spacing w:before="7" w:line="303" w:lineRule="exact"/>
              <w:ind w:left="357" w:right="346"/>
              <w:jc w:val="center"/>
              <w:rPr>
                <w:rFonts w:hint="default"/>
                <w:color w:val="auto"/>
                <w:sz w:val="28"/>
                <w:lang w:val="ru-RU"/>
              </w:rPr>
            </w:pPr>
            <w:r>
              <w:rPr>
                <w:rFonts w:hint="default"/>
                <w:color w:val="auto"/>
                <w:sz w:val="28"/>
                <w:lang w:val="ru-RU"/>
              </w:rPr>
              <w:t>1</w:t>
            </w:r>
          </w:p>
        </w:tc>
        <w:tc>
          <w:tcPr>
            <w:tcW w:w="1276" w:type="dxa"/>
          </w:tcPr>
          <w:p w14:paraId="0E2E6F98">
            <w:pPr>
              <w:pStyle w:val="11"/>
              <w:spacing w:before="7" w:line="303" w:lineRule="exact"/>
              <w:ind w:left="164" w:right="154"/>
              <w:jc w:val="center"/>
              <w:rPr>
                <w:rFonts w:hint="default"/>
                <w:color w:val="auto"/>
                <w:sz w:val="28"/>
                <w:lang w:val="ru-RU"/>
              </w:rPr>
            </w:pPr>
            <w:r>
              <w:rPr>
                <w:rFonts w:hint="default"/>
                <w:color w:val="auto"/>
                <w:sz w:val="28"/>
                <w:lang w:val="ru-RU"/>
              </w:rPr>
              <w:t>1</w:t>
            </w:r>
          </w:p>
        </w:tc>
        <w:tc>
          <w:tcPr>
            <w:tcW w:w="1418" w:type="dxa"/>
          </w:tcPr>
          <w:p w14:paraId="685381DD">
            <w:pPr>
              <w:pStyle w:val="11"/>
              <w:spacing w:before="7" w:line="303" w:lineRule="exact"/>
              <w:ind w:left="255" w:right="276"/>
              <w:jc w:val="center"/>
              <w:rPr>
                <w:color w:val="auto"/>
                <w:sz w:val="28"/>
              </w:rPr>
            </w:pPr>
          </w:p>
        </w:tc>
      </w:tr>
      <w:tr w14:paraId="1269C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851" w:type="dxa"/>
            <w:vAlign w:val="bottom"/>
          </w:tcPr>
          <w:p w14:paraId="0E0E733C">
            <w:pPr>
              <w:ind w:left="0" w:leftChars="0" w:right="0" w:rightChars="0"/>
              <w:rPr>
                <w:color w:val="auto"/>
                <w:sz w:val="28"/>
              </w:rPr>
            </w:pPr>
            <w:r>
              <w:rPr>
                <w:color w:val="auto"/>
                <w:lang w:val="ru-RU" w:eastAsia="ru-RU" w:bidi="ar-SA"/>
              </w:rPr>
              <w:t>История развития туризма. Туристские путешествия.</w:t>
            </w:r>
          </w:p>
        </w:tc>
        <w:tc>
          <w:tcPr>
            <w:tcW w:w="1705" w:type="dxa"/>
          </w:tcPr>
          <w:p w14:paraId="64634BF3">
            <w:pPr>
              <w:pStyle w:val="11"/>
              <w:spacing w:before="7" w:line="320" w:lineRule="exact"/>
              <w:ind w:left="359" w:right="346"/>
              <w:jc w:val="center"/>
              <w:rPr>
                <w:rFonts w:hint="default"/>
                <w:color w:val="auto"/>
                <w:sz w:val="28"/>
                <w:lang w:val="ru-RU"/>
              </w:rPr>
            </w:pPr>
            <w:r>
              <w:rPr>
                <w:rFonts w:hint="default"/>
                <w:color w:val="auto"/>
                <w:spacing w:val="-5"/>
                <w:sz w:val="28"/>
                <w:lang w:val="ru-RU"/>
              </w:rPr>
              <w:t>2</w:t>
            </w:r>
          </w:p>
        </w:tc>
        <w:tc>
          <w:tcPr>
            <w:tcW w:w="1276" w:type="dxa"/>
          </w:tcPr>
          <w:p w14:paraId="35219972">
            <w:pPr>
              <w:pStyle w:val="11"/>
              <w:spacing w:before="7" w:line="320" w:lineRule="exact"/>
              <w:ind w:left="164" w:right="154"/>
              <w:jc w:val="center"/>
              <w:rPr>
                <w:rFonts w:hint="default"/>
                <w:color w:val="auto"/>
                <w:sz w:val="28"/>
                <w:lang w:val="ru-RU"/>
              </w:rPr>
            </w:pPr>
            <w:r>
              <w:rPr>
                <w:rFonts w:hint="default"/>
                <w:color w:val="auto"/>
                <w:sz w:val="28"/>
                <w:lang w:val="ru-RU"/>
              </w:rPr>
              <w:t>1</w:t>
            </w:r>
          </w:p>
        </w:tc>
        <w:tc>
          <w:tcPr>
            <w:tcW w:w="1418" w:type="dxa"/>
          </w:tcPr>
          <w:p w14:paraId="40DB48EF">
            <w:pPr>
              <w:pStyle w:val="11"/>
              <w:spacing w:before="7" w:line="320" w:lineRule="exact"/>
              <w:ind w:left="255" w:right="279"/>
              <w:jc w:val="center"/>
              <w:rPr>
                <w:rFonts w:hint="default"/>
                <w:color w:val="auto"/>
                <w:sz w:val="28"/>
                <w:lang w:val="ru-RU"/>
              </w:rPr>
            </w:pPr>
            <w:r>
              <w:rPr>
                <w:rFonts w:hint="default"/>
                <w:color w:val="auto"/>
                <w:sz w:val="28"/>
                <w:lang w:val="ru-RU"/>
              </w:rPr>
              <w:t>1</w:t>
            </w:r>
          </w:p>
        </w:tc>
      </w:tr>
      <w:tr w14:paraId="26065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5851" w:type="dxa"/>
            <w:vAlign w:val="bottom"/>
          </w:tcPr>
          <w:p w14:paraId="23D0E042">
            <w:pPr>
              <w:ind w:left="0" w:leftChars="0" w:right="0" w:rightChars="0"/>
              <w:rPr>
                <w:color w:val="auto"/>
                <w:sz w:val="28"/>
              </w:rPr>
            </w:pPr>
            <w:r>
              <w:rPr>
                <w:color w:val="auto"/>
                <w:lang w:val="ru-RU" w:eastAsia="ru-RU" w:bidi="ar-SA"/>
              </w:rPr>
              <w:t>Итоговая аттестация по модулю</w:t>
            </w:r>
          </w:p>
        </w:tc>
        <w:tc>
          <w:tcPr>
            <w:tcW w:w="1705" w:type="dxa"/>
          </w:tcPr>
          <w:p w14:paraId="5707EB01">
            <w:pPr>
              <w:pStyle w:val="11"/>
              <w:spacing w:before="7" w:line="320" w:lineRule="exact"/>
              <w:ind w:left="359" w:right="346"/>
              <w:jc w:val="center"/>
              <w:rPr>
                <w:rFonts w:hint="default"/>
                <w:color w:val="auto"/>
                <w:spacing w:val="-5"/>
                <w:sz w:val="28"/>
                <w:lang w:val="ru-RU"/>
              </w:rPr>
            </w:pPr>
            <w:r>
              <w:rPr>
                <w:rFonts w:hint="default"/>
                <w:color w:val="auto"/>
                <w:spacing w:val="-5"/>
                <w:sz w:val="28"/>
                <w:lang w:val="ru-RU"/>
              </w:rPr>
              <w:t>1</w:t>
            </w:r>
          </w:p>
        </w:tc>
        <w:tc>
          <w:tcPr>
            <w:tcW w:w="1276" w:type="dxa"/>
          </w:tcPr>
          <w:p w14:paraId="48B2260A">
            <w:pPr>
              <w:pStyle w:val="11"/>
              <w:spacing w:before="7" w:line="320" w:lineRule="exact"/>
              <w:ind w:left="164" w:right="154"/>
              <w:jc w:val="center"/>
              <w:rPr>
                <w:rFonts w:hint="default"/>
                <w:color w:val="auto"/>
                <w:spacing w:val="-10"/>
                <w:sz w:val="28"/>
                <w:lang w:val="ru-RU"/>
              </w:rPr>
            </w:pPr>
            <w:r>
              <w:rPr>
                <w:rFonts w:hint="default"/>
                <w:color w:val="auto"/>
                <w:spacing w:val="-10"/>
                <w:sz w:val="28"/>
                <w:lang w:val="ru-RU"/>
              </w:rPr>
              <w:t>1</w:t>
            </w:r>
          </w:p>
        </w:tc>
        <w:tc>
          <w:tcPr>
            <w:tcW w:w="1418" w:type="dxa"/>
          </w:tcPr>
          <w:p w14:paraId="66E1EE6E">
            <w:pPr>
              <w:pStyle w:val="11"/>
              <w:spacing w:before="7" w:line="320" w:lineRule="exact"/>
              <w:ind w:left="255" w:right="279"/>
              <w:jc w:val="center"/>
              <w:rPr>
                <w:rFonts w:hint="default"/>
                <w:color w:val="auto"/>
                <w:spacing w:val="-5"/>
                <w:sz w:val="28"/>
                <w:lang w:val="ru-RU"/>
              </w:rPr>
            </w:pPr>
            <w:r>
              <w:rPr>
                <w:rFonts w:hint="default"/>
                <w:color w:val="auto"/>
                <w:spacing w:val="-5"/>
                <w:sz w:val="28"/>
                <w:lang w:val="ru-RU"/>
              </w:rPr>
              <w:t>-</w:t>
            </w:r>
          </w:p>
        </w:tc>
      </w:tr>
      <w:tr w14:paraId="0523B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5851" w:type="dxa"/>
          </w:tcPr>
          <w:p w14:paraId="36AF1449">
            <w:pPr>
              <w:pStyle w:val="11"/>
              <w:spacing w:line="322" w:lineRule="exact"/>
              <w:ind w:left="4" w:right="324"/>
              <w:rPr>
                <w:b/>
                <w:color w:val="auto"/>
                <w:sz w:val="28"/>
              </w:rPr>
            </w:pPr>
            <w:r>
              <w:rPr>
                <w:b/>
                <w:color w:val="auto"/>
                <w:sz w:val="28"/>
              </w:rPr>
              <w:t>2.</w:t>
            </w:r>
            <w:r>
              <w:rPr>
                <w:b/>
                <w:color w:val="auto"/>
                <w:spacing w:val="-10"/>
                <w:sz w:val="28"/>
              </w:rPr>
              <w:t xml:space="preserve"> </w:t>
            </w:r>
            <w:r>
              <w:rPr>
                <w:b/>
                <w:color w:val="auto"/>
                <w:sz w:val="28"/>
              </w:rPr>
              <w:t>Раздел</w:t>
            </w:r>
            <w:r>
              <w:rPr>
                <w:b/>
                <w:color w:val="auto"/>
                <w:spacing w:val="-11"/>
                <w:sz w:val="28"/>
              </w:rPr>
              <w:t xml:space="preserve"> </w:t>
            </w:r>
            <w:r>
              <w:rPr>
                <w:b/>
                <w:color w:val="auto"/>
                <w:sz w:val="28"/>
              </w:rPr>
              <w:t>«</w:t>
            </w:r>
            <w:r>
              <w:rPr>
                <w:b/>
                <w:color w:val="auto"/>
                <w:sz w:val="28"/>
                <w:szCs w:val="28"/>
                <w:lang w:val="ru-RU"/>
              </w:rPr>
              <w:t>Туристский поход</w:t>
            </w:r>
            <w:r>
              <w:rPr>
                <w:b/>
                <w:color w:val="auto"/>
                <w:spacing w:val="-2"/>
                <w:sz w:val="28"/>
              </w:rPr>
              <w:t>»</w:t>
            </w:r>
          </w:p>
        </w:tc>
        <w:tc>
          <w:tcPr>
            <w:tcW w:w="1705" w:type="dxa"/>
          </w:tcPr>
          <w:p w14:paraId="591F03F1">
            <w:pPr>
              <w:pStyle w:val="11"/>
              <w:spacing w:before="7"/>
              <w:ind w:left="359" w:right="346"/>
              <w:jc w:val="center"/>
              <w:rPr>
                <w:rFonts w:hint="default"/>
                <w:b/>
                <w:color w:val="auto"/>
                <w:sz w:val="28"/>
                <w:lang w:val="ru-RU"/>
              </w:rPr>
            </w:pPr>
            <w:r>
              <w:rPr>
                <w:rFonts w:hint="default"/>
                <w:b/>
                <w:color w:val="auto"/>
                <w:spacing w:val="-5"/>
                <w:sz w:val="28"/>
                <w:lang w:val="ru-RU"/>
              </w:rPr>
              <w:t>78</w:t>
            </w:r>
          </w:p>
        </w:tc>
        <w:tc>
          <w:tcPr>
            <w:tcW w:w="1276" w:type="dxa"/>
          </w:tcPr>
          <w:p w14:paraId="05D120CD">
            <w:pPr>
              <w:pStyle w:val="11"/>
              <w:spacing w:before="7"/>
              <w:ind w:left="164" w:right="151"/>
              <w:jc w:val="center"/>
              <w:rPr>
                <w:rFonts w:hint="default"/>
                <w:b/>
                <w:color w:val="auto"/>
                <w:sz w:val="28"/>
                <w:lang w:val="ru-RU"/>
              </w:rPr>
            </w:pPr>
            <w:r>
              <w:rPr>
                <w:rFonts w:hint="default"/>
                <w:b/>
                <w:color w:val="auto"/>
                <w:spacing w:val="-5"/>
                <w:sz w:val="28"/>
                <w:lang w:val="ru-RU"/>
              </w:rPr>
              <w:t>35</w:t>
            </w:r>
          </w:p>
        </w:tc>
        <w:tc>
          <w:tcPr>
            <w:tcW w:w="1418" w:type="dxa"/>
          </w:tcPr>
          <w:p w14:paraId="05D45BA4">
            <w:pPr>
              <w:pStyle w:val="11"/>
              <w:spacing w:before="7"/>
              <w:ind w:left="255" w:right="276"/>
              <w:jc w:val="center"/>
              <w:rPr>
                <w:rFonts w:hint="default"/>
                <w:b/>
                <w:color w:val="auto"/>
                <w:sz w:val="28"/>
                <w:lang w:val="ru-RU"/>
              </w:rPr>
            </w:pPr>
            <w:r>
              <w:rPr>
                <w:rFonts w:hint="default"/>
                <w:b/>
                <w:color w:val="auto"/>
                <w:spacing w:val="-10"/>
                <w:sz w:val="28"/>
                <w:lang w:val="ru-RU"/>
              </w:rPr>
              <w:t>43</w:t>
            </w:r>
          </w:p>
        </w:tc>
      </w:tr>
      <w:tr w14:paraId="26478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5851" w:type="dxa"/>
            <w:vAlign w:val="bottom"/>
          </w:tcPr>
          <w:p w14:paraId="6B619B08">
            <w:pPr>
              <w:ind w:left="0" w:leftChars="0" w:right="0" w:rightChars="0"/>
              <w:rPr>
                <w:color w:val="auto"/>
                <w:sz w:val="28"/>
              </w:rPr>
            </w:pPr>
            <w:r>
              <w:rPr>
                <w:color w:val="auto"/>
                <w:lang w:val="ru-RU" w:eastAsia="ru-RU" w:bidi="ar-SA"/>
              </w:rPr>
              <w:t>Личное и групповое снаряжение</w:t>
            </w:r>
          </w:p>
        </w:tc>
        <w:tc>
          <w:tcPr>
            <w:tcW w:w="1705" w:type="dxa"/>
          </w:tcPr>
          <w:p w14:paraId="5952758E">
            <w:pPr>
              <w:pStyle w:val="11"/>
              <w:spacing w:before="7"/>
              <w:ind w:left="211" w:right="346"/>
              <w:jc w:val="center"/>
              <w:rPr>
                <w:rFonts w:hint="default"/>
                <w:color w:val="auto"/>
                <w:sz w:val="28"/>
                <w:lang w:val="ru-RU"/>
              </w:rPr>
            </w:pPr>
            <w:r>
              <w:rPr>
                <w:rFonts w:hint="default"/>
                <w:color w:val="auto"/>
                <w:sz w:val="28"/>
                <w:lang w:val="ru-RU"/>
              </w:rPr>
              <w:t>24</w:t>
            </w:r>
          </w:p>
        </w:tc>
        <w:tc>
          <w:tcPr>
            <w:tcW w:w="1276" w:type="dxa"/>
          </w:tcPr>
          <w:p w14:paraId="5015C867">
            <w:pPr>
              <w:pStyle w:val="11"/>
              <w:spacing w:before="7"/>
              <w:ind w:left="237" w:right="73"/>
              <w:jc w:val="center"/>
              <w:rPr>
                <w:rFonts w:hint="default"/>
                <w:color w:val="auto"/>
                <w:sz w:val="28"/>
                <w:lang w:val="ru-RU"/>
              </w:rPr>
            </w:pPr>
            <w:r>
              <w:rPr>
                <w:rFonts w:hint="default"/>
                <w:color w:val="auto"/>
                <w:sz w:val="28"/>
                <w:lang w:val="ru-RU"/>
              </w:rPr>
              <w:t>11</w:t>
            </w:r>
          </w:p>
        </w:tc>
        <w:tc>
          <w:tcPr>
            <w:tcW w:w="1418" w:type="dxa"/>
          </w:tcPr>
          <w:p w14:paraId="4F5A45CB">
            <w:pPr>
              <w:pStyle w:val="11"/>
              <w:spacing w:before="7"/>
              <w:ind w:left="255" w:right="231"/>
              <w:jc w:val="center"/>
              <w:rPr>
                <w:rFonts w:hint="default"/>
                <w:color w:val="auto"/>
                <w:sz w:val="28"/>
                <w:lang w:val="ru-RU"/>
              </w:rPr>
            </w:pPr>
            <w:r>
              <w:rPr>
                <w:rFonts w:hint="default"/>
                <w:color w:val="auto"/>
                <w:sz w:val="28"/>
                <w:lang w:val="ru-RU"/>
              </w:rPr>
              <w:t>13</w:t>
            </w:r>
          </w:p>
        </w:tc>
      </w:tr>
      <w:tr w14:paraId="0A744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51" w:type="dxa"/>
            <w:vAlign w:val="bottom"/>
          </w:tcPr>
          <w:p w14:paraId="53D82116">
            <w:pPr>
              <w:ind w:left="0" w:leftChars="0" w:right="0" w:rightChars="0"/>
              <w:rPr>
                <w:color w:val="auto"/>
                <w:sz w:val="28"/>
              </w:rPr>
            </w:pPr>
            <w:r>
              <w:rPr>
                <w:color w:val="auto"/>
                <w:lang w:val="ru-RU" w:eastAsia="ru-RU" w:bidi="ar-SA"/>
              </w:rPr>
              <w:t>Организация бивака в походе и на соревнованиях</w:t>
            </w:r>
          </w:p>
        </w:tc>
        <w:tc>
          <w:tcPr>
            <w:tcW w:w="1705" w:type="dxa"/>
          </w:tcPr>
          <w:p w14:paraId="5D5EA996">
            <w:pPr>
              <w:pStyle w:val="11"/>
              <w:spacing w:before="7"/>
              <w:ind w:left="172" w:right="346"/>
              <w:jc w:val="center"/>
              <w:rPr>
                <w:rFonts w:hint="default"/>
                <w:color w:val="auto"/>
                <w:sz w:val="28"/>
                <w:lang w:val="ru-RU"/>
              </w:rPr>
            </w:pPr>
            <w:r>
              <w:rPr>
                <w:rFonts w:hint="default"/>
                <w:color w:val="auto"/>
                <w:sz w:val="28"/>
                <w:lang w:val="ru-RU"/>
              </w:rPr>
              <w:t>19</w:t>
            </w:r>
          </w:p>
        </w:tc>
        <w:tc>
          <w:tcPr>
            <w:tcW w:w="1276" w:type="dxa"/>
          </w:tcPr>
          <w:p w14:paraId="7A669262">
            <w:pPr>
              <w:pStyle w:val="11"/>
              <w:spacing w:before="7"/>
              <w:ind w:left="237" w:right="73"/>
              <w:jc w:val="center"/>
              <w:rPr>
                <w:rFonts w:hint="default"/>
                <w:color w:val="auto"/>
                <w:sz w:val="28"/>
                <w:lang w:val="ru-RU"/>
              </w:rPr>
            </w:pPr>
            <w:r>
              <w:rPr>
                <w:rFonts w:hint="default"/>
                <w:color w:val="auto"/>
                <w:sz w:val="28"/>
                <w:lang w:val="ru-RU"/>
              </w:rPr>
              <w:t>9</w:t>
            </w:r>
          </w:p>
        </w:tc>
        <w:tc>
          <w:tcPr>
            <w:tcW w:w="1418" w:type="dxa"/>
          </w:tcPr>
          <w:p w14:paraId="24A3DDDD">
            <w:pPr>
              <w:pStyle w:val="11"/>
              <w:spacing w:before="7"/>
              <w:ind w:left="255" w:right="231"/>
              <w:jc w:val="center"/>
              <w:rPr>
                <w:rFonts w:hint="default"/>
                <w:color w:val="auto"/>
                <w:sz w:val="28"/>
                <w:lang w:val="ru-RU"/>
              </w:rPr>
            </w:pPr>
            <w:r>
              <w:rPr>
                <w:rFonts w:hint="default"/>
                <w:color w:val="auto"/>
                <w:sz w:val="28"/>
                <w:lang w:val="ru-RU"/>
              </w:rPr>
              <w:t>10</w:t>
            </w:r>
          </w:p>
        </w:tc>
      </w:tr>
      <w:tr w14:paraId="5F0E4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5851" w:type="dxa"/>
            <w:vAlign w:val="bottom"/>
          </w:tcPr>
          <w:p w14:paraId="0A5A3457">
            <w:pPr>
              <w:ind w:left="0" w:leftChars="0" w:right="0" w:rightChars="0"/>
              <w:rPr>
                <w:color w:val="auto"/>
                <w:sz w:val="28"/>
              </w:rPr>
            </w:pPr>
            <w:r>
              <w:rPr>
                <w:color w:val="auto"/>
                <w:lang w:val="ru-RU" w:eastAsia="ru-RU" w:bidi="ar-SA"/>
              </w:rPr>
              <w:t>Питание в походе</w:t>
            </w:r>
          </w:p>
        </w:tc>
        <w:tc>
          <w:tcPr>
            <w:tcW w:w="1705" w:type="dxa"/>
          </w:tcPr>
          <w:p w14:paraId="4281D5C3">
            <w:pPr>
              <w:pStyle w:val="11"/>
              <w:spacing w:before="8" w:line="302" w:lineRule="exact"/>
              <w:ind w:left="172" w:right="346"/>
              <w:jc w:val="center"/>
              <w:rPr>
                <w:rFonts w:hint="default"/>
                <w:color w:val="auto"/>
                <w:sz w:val="28"/>
                <w:lang w:val="ru-RU"/>
              </w:rPr>
            </w:pPr>
            <w:r>
              <w:rPr>
                <w:rFonts w:hint="default"/>
                <w:color w:val="auto"/>
                <w:sz w:val="28"/>
                <w:lang w:val="ru-RU"/>
              </w:rPr>
              <w:t>15</w:t>
            </w:r>
          </w:p>
        </w:tc>
        <w:tc>
          <w:tcPr>
            <w:tcW w:w="1276" w:type="dxa"/>
          </w:tcPr>
          <w:p w14:paraId="4E2B6926">
            <w:pPr>
              <w:pStyle w:val="11"/>
              <w:spacing w:before="8" w:line="302" w:lineRule="exact"/>
              <w:ind w:left="237" w:right="73"/>
              <w:jc w:val="center"/>
              <w:rPr>
                <w:rFonts w:hint="default"/>
                <w:color w:val="auto"/>
                <w:sz w:val="28"/>
                <w:lang w:val="ru-RU"/>
              </w:rPr>
            </w:pPr>
            <w:r>
              <w:rPr>
                <w:rFonts w:hint="default"/>
                <w:color w:val="auto"/>
                <w:sz w:val="28"/>
                <w:lang w:val="ru-RU"/>
              </w:rPr>
              <w:t>7</w:t>
            </w:r>
          </w:p>
        </w:tc>
        <w:tc>
          <w:tcPr>
            <w:tcW w:w="1418" w:type="dxa"/>
          </w:tcPr>
          <w:p w14:paraId="0DE254A8">
            <w:pPr>
              <w:pStyle w:val="11"/>
              <w:spacing w:before="8" w:line="302" w:lineRule="exact"/>
              <w:ind w:left="255" w:right="246"/>
              <w:jc w:val="center"/>
              <w:rPr>
                <w:rFonts w:hint="default"/>
                <w:color w:val="auto"/>
                <w:sz w:val="28"/>
                <w:lang w:val="ru-RU"/>
              </w:rPr>
            </w:pPr>
            <w:r>
              <w:rPr>
                <w:rFonts w:hint="default"/>
                <w:color w:val="auto"/>
                <w:sz w:val="28"/>
                <w:lang w:val="ru-RU"/>
              </w:rPr>
              <w:t>8</w:t>
            </w:r>
          </w:p>
        </w:tc>
      </w:tr>
      <w:tr w14:paraId="1E687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5851" w:type="dxa"/>
            <w:vAlign w:val="bottom"/>
          </w:tcPr>
          <w:p w14:paraId="1D0AA6A8">
            <w:pPr>
              <w:ind w:left="0" w:leftChars="0" w:right="0" w:rightChars="0"/>
              <w:rPr>
                <w:color w:val="auto"/>
                <w:sz w:val="28"/>
              </w:rPr>
            </w:pPr>
            <w:r>
              <w:rPr>
                <w:color w:val="auto"/>
                <w:lang w:val="ru-RU" w:eastAsia="ru-RU" w:bidi="ar-SA"/>
              </w:rPr>
              <w:t>Характеристика естественных препятствий</w:t>
            </w:r>
          </w:p>
        </w:tc>
        <w:tc>
          <w:tcPr>
            <w:tcW w:w="1705" w:type="dxa"/>
          </w:tcPr>
          <w:p w14:paraId="3D19FEC7">
            <w:pPr>
              <w:pStyle w:val="11"/>
              <w:spacing w:before="8" w:line="303" w:lineRule="exact"/>
              <w:ind w:left="172" w:right="346"/>
              <w:jc w:val="center"/>
              <w:rPr>
                <w:rFonts w:hint="default"/>
                <w:color w:val="auto"/>
                <w:sz w:val="28"/>
                <w:lang w:val="ru-RU"/>
              </w:rPr>
            </w:pPr>
            <w:r>
              <w:rPr>
                <w:rFonts w:hint="default"/>
                <w:color w:val="auto"/>
                <w:sz w:val="28"/>
                <w:lang w:val="ru-RU"/>
              </w:rPr>
              <w:t>12</w:t>
            </w:r>
          </w:p>
        </w:tc>
        <w:tc>
          <w:tcPr>
            <w:tcW w:w="1276" w:type="dxa"/>
          </w:tcPr>
          <w:p w14:paraId="799AD809">
            <w:pPr>
              <w:pStyle w:val="11"/>
              <w:spacing w:before="8" w:line="303" w:lineRule="exact"/>
              <w:ind w:left="237" w:right="73"/>
              <w:jc w:val="center"/>
              <w:rPr>
                <w:rFonts w:hint="default"/>
                <w:color w:val="auto"/>
                <w:sz w:val="28"/>
                <w:lang w:val="ru-RU"/>
              </w:rPr>
            </w:pPr>
            <w:r>
              <w:rPr>
                <w:rFonts w:hint="default"/>
                <w:color w:val="auto"/>
                <w:sz w:val="28"/>
                <w:lang w:val="ru-RU"/>
              </w:rPr>
              <w:t>5</w:t>
            </w:r>
          </w:p>
        </w:tc>
        <w:tc>
          <w:tcPr>
            <w:tcW w:w="1418" w:type="dxa"/>
          </w:tcPr>
          <w:p w14:paraId="37D1F8E1">
            <w:pPr>
              <w:pStyle w:val="11"/>
              <w:spacing w:before="8" w:line="303" w:lineRule="exact"/>
              <w:ind w:left="255" w:right="246"/>
              <w:jc w:val="center"/>
              <w:rPr>
                <w:rFonts w:hint="default"/>
                <w:color w:val="auto"/>
                <w:sz w:val="28"/>
                <w:lang w:val="ru-RU"/>
              </w:rPr>
            </w:pPr>
            <w:r>
              <w:rPr>
                <w:rFonts w:hint="default"/>
                <w:color w:val="auto"/>
                <w:sz w:val="28"/>
                <w:lang w:val="ru-RU"/>
              </w:rPr>
              <w:t>7</w:t>
            </w:r>
          </w:p>
        </w:tc>
      </w:tr>
      <w:tr w14:paraId="06B0B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5851" w:type="dxa"/>
            <w:vAlign w:val="bottom"/>
          </w:tcPr>
          <w:p w14:paraId="7CA6B2B4">
            <w:pPr>
              <w:ind w:left="0" w:leftChars="0" w:right="0" w:rightChars="0"/>
              <w:rPr>
                <w:color w:val="auto"/>
                <w:spacing w:val="-2"/>
                <w:sz w:val="28"/>
              </w:rPr>
            </w:pPr>
            <w:r>
              <w:rPr>
                <w:color w:val="auto"/>
                <w:lang w:val="ru-RU" w:eastAsia="ru-RU" w:bidi="ar-SA"/>
              </w:rPr>
              <w:t>Итоговая аттестация по модулю</w:t>
            </w:r>
          </w:p>
        </w:tc>
        <w:tc>
          <w:tcPr>
            <w:tcW w:w="1705" w:type="dxa"/>
          </w:tcPr>
          <w:p w14:paraId="6AC5AE6C">
            <w:pPr>
              <w:pStyle w:val="11"/>
              <w:spacing w:before="8" w:line="303" w:lineRule="exact"/>
              <w:ind w:left="172" w:right="346"/>
              <w:jc w:val="center"/>
              <w:rPr>
                <w:rFonts w:hint="default"/>
                <w:color w:val="auto"/>
                <w:spacing w:val="-10"/>
                <w:sz w:val="28"/>
                <w:lang w:val="ru-RU"/>
              </w:rPr>
            </w:pPr>
            <w:r>
              <w:rPr>
                <w:rFonts w:hint="default"/>
                <w:color w:val="auto"/>
                <w:spacing w:val="-10"/>
                <w:sz w:val="28"/>
                <w:lang w:val="ru-RU"/>
              </w:rPr>
              <w:t>8</w:t>
            </w:r>
          </w:p>
        </w:tc>
        <w:tc>
          <w:tcPr>
            <w:tcW w:w="1276" w:type="dxa"/>
          </w:tcPr>
          <w:p w14:paraId="67C5C35E">
            <w:pPr>
              <w:pStyle w:val="11"/>
              <w:spacing w:before="8" w:line="303" w:lineRule="exact"/>
              <w:ind w:left="237" w:right="73"/>
              <w:jc w:val="center"/>
              <w:rPr>
                <w:rFonts w:hint="default"/>
                <w:color w:val="auto"/>
                <w:spacing w:val="-10"/>
                <w:sz w:val="28"/>
                <w:lang w:val="ru-RU"/>
              </w:rPr>
            </w:pPr>
            <w:r>
              <w:rPr>
                <w:rFonts w:hint="default"/>
                <w:color w:val="auto"/>
                <w:spacing w:val="-10"/>
                <w:sz w:val="28"/>
                <w:lang w:val="ru-RU"/>
              </w:rPr>
              <w:t>3</w:t>
            </w:r>
          </w:p>
        </w:tc>
        <w:tc>
          <w:tcPr>
            <w:tcW w:w="1418" w:type="dxa"/>
          </w:tcPr>
          <w:p w14:paraId="4EF0F432">
            <w:pPr>
              <w:pStyle w:val="11"/>
              <w:spacing w:before="8" w:line="303" w:lineRule="exact"/>
              <w:ind w:left="255" w:right="246"/>
              <w:jc w:val="center"/>
              <w:rPr>
                <w:rFonts w:hint="default"/>
                <w:color w:val="auto"/>
                <w:spacing w:val="-10"/>
                <w:sz w:val="28"/>
                <w:lang w:val="ru-RU"/>
              </w:rPr>
            </w:pPr>
            <w:r>
              <w:rPr>
                <w:rFonts w:hint="default"/>
                <w:color w:val="auto"/>
                <w:spacing w:val="-10"/>
                <w:sz w:val="28"/>
                <w:lang w:val="ru-RU"/>
              </w:rPr>
              <w:t>5</w:t>
            </w:r>
          </w:p>
        </w:tc>
      </w:tr>
      <w:tr w14:paraId="3B5ED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5851" w:type="dxa"/>
          </w:tcPr>
          <w:p w14:paraId="42360CA4">
            <w:pPr>
              <w:pStyle w:val="11"/>
              <w:spacing w:line="322" w:lineRule="exact"/>
              <w:ind w:left="4"/>
              <w:rPr>
                <w:b/>
                <w:color w:val="auto"/>
                <w:sz w:val="28"/>
              </w:rPr>
            </w:pPr>
            <w:r>
              <w:rPr>
                <w:b/>
                <w:color w:val="auto"/>
                <w:sz w:val="28"/>
              </w:rPr>
              <w:t>3.</w:t>
            </w:r>
            <w:r>
              <w:rPr>
                <w:b/>
                <w:color w:val="auto"/>
                <w:spacing w:val="-8"/>
                <w:sz w:val="28"/>
              </w:rPr>
              <w:t xml:space="preserve"> </w:t>
            </w:r>
            <w:r>
              <w:rPr>
                <w:b/>
                <w:color w:val="auto"/>
                <w:sz w:val="28"/>
              </w:rPr>
              <w:t>Раздел</w:t>
            </w:r>
            <w:r>
              <w:rPr>
                <w:b/>
                <w:color w:val="auto"/>
                <w:spacing w:val="-9"/>
                <w:sz w:val="28"/>
              </w:rPr>
              <w:t xml:space="preserve"> </w:t>
            </w:r>
            <w:r>
              <w:rPr>
                <w:b/>
                <w:color w:val="auto"/>
                <w:sz w:val="28"/>
              </w:rPr>
              <w:t>«</w:t>
            </w:r>
            <w:r>
              <w:rPr>
                <w:b/>
                <w:color w:val="auto"/>
                <w:sz w:val="28"/>
                <w:szCs w:val="28"/>
                <w:lang w:val="ru-RU"/>
              </w:rPr>
              <w:t>Дистанция пешеходная</w:t>
            </w:r>
            <w:r>
              <w:rPr>
                <w:b/>
                <w:color w:val="auto"/>
                <w:spacing w:val="-2"/>
                <w:sz w:val="28"/>
              </w:rPr>
              <w:t>»</w:t>
            </w:r>
          </w:p>
        </w:tc>
        <w:tc>
          <w:tcPr>
            <w:tcW w:w="1705" w:type="dxa"/>
          </w:tcPr>
          <w:p w14:paraId="16EA2104">
            <w:pPr>
              <w:pStyle w:val="11"/>
              <w:spacing w:before="8"/>
              <w:ind w:left="175" w:right="346"/>
              <w:jc w:val="center"/>
              <w:rPr>
                <w:b/>
                <w:color w:val="auto"/>
                <w:sz w:val="28"/>
              </w:rPr>
            </w:pPr>
            <w:r>
              <w:rPr>
                <w:b/>
                <w:color w:val="auto"/>
                <w:spacing w:val="-5"/>
                <w:sz w:val="28"/>
              </w:rPr>
              <w:t>18</w:t>
            </w:r>
          </w:p>
        </w:tc>
        <w:tc>
          <w:tcPr>
            <w:tcW w:w="1276" w:type="dxa"/>
          </w:tcPr>
          <w:p w14:paraId="59864467">
            <w:pPr>
              <w:pStyle w:val="11"/>
              <w:spacing w:before="8"/>
              <w:ind w:left="575"/>
              <w:rPr>
                <w:rFonts w:hint="default"/>
                <w:b/>
                <w:color w:val="auto"/>
                <w:sz w:val="28"/>
                <w:lang w:val="ru-RU"/>
              </w:rPr>
            </w:pPr>
            <w:r>
              <w:rPr>
                <w:rFonts w:hint="default"/>
                <w:b/>
                <w:color w:val="auto"/>
                <w:spacing w:val="-5"/>
                <w:sz w:val="28"/>
                <w:lang w:val="ru-RU"/>
              </w:rPr>
              <w:t>9</w:t>
            </w:r>
          </w:p>
        </w:tc>
        <w:tc>
          <w:tcPr>
            <w:tcW w:w="1418" w:type="dxa"/>
          </w:tcPr>
          <w:p w14:paraId="312406BD">
            <w:pPr>
              <w:pStyle w:val="11"/>
              <w:spacing w:before="8"/>
              <w:ind w:left="255" w:right="217"/>
              <w:jc w:val="center"/>
              <w:rPr>
                <w:rFonts w:hint="default"/>
                <w:b/>
                <w:color w:val="auto"/>
                <w:sz w:val="28"/>
                <w:lang w:val="ru-RU"/>
              </w:rPr>
            </w:pPr>
            <w:r>
              <w:rPr>
                <w:rFonts w:hint="default"/>
                <w:b/>
                <w:color w:val="auto"/>
                <w:spacing w:val="-10"/>
                <w:sz w:val="28"/>
                <w:lang w:val="ru-RU"/>
              </w:rPr>
              <w:t>9</w:t>
            </w:r>
          </w:p>
        </w:tc>
      </w:tr>
      <w:tr w14:paraId="4A15A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5851" w:type="dxa"/>
            <w:vAlign w:val="bottom"/>
          </w:tcPr>
          <w:p w14:paraId="79644245">
            <w:pPr>
              <w:ind w:left="0" w:leftChars="0" w:right="0" w:rightChars="0"/>
              <w:rPr>
                <w:color w:val="auto"/>
                <w:sz w:val="28"/>
              </w:rPr>
            </w:pPr>
            <w:r>
              <w:rPr>
                <w:color w:val="auto"/>
                <w:lang w:val="ru-RU" w:eastAsia="ru-RU" w:bidi="ar-SA"/>
              </w:rPr>
              <w:t>Основные понятия спортивного туризма на пешеходных дистанциях</w:t>
            </w:r>
          </w:p>
        </w:tc>
        <w:tc>
          <w:tcPr>
            <w:tcW w:w="1705" w:type="dxa"/>
          </w:tcPr>
          <w:p w14:paraId="48957925">
            <w:pPr>
              <w:pStyle w:val="11"/>
              <w:spacing w:before="7" w:line="303" w:lineRule="exact"/>
              <w:ind w:left="357" w:right="346"/>
              <w:jc w:val="center"/>
              <w:rPr>
                <w:rFonts w:hint="default"/>
                <w:color w:val="auto"/>
                <w:sz w:val="28"/>
                <w:lang w:val="ru-RU"/>
              </w:rPr>
            </w:pPr>
            <w:r>
              <w:rPr>
                <w:rFonts w:hint="default"/>
                <w:color w:val="auto"/>
                <w:sz w:val="28"/>
                <w:lang w:val="ru-RU"/>
              </w:rPr>
              <w:t>5</w:t>
            </w:r>
          </w:p>
        </w:tc>
        <w:tc>
          <w:tcPr>
            <w:tcW w:w="1276" w:type="dxa"/>
          </w:tcPr>
          <w:p w14:paraId="1394F969">
            <w:pPr>
              <w:pStyle w:val="11"/>
              <w:spacing w:before="7" w:line="303" w:lineRule="exact"/>
              <w:ind w:left="237" w:right="73"/>
              <w:jc w:val="center"/>
              <w:rPr>
                <w:rFonts w:hint="default"/>
                <w:color w:val="auto"/>
                <w:sz w:val="28"/>
                <w:lang w:val="ru-RU"/>
              </w:rPr>
            </w:pPr>
            <w:r>
              <w:rPr>
                <w:rFonts w:hint="default"/>
                <w:color w:val="auto"/>
                <w:sz w:val="28"/>
                <w:lang w:val="ru-RU"/>
              </w:rPr>
              <w:t>3</w:t>
            </w:r>
          </w:p>
        </w:tc>
        <w:tc>
          <w:tcPr>
            <w:tcW w:w="1418" w:type="dxa"/>
          </w:tcPr>
          <w:p w14:paraId="453C2B4E">
            <w:pPr>
              <w:pStyle w:val="11"/>
              <w:spacing w:before="7" w:line="303" w:lineRule="exact"/>
              <w:ind w:left="255" w:right="280"/>
              <w:jc w:val="center"/>
              <w:rPr>
                <w:rFonts w:hint="default"/>
                <w:color w:val="auto"/>
                <w:sz w:val="28"/>
                <w:lang w:val="ru-RU"/>
              </w:rPr>
            </w:pPr>
            <w:r>
              <w:rPr>
                <w:rFonts w:hint="default"/>
                <w:color w:val="auto"/>
                <w:sz w:val="28"/>
                <w:lang w:val="ru-RU"/>
              </w:rPr>
              <w:t>2</w:t>
            </w:r>
          </w:p>
        </w:tc>
      </w:tr>
      <w:tr w14:paraId="2113A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5851" w:type="dxa"/>
            <w:vAlign w:val="bottom"/>
          </w:tcPr>
          <w:p w14:paraId="4431B5B9">
            <w:pPr>
              <w:ind w:left="0" w:leftChars="0" w:right="0" w:rightChars="0"/>
              <w:rPr>
                <w:color w:val="auto"/>
                <w:sz w:val="28"/>
              </w:rPr>
            </w:pPr>
            <w:r>
              <w:rPr>
                <w:color w:val="auto"/>
                <w:lang w:val="ru-RU" w:eastAsia="ru-RU" w:bidi="ar-SA"/>
              </w:rPr>
              <w:t>Специальное снаряжение для спортивного туризма на пешеходных дистанциях</w:t>
            </w:r>
          </w:p>
        </w:tc>
        <w:tc>
          <w:tcPr>
            <w:tcW w:w="1705" w:type="dxa"/>
          </w:tcPr>
          <w:p w14:paraId="739F3C21">
            <w:pPr>
              <w:pStyle w:val="11"/>
              <w:spacing w:before="9" w:line="301" w:lineRule="exact"/>
              <w:ind w:left="359" w:right="346"/>
              <w:jc w:val="center"/>
              <w:rPr>
                <w:rFonts w:hint="default"/>
                <w:color w:val="auto"/>
                <w:sz w:val="28"/>
                <w:lang w:val="ru-RU"/>
              </w:rPr>
            </w:pPr>
            <w:r>
              <w:rPr>
                <w:rFonts w:hint="default"/>
                <w:color w:val="auto"/>
                <w:sz w:val="28"/>
                <w:lang w:val="ru-RU"/>
              </w:rPr>
              <w:t>1</w:t>
            </w:r>
          </w:p>
        </w:tc>
        <w:tc>
          <w:tcPr>
            <w:tcW w:w="1276" w:type="dxa"/>
          </w:tcPr>
          <w:p w14:paraId="1AB08A95">
            <w:pPr>
              <w:pStyle w:val="11"/>
              <w:spacing w:before="9" w:line="301" w:lineRule="exact"/>
              <w:ind w:left="237" w:right="73"/>
              <w:jc w:val="center"/>
              <w:rPr>
                <w:rFonts w:hint="default"/>
                <w:color w:val="auto"/>
                <w:sz w:val="28"/>
                <w:lang w:val="ru-RU"/>
              </w:rPr>
            </w:pPr>
            <w:r>
              <w:rPr>
                <w:rFonts w:hint="default"/>
                <w:color w:val="auto"/>
                <w:sz w:val="28"/>
                <w:lang w:val="ru-RU"/>
              </w:rPr>
              <w:t>-</w:t>
            </w:r>
          </w:p>
        </w:tc>
        <w:tc>
          <w:tcPr>
            <w:tcW w:w="1418" w:type="dxa"/>
          </w:tcPr>
          <w:p w14:paraId="6B00578D">
            <w:pPr>
              <w:pStyle w:val="11"/>
              <w:spacing w:before="9" w:line="301" w:lineRule="exact"/>
              <w:ind w:left="255" w:right="217"/>
              <w:jc w:val="center"/>
              <w:rPr>
                <w:rFonts w:hint="default"/>
                <w:color w:val="auto"/>
                <w:sz w:val="28"/>
                <w:lang w:val="ru-RU"/>
              </w:rPr>
            </w:pPr>
            <w:r>
              <w:rPr>
                <w:rFonts w:hint="default"/>
                <w:color w:val="auto"/>
                <w:sz w:val="28"/>
                <w:lang w:val="ru-RU"/>
              </w:rPr>
              <w:t>1</w:t>
            </w:r>
          </w:p>
        </w:tc>
      </w:tr>
      <w:tr w14:paraId="74B8C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5851" w:type="dxa"/>
            <w:vAlign w:val="bottom"/>
          </w:tcPr>
          <w:p w14:paraId="082350BF">
            <w:pPr>
              <w:ind w:left="0" w:leftChars="0" w:right="0" w:rightChars="0"/>
              <w:rPr>
                <w:color w:val="auto"/>
                <w:sz w:val="28"/>
              </w:rPr>
            </w:pPr>
            <w:r>
              <w:rPr>
                <w:color w:val="auto"/>
                <w:lang w:val="ru-RU"/>
              </w:rPr>
              <w:t>Вязка узлов</w:t>
            </w:r>
          </w:p>
        </w:tc>
        <w:tc>
          <w:tcPr>
            <w:tcW w:w="1705" w:type="dxa"/>
          </w:tcPr>
          <w:p w14:paraId="20161D52">
            <w:pPr>
              <w:pStyle w:val="11"/>
              <w:spacing w:before="9"/>
              <w:ind w:left="357" w:right="346"/>
              <w:jc w:val="center"/>
              <w:rPr>
                <w:rFonts w:hint="default"/>
                <w:color w:val="auto"/>
                <w:sz w:val="28"/>
                <w:lang w:val="ru-RU"/>
              </w:rPr>
            </w:pPr>
            <w:r>
              <w:rPr>
                <w:rFonts w:hint="default"/>
                <w:color w:val="auto"/>
                <w:sz w:val="28"/>
                <w:lang w:val="ru-RU"/>
              </w:rPr>
              <w:t>3</w:t>
            </w:r>
          </w:p>
        </w:tc>
        <w:tc>
          <w:tcPr>
            <w:tcW w:w="1276" w:type="dxa"/>
          </w:tcPr>
          <w:p w14:paraId="65DC32A6">
            <w:pPr>
              <w:pStyle w:val="11"/>
              <w:spacing w:before="9"/>
              <w:ind w:left="237" w:right="73"/>
              <w:jc w:val="center"/>
              <w:rPr>
                <w:rFonts w:hint="default"/>
                <w:color w:val="auto"/>
                <w:sz w:val="28"/>
                <w:lang w:val="ru-RU"/>
              </w:rPr>
            </w:pPr>
            <w:r>
              <w:rPr>
                <w:rFonts w:hint="default"/>
                <w:color w:val="auto"/>
                <w:sz w:val="28"/>
                <w:lang w:val="ru-RU"/>
              </w:rPr>
              <w:t>2</w:t>
            </w:r>
          </w:p>
        </w:tc>
        <w:tc>
          <w:tcPr>
            <w:tcW w:w="1418" w:type="dxa"/>
          </w:tcPr>
          <w:p w14:paraId="6C3927EB">
            <w:pPr>
              <w:pStyle w:val="11"/>
              <w:spacing w:before="9"/>
              <w:ind w:left="255" w:right="256"/>
              <w:jc w:val="center"/>
              <w:rPr>
                <w:rFonts w:hint="default"/>
                <w:color w:val="auto"/>
                <w:sz w:val="28"/>
                <w:lang w:val="ru-RU"/>
              </w:rPr>
            </w:pPr>
            <w:r>
              <w:rPr>
                <w:rFonts w:hint="default"/>
                <w:color w:val="auto"/>
                <w:sz w:val="28"/>
                <w:lang w:val="ru-RU"/>
              </w:rPr>
              <w:t>1</w:t>
            </w:r>
          </w:p>
        </w:tc>
      </w:tr>
      <w:tr w14:paraId="6FEB9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5851" w:type="dxa"/>
            <w:vAlign w:val="bottom"/>
          </w:tcPr>
          <w:p w14:paraId="0A886607">
            <w:pPr>
              <w:ind w:left="0" w:leftChars="0" w:right="0" w:rightChars="0"/>
              <w:rPr>
                <w:color w:val="auto"/>
                <w:spacing w:val="-2"/>
                <w:sz w:val="28"/>
              </w:rPr>
            </w:pPr>
            <w:r>
              <w:rPr>
                <w:color w:val="auto"/>
                <w:lang w:val="ru-RU"/>
              </w:rPr>
              <w:t>Правила соревнований по спортивному туризму на пешеходных дистанциях</w:t>
            </w:r>
          </w:p>
        </w:tc>
        <w:tc>
          <w:tcPr>
            <w:tcW w:w="1705" w:type="dxa"/>
          </w:tcPr>
          <w:p w14:paraId="0029BB36">
            <w:pPr>
              <w:pStyle w:val="11"/>
              <w:spacing w:before="9"/>
              <w:ind w:left="357" w:right="346"/>
              <w:jc w:val="center"/>
              <w:rPr>
                <w:rFonts w:hint="default"/>
                <w:color w:val="auto"/>
                <w:spacing w:val="-10"/>
                <w:sz w:val="28"/>
                <w:lang w:val="ru-RU"/>
              </w:rPr>
            </w:pPr>
            <w:r>
              <w:rPr>
                <w:rFonts w:hint="default"/>
                <w:color w:val="auto"/>
                <w:spacing w:val="-10"/>
                <w:sz w:val="28"/>
                <w:lang w:val="ru-RU"/>
              </w:rPr>
              <w:t>2</w:t>
            </w:r>
          </w:p>
        </w:tc>
        <w:tc>
          <w:tcPr>
            <w:tcW w:w="1276" w:type="dxa"/>
          </w:tcPr>
          <w:p w14:paraId="35262C18">
            <w:pPr>
              <w:pStyle w:val="11"/>
              <w:spacing w:before="9"/>
              <w:ind w:left="237" w:right="73"/>
              <w:jc w:val="center"/>
              <w:rPr>
                <w:rFonts w:hint="default"/>
                <w:color w:val="auto"/>
                <w:spacing w:val="-10"/>
                <w:sz w:val="28"/>
                <w:lang w:val="ru-RU"/>
              </w:rPr>
            </w:pPr>
            <w:r>
              <w:rPr>
                <w:rFonts w:hint="default"/>
                <w:color w:val="auto"/>
                <w:spacing w:val="-10"/>
                <w:sz w:val="28"/>
                <w:lang w:val="ru-RU"/>
              </w:rPr>
              <w:t>1</w:t>
            </w:r>
          </w:p>
        </w:tc>
        <w:tc>
          <w:tcPr>
            <w:tcW w:w="1418" w:type="dxa"/>
          </w:tcPr>
          <w:p w14:paraId="7B81B4A4">
            <w:pPr>
              <w:pStyle w:val="11"/>
              <w:spacing w:before="9"/>
              <w:ind w:left="255" w:right="256"/>
              <w:jc w:val="center"/>
              <w:rPr>
                <w:rFonts w:hint="default"/>
                <w:color w:val="auto"/>
                <w:spacing w:val="-10"/>
                <w:sz w:val="28"/>
                <w:lang w:val="ru-RU"/>
              </w:rPr>
            </w:pPr>
            <w:r>
              <w:rPr>
                <w:rFonts w:hint="default"/>
                <w:color w:val="auto"/>
                <w:spacing w:val="-10"/>
                <w:sz w:val="28"/>
                <w:lang w:val="ru-RU"/>
              </w:rPr>
              <w:t>1</w:t>
            </w:r>
          </w:p>
        </w:tc>
      </w:tr>
      <w:tr w14:paraId="65E29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5851" w:type="dxa"/>
            <w:vAlign w:val="bottom"/>
          </w:tcPr>
          <w:p w14:paraId="3AC38E04">
            <w:pPr>
              <w:ind w:left="0" w:leftChars="0" w:right="0" w:rightChars="0"/>
              <w:jc w:val="both"/>
              <w:rPr>
                <w:color w:val="auto"/>
                <w:spacing w:val="-2"/>
                <w:sz w:val="28"/>
              </w:rPr>
            </w:pPr>
            <w:r>
              <w:rPr>
                <w:color w:val="auto"/>
                <w:lang w:val="ru-RU" w:eastAsia="ru-RU" w:bidi="ar-SA"/>
              </w:rPr>
              <w:t>Технические приемы дистанции пешеходной 1 класса</w:t>
            </w:r>
          </w:p>
        </w:tc>
        <w:tc>
          <w:tcPr>
            <w:tcW w:w="1705" w:type="dxa"/>
          </w:tcPr>
          <w:p w14:paraId="2155A50D">
            <w:pPr>
              <w:pStyle w:val="11"/>
              <w:spacing w:before="9"/>
              <w:ind w:left="357" w:right="346"/>
              <w:jc w:val="center"/>
              <w:rPr>
                <w:rFonts w:hint="default"/>
                <w:color w:val="auto"/>
                <w:spacing w:val="-10"/>
                <w:sz w:val="28"/>
                <w:lang w:val="ru-RU"/>
              </w:rPr>
            </w:pPr>
            <w:r>
              <w:rPr>
                <w:rFonts w:hint="default"/>
                <w:color w:val="auto"/>
                <w:spacing w:val="-10"/>
                <w:sz w:val="28"/>
                <w:lang w:val="ru-RU"/>
              </w:rPr>
              <w:t>4</w:t>
            </w:r>
          </w:p>
        </w:tc>
        <w:tc>
          <w:tcPr>
            <w:tcW w:w="1276" w:type="dxa"/>
          </w:tcPr>
          <w:p w14:paraId="65121C87">
            <w:pPr>
              <w:pStyle w:val="11"/>
              <w:spacing w:before="9"/>
              <w:ind w:left="237" w:right="73"/>
              <w:jc w:val="center"/>
              <w:rPr>
                <w:rFonts w:hint="default"/>
                <w:color w:val="auto"/>
                <w:spacing w:val="-10"/>
                <w:sz w:val="28"/>
                <w:lang w:val="ru-RU"/>
              </w:rPr>
            </w:pPr>
            <w:r>
              <w:rPr>
                <w:rFonts w:hint="default"/>
                <w:color w:val="auto"/>
                <w:spacing w:val="-10"/>
                <w:sz w:val="28"/>
                <w:lang w:val="ru-RU"/>
              </w:rPr>
              <w:t>1</w:t>
            </w:r>
          </w:p>
        </w:tc>
        <w:tc>
          <w:tcPr>
            <w:tcW w:w="1418" w:type="dxa"/>
          </w:tcPr>
          <w:p w14:paraId="3E020D24">
            <w:pPr>
              <w:pStyle w:val="11"/>
              <w:spacing w:before="9"/>
              <w:ind w:left="255" w:right="256"/>
              <w:jc w:val="center"/>
              <w:rPr>
                <w:rFonts w:hint="default"/>
                <w:color w:val="auto"/>
                <w:spacing w:val="-10"/>
                <w:sz w:val="28"/>
                <w:lang w:val="ru-RU"/>
              </w:rPr>
            </w:pPr>
            <w:r>
              <w:rPr>
                <w:rFonts w:hint="default"/>
                <w:color w:val="auto"/>
                <w:spacing w:val="-10"/>
                <w:sz w:val="28"/>
                <w:lang w:val="ru-RU"/>
              </w:rPr>
              <w:t>3</w:t>
            </w:r>
          </w:p>
        </w:tc>
      </w:tr>
      <w:tr w14:paraId="762D7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5851" w:type="dxa"/>
            <w:vAlign w:val="bottom"/>
          </w:tcPr>
          <w:p w14:paraId="78611C4F">
            <w:pPr>
              <w:ind w:left="0" w:leftChars="0" w:right="0" w:rightChars="0"/>
              <w:rPr>
                <w:color w:val="auto"/>
                <w:spacing w:val="-2"/>
                <w:sz w:val="28"/>
              </w:rPr>
            </w:pPr>
            <w:r>
              <w:rPr>
                <w:color w:val="auto"/>
                <w:lang w:val="ru-RU" w:eastAsia="ru-RU" w:bidi="ar-SA"/>
              </w:rPr>
              <w:t>Итоговая аттестация по модулю</w:t>
            </w:r>
          </w:p>
        </w:tc>
        <w:tc>
          <w:tcPr>
            <w:tcW w:w="1705" w:type="dxa"/>
          </w:tcPr>
          <w:p w14:paraId="2515CAF6">
            <w:pPr>
              <w:pStyle w:val="11"/>
              <w:spacing w:before="9"/>
              <w:ind w:left="357" w:right="346"/>
              <w:jc w:val="center"/>
              <w:rPr>
                <w:rFonts w:hint="default"/>
                <w:color w:val="auto"/>
                <w:spacing w:val="-10"/>
                <w:sz w:val="28"/>
                <w:lang w:val="ru-RU"/>
              </w:rPr>
            </w:pPr>
            <w:r>
              <w:rPr>
                <w:rFonts w:hint="default"/>
                <w:color w:val="auto"/>
                <w:spacing w:val="-10"/>
                <w:sz w:val="28"/>
                <w:lang w:val="ru-RU"/>
              </w:rPr>
              <w:t>3</w:t>
            </w:r>
          </w:p>
        </w:tc>
        <w:tc>
          <w:tcPr>
            <w:tcW w:w="1276" w:type="dxa"/>
          </w:tcPr>
          <w:p w14:paraId="0CACB5F1">
            <w:pPr>
              <w:pStyle w:val="11"/>
              <w:spacing w:before="9"/>
              <w:ind w:left="237" w:right="73"/>
              <w:jc w:val="center"/>
              <w:rPr>
                <w:rFonts w:hint="default"/>
                <w:color w:val="auto"/>
                <w:spacing w:val="-10"/>
                <w:sz w:val="28"/>
                <w:lang w:val="ru-RU"/>
              </w:rPr>
            </w:pPr>
            <w:r>
              <w:rPr>
                <w:rFonts w:hint="default"/>
                <w:color w:val="auto"/>
                <w:spacing w:val="-10"/>
                <w:sz w:val="28"/>
                <w:lang w:val="ru-RU"/>
              </w:rPr>
              <w:t>2</w:t>
            </w:r>
          </w:p>
        </w:tc>
        <w:tc>
          <w:tcPr>
            <w:tcW w:w="1418" w:type="dxa"/>
          </w:tcPr>
          <w:p w14:paraId="196523C0">
            <w:pPr>
              <w:pStyle w:val="11"/>
              <w:spacing w:before="9"/>
              <w:ind w:left="255" w:right="256"/>
              <w:jc w:val="center"/>
              <w:rPr>
                <w:rFonts w:hint="default"/>
                <w:color w:val="auto"/>
                <w:spacing w:val="-10"/>
                <w:sz w:val="28"/>
                <w:lang w:val="ru-RU"/>
              </w:rPr>
            </w:pPr>
            <w:r>
              <w:rPr>
                <w:rFonts w:hint="default"/>
                <w:color w:val="auto"/>
                <w:spacing w:val="-10"/>
                <w:sz w:val="28"/>
                <w:lang w:val="ru-RU"/>
              </w:rPr>
              <w:t>1</w:t>
            </w:r>
          </w:p>
        </w:tc>
      </w:tr>
      <w:tr w14:paraId="52873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5851" w:type="dxa"/>
          </w:tcPr>
          <w:p w14:paraId="1FB0E938">
            <w:pPr>
              <w:pStyle w:val="11"/>
              <w:spacing w:line="322" w:lineRule="exact"/>
              <w:ind w:left="4"/>
              <w:jc w:val="center"/>
              <w:rPr>
                <w:b/>
                <w:color w:val="auto"/>
                <w:sz w:val="28"/>
              </w:rPr>
            </w:pPr>
            <w:r>
              <w:rPr>
                <w:b/>
                <w:color w:val="auto"/>
                <w:sz w:val="28"/>
              </w:rPr>
              <w:t>4.</w:t>
            </w:r>
            <w:r>
              <w:rPr>
                <w:b/>
                <w:color w:val="auto"/>
                <w:spacing w:val="-10"/>
                <w:sz w:val="28"/>
              </w:rPr>
              <w:t xml:space="preserve"> </w:t>
            </w:r>
            <w:r>
              <w:rPr>
                <w:b/>
                <w:color w:val="auto"/>
                <w:sz w:val="28"/>
              </w:rPr>
              <w:t>Раздел</w:t>
            </w:r>
            <w:r>
              <w:rPr>
                <w:b/>
                <w:color w:val="auto"/>
                <w:spacing w:val="-11"/>
                <w:sz w:val="28"/>
              </w:rPr>
              <w:t xml:space="preserve"> </w:t>
            </w:r>
            <w:r>
              <w:rPr>
                <w:b/>
                <w:color w:val="auto"/>
                <w:sz w:val="28"/>
              </w:rPr>
              <w:t>«</w:t>
            </w:r>
            <w:r>
              <w:rPr>
                <w:b/>
                <w:color w:val="auto"/>
                <w:sz w:val="28"/>
                <w:szCs w:val="28"/>
                <w:lang w:val="ru-RU"/>
              </w:rPr>
              <w:t>Безопасность в спортивном туризме</w:t>
            </w:r>
            <w:r>
              <w:rPr>
                <w:b/>
                <w:color w:val="auto"/>
                <w:sz w:val="28"/>
              </w:rPr>
              <w:t>»</w:t>
            </w:r>
          </w:p>
        </w:tc>
        <w:tc>
          <w:tcPr>
            <w:tcW w:w="1705" w:type="dxa"/>
          </w:tcPr>
          <w:p w14:paraId="266E2875">
            <w:pPr>
              <w:pStyle w:val="11"/>
              <w:spacing w:before="9"/>
              <w:ind w:left="359" w:right="346"/>
              <w:jc w:val="center"/>
              <w:rPr>
                <w:rFonts w:hint="default"/>
                <w:b/>
                <w:color w:val="auto"/>
                <w:sz w:val="28"/>
                <w:lang w:val="ru-RU"/>
              </w:rPr>
            </w:pPr>
            <w:r>
              <w:rPr>
                <w:rFonts w:hint="default"/>
                <w:b/>
                <w:color w:val="auto"/>
                <w:sz w:val="28"/>
                <w:lang w:val="ru-RU"/>
              </w:rPr>
              <w:t>8</w:t>
            </w:r>
          </w:p>
        </w:tc>
        <w:tc>
          <w:tcPr>
            <w:tcW w:w="1276" w:type="dxa"/>
          </w:tcPr>
          <w:p w14:paraId="61AA6C0D">
            <w:pPr>
              <w:pStyle w:val="11"/>
              <w:spacing w:before="9"/>
              <w:ind w:left="164" w:right="154"/>
              <w:jc w:val="center"/>
              <w:rPr>
                <w:rFonts w:hint="default"/>
                <w:b/>
                <w:color w:val="auto"/>
                <w:sz w:val="28"/>
                <w:lang w:val="ru-RU"/>
              </w:rPr>
            </w:pPr>
            <w:r>
              <w:rPr>
                <w:rFonts w:hint="default"/>
                <w:b/>
                <w:color w:val="auto"/>
                <w:spacing w:val="-5"/>
                <w:sz w:val="28"/>
                <w:lang w:val="ru-RU"/>
              </w:rPr>
              <w:t>6</w:t>
            </w:r>
          </w:p>
        </w:tc>
        <w:tc>
          <w:tcPr>
            <w:tcW w:w="1418" w:type="dxa"/>
          </w:tcPr>
          <w:p w14:paraId="563D0477">
            <w:pPr>
              <w:pStyle w:val="11"/>
              <w:spacing w:before="9"/>
              <w:ind w:left="255" w:right="85"/>
              <w:jc w:val="center"/>
              <w:rPr>
                <w:rFonts w:hint="default"/>
                <w:b/>
                <w:color w:val="auto"/>
                <w:sz w:val="28"/>
                <w:lang w:val="ru-RU"/>
              </w:rPr>
            </w:pPr>
            <w:r>
              <w:rPr>
                <w:rFonts w:hint="default"/>
                <w:b/>
                <w:color w:val="auto"/>
                <w:spacing w:val="-5"/>
                <w:sz w:val="28"/>
                <w:lang w:val="ru-RU"/>
              </w:rPr>
              <w:t>2</w:t>
            </w:r>
          </w:p>
        </w:tc>
      </w:tr>
      <w:tr w14:paraId="43AFF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851" w:type="dxa"/>
            <w:vAlign w:val="bottom"/>
          </w:tcPr>
          <w:p w14:paraId="0984D261">
            <w:pPr>
              <w:ind w:left="0" w:leftChars="0" w:right="0" w:rightChars="0"/>
              <w:jc w:val="center"/>
              <w:rPr>
                <w:color w:val="auto"/>
                <w:sz w:val="28"/>
              </w:rPr>
            </w:pPr>
            <w:r>
              <w:rPr>
                <w:color w:val="auto"/>
                <w:lang w:val="ru-RU" w:eastAsia="ru-RU" w:bidi="ar-SA"/>
              </w:rPr>
              <w:t>Опасности в походе.</w:t>
            </w:r>
          </w:p>
        </w:tc>
        <w:tc>
          <w:tcPr>
            <w:tcW w:w="1705" w:type="dxa"/>
          </w:tcPr>
          <w:p w14:paraId="3533EC4D">
            <w:pPr>
              <w:pStyle w:val="11"/>
              <w:spacing w:before="8" w:line="303" w:lineRule="exact"/>
              <w:ind w:left="369" w:right="346"/>
              <w:jc w:val="center"/>
              <w:rPr>
                <w:rFonts w:hint="default"/>
                <w:color w:val="auto"/>
                <w:sz w:val="28"/>
                <w:lang w:val="ru-RU"/>
              </w:rPr>
            </w:pPr>
            <w:r>
              <w:rPr>
                <w:rFonts w:hint="default"/>
                <w:color w:val="auto"/>
                <w:sz w:val="28"/>
                <w:lang w:val="ru-RU"/>
              </w:rPr>
              <w:t>2</w:t>
            </w:r>
          </w:p>
        </w:tc>
        <w:tc>
          <w:tcPr>
            <w:tcW w:w="1276" w:type="dxa"/>
          </w:tcPr>
          <w:p w14:paraId="35E5A4B9">
            <w:pPr>
              <w:pStyle w:val="11"/>
              <w:spacing w:before="8" w:line="303" w:lineRule="exact"/>
              <w:ind w:left="164" w:right="154"/>
              <w:jc w:val="center"/>
              <w:rPr>
                <w:rFonts w:hint="default"/>
                <w:color w:val="auto"/>
                <w:sz w:val="28"/>
                <w:lang w:val="ru-RU"/>
              </w:rPr>
            </w:pPr>
            <w:r>
              <w:rPr>
                <w:rFonts w:hint="default"/>
                <w:color w:val="auto"/>
                <w:sz w:val="28"/>
                <w:lang w:val="ru-RU"/>
              </w:rPr>
              <w:t>1</w:t>
            </w:r>
          </w:p>
        </w:tc>
        <w:tc>
          <w:tcPr>
            <w:tcW w:w="1418" w:type="dxa"/>
          </w:tcPr>
          <w:p w14:paraId="4D32FC74">
            <w:pPr>
              <w:pStyle w:val="11"/>
              <w:spacing w:before="8" w:line="303" w:lineRule="exact"/>
              <w:ind w:left="255" w:right="217"/>
              <w:jc w:val="center"/>
              <w:rPr>
                <w:rFonts w:hint="default"/>
                <w:color w:val="auto"/>
                <w:sz w:val="28"/>
                <w:lang w:val="ru-RU"/>
              </w:rPr>
            </w:pPr>
            <w:r>
              <w:rPr>
                <w:rFonts w:hint="default"/>
                <w:color w:val="auto"/>
                <w:sz w:val="28"/>
                <w:lang w:val="ru-RU"/>
              </w:rPr>
              <w:t>1</w:t>
            </w:r>
          </w:p>
        </w:tc>
      </w:tr>
      <w:tr w14:paraId="2B6D9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5851" w:type="dxa"/>
            <w:vAlign w:val="bottom"/>
          </w:tcPr>
          <w:p w14:paraId="328EC865">
            <w:pPr>
              <w:ind w:left="0" w:leftChars="0" w:right="0" w:rightChars="0"/>
              <w:jc w:val="center"/>
              <w:rPr>
                <w:color w:val="auto"/>
                <w:sz w:val="28"/>
              </w:rPr>
            </w:pPr>
            <w:r>
              <w:rPr>
                <w:color w:val="auto"/>
                <w:lang w:val="ru-RU" w:eastAsia="ru-RU" w:bidi="ar-SA"/>
              </w:rPr>
              <w:t>Походная медицинская аптечка</w:t>
            </w:r>
          </w:p>
        </w:tc>
        <w:tc>
          <w:tcPr>
            <w:tcW w:w="1705" w:type="dxa"/>
          </w:tcPr>
          <w:p w14:paraId="50D3BCAD">
            <w:pPr>
              <w:pStyle w:val="11"/>
              <w:spacing w:before="8" w:line="304" w:lineRule="exact"/>
              <w:ind w:left="359" w:right="346"/>
              <w:jc w:val="center"/>
              <w:rPr>
                <w:rFonts w:hint="default"/>
                <w:color w:val="auto"/>
                <w:sz w:val="28"/>
                <w:lang w:val="ru-RU"/>
              </w:rPr>
            </w:pPr>
            <w:r>
              <w:rPr>
                <w:rFonts w:hint="default"/>
                <w:color w:val="auto"/>
                <w:sz w:val="28"/>
                <w:lang w:val="ru-RU"/>
              </w:rPr>
              <w:t>4</w:t>
            </w:r>
          </w:p>
        </w:tc>
        <w:tc>
          <w:tcPr>
            <w:tcW w:w="1276" w:type="dxa"/>
          </w:tcPr>
          <w:p w14:paraId="4856D133">
            <w:pPr>
              <w:pStyle w:val="11"/>
              <w:spacing w:before="8" w:line="304" w:lineRule="exact"/>
              <w:ind w:left="164" w:right="154"/>
              <w:jc w:val="center"/>
              <w:rPr>
                <w:rFonts w:hint="default"/>
                <w:color w:val="auto"/>
                <w:sz w:val="28"/>
                <w:lang w:val="ru-RU"/>
              </w:rPr>
            </w:pPr>
            <w:r>
              <w:rPr>
                <w:rFonts w:hint="default"/>
                <w:color w:val="auto"/>
                <w:sz w:val="28"/>
                <w:lang w:val="ru-RU"/>
              </w:rPr>
              <w:t>4</w:t>
            </w:r>
          </w:p>
        </w:tc>
        <w:tc>
          <w:tcPr>
            <w:tcW w:w="1418" w:type="dxa"/>
          </w:tcPr>
          <w:p w14:paraId="6575E5E7">
            <w:pPr>
              <w:pStyle w:val="11"/>
              <w:spacing w:before="8" w:line="304" w:lineRule="exact"/>
              <w:ind w:left="255" w:right="217"/>
              <w:jc w:val="center"/>
              <w:rPr>
                <w:color w:val="auto"/>
                <w:sz w:val="28"/>
              </w:rPr>
            </w:pPr>
          </w:p>
        </w:tc>
      </w:tr>
      <w:tr w14:paraId="58758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851" w:type="dxa"/>
            <w:vAlign w:val="bottom"/>
          </w:tcPr>
          <w:p w14:paraId="15DC6B85">
            <w:pPr>
              <w:ind w:left="0" w:leftChars="0" w:right="0" w:rightChars="0"/>
              <w:jc w:val="center"/>
              <w:rPr>
                <w:color w:val="auto"/>
                <w:sz w:val="28"/>
              </w:rPr>
            </w:pPr>
            <w:r>
              <w:rPr>
                <w:color w:val="auto"/>
                <w:lang w:val="ru-RU"/>
              </w:rPr>
              <w:t>Техника безопасности при проведении походов</w:t>
            </w:r>
          </w:p>
        </w:tc>
        <w:tc>
          <w:tcPr>
            <w:tcW w:w="1705" w:type="dxa"/>
          </w:tcPr>
          <w:p w14:paraId="784B0085">
            <w:pPr>
              <w:pStyle w:val="11"/>
              <w:spacing w:before="9" w:line="302" w:lineRule="exact"/>
              <w:ind w:left="530"/>
              <w:jc w:val="center"/>
              <w:rPr>
                <w:rFonts w:hint="default"/>
                <w:color w:val="auto"/>
                <w:sz w:val="28"/>
                <w:lang w:val="ru-RU"/>
              </w:rPr>
            </w:pPr>
            <w:r>
              <w:rPr>
                <w:rFonts w:hint="default"/>
                <w:color w:val="auto"/>
                <w:sz w:val="28"/>
                <w:lang w:val="ru-RU"/>
              </w:rPr>
              <w:t>1</w:t>
            </w:r>
          </w:p>
        </w:tc>
        <w:tc>
          <w:tcPr>
            <w:tcW w:w="1276" w:type="dxa"/>
          </w:tcPr>
          <w:p w14:paraId="7772ABE6">
            <w:pPr>
              <w:pStyle w:val="11"/>
              <w:spacing w:before="9" w:line="302" w:lineRule="exact"/>
              <w:ind w:left="164" w:right="144"/>
              <w:jc w:val="center"/>
              <w:rPr>
                <w:rFonts w:hint="default"/>
                <w:color w:val="auto"/>
                <w:sz w:val="28"/>
                <w:lang w:val="ru-RU"/>
              </w:rPr>
            </w:pPr>
            <w:r>
              <w:rPr>
                <w:rFonts w:hint="default"/>
                <w:color w:val="auto"/>
                <w:sz w:val="28"/>
                <w:lang w:val="ru-RU"/>
              </w:rPr>
              <w:t>-</w:t>
            </w:r>
          </w:p>
        </w:tc>
        <w:tc>
          <w:tcPr>
            <w:tcW w:w="1418" w:type="dxa"/>
          </w:tcPr>
          <w:p w14:paraId="1D9CFC22">
            <w:pPr>
              <w:pStyle w:val="11"/>
              <w:spacing w:before="9" w:line="302" w:lineRule="exact"/>
              <w:ind w:left="255" w:right="246"/>
              <w:jc w:val="center"/>
              <w:rPr>
                <w:rFonts w:hint="default"/>
                <w:color w:val="auto"/>
                <w:sz w:val="28"/>
                <w:lang w:val="ru-RU"/>
              </w:rPr>
            </w:pPr>
            <w:r>
              <w:rPr>
                <w:rFonts w:hint="default"/>
                <w:color w:val="auto"/>
                <w:sz w:val="28"/>
                <w:lang w:val="ru-RU"/>
              </w:rPr>
              <w:t>1</w:t>
            </w:r>
          </w:p>
        </w:tc>
      </w:tr>
      <w:tr w14:paraId="24290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851" w:type="dxa"/>
            <w:vAlign w:val="bottom"/>
          </w:tcPr>
          <w:p w14:paraId="551B7216">
            <w:pPr>
              <w:ind w:left="0" w:leftChars="0" w:right="0" w:rightChars="0"/>
              <w:jc w:val="center"/>
              <w:rPr>
                <w:color w:val="auto"/>
                <w:sz w:val="28"/>
              </w:rPr>
            </w:pPr>
            <w:r>
              <w:rPr>
                <w:color w:val="auto"/>
                <w:lang w:val="ru-RU" w:eastAsia="ru-RU" w:bidi="ar-SA"/>
              </w:rPr>
              <w:t>Итоговая аттестация по модулю</w:t>
            </w:r>
          </w:p>
        </w:tc>
        <w:tc>
          <w:tcPr>
            <w:tcW w:w="1705" w:type="dxa"/>
          </w:tcPr>
          <w:p w14:paraId="73966856">
            <w:pPr>
              <w:pStyle w:val="11"/>
              <w:spacing w:before="9" w:line="302" w:lineRule="exact"/>
              <w:ind w:left="530"/>
              <w:jc w:val="center"/>
              <w:rPr>
                <w:rFonts w:hint="default"/>
                <w:color w:val="auto"/>
                <w:sz w:val="28"/>
                <w:lang w:val="ru-RU"/>
              </w:rPr>
            </w:pPr>
            <w:r>
              <w:rPr>
                <w:rFonts w:hint="default"/>
                <w:color w:val="auto"/>
                <w:sz w:val="28"/>
                <w:lang w:val="ru-RU"/>
              </w:rPr>
              <w:t>1</w:t>
            </w:r>
          </w:p>
        </w:tc>
        <w:tc>
          <w:tcPr>
            <w:tcW w:w="1276" w:type="dxa"/>
          </w:tcPr>
          <w:p w14:paraId="67A7BFEE">
            <w:pPr>
              <w:pStyle w:val="11"/>
              <w:spacing w:before="9" w:line="302" w:lineRule="exact"/>
              <w:ind w:left="164" w:right="154"/>
              <w:jc w:val="center"/>
              <w:rPr>
                <w:rFonts w:hint="default"/>
                <w:color w:val="auto"/>
                <w:sz w:val="28"/>
                <w:lang w:val="ru-RU"/>
              </w:rPr>
            </w:pPr>
            <w:r>
              <w:rPr>
                <w:rFonts w:hint="default"/>
                <w:color w:val="auto"/>
                <w:sz w:val="28"/>
                <w:lang w:val="ru-RU"/>
              </w:rPr>
              <w:t>1</w:t>
            </w:r>
          </w:p>
        </w:tc>
        <w:tc>
          <w:tcPr>
            <w:tcW w:w="1418" w:type="dxa"/>
          </w:tcPr>
          <w:p w14:paraId="55EAE493">
            <w:pPr>
              <w:pStyle w:val="11"/>
              <w:spacing w:before="9" w:line="302" w:lineRule="exact"/>
              <w:ind w:left="255" w:right="246"/>
              <w:jc w:val="center"/>
              <w:rPr>
                <w:color w:val="auto"/>
                <w:sz w:val="28"/>
              </w:rPr>
            </w:pPr>
          </w:p>
        </w:tc>
      </w:tr>
      <w:tr w14:paraId="47F1B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851" w:type="dxa"/>
          </w:tcPr>
          <w:p w14:paraId="0A9CB23C">
            <w:pPr>
              <w:pStyle w:val="11"/>
              <w:spacing w:before="7"/>
              <w:ind w:left="110"/>
              <w:rPr>
                <w:b/>
                <w:color w:val="auto"/>
                <w:sz w:val="28"/>
              </w:rPr>
            </w:pPr>
            <w:r>
              <w:rPr>
                <w:b/>
                <w:color w:val="auto"/>
                <w:sz w:val="28"/>
              </w:rPr>
              <w:t>5.</w:t>
            </w:r>
            <w:r>
              <w:rPr>
                <w:b/>
                <w:color w:val="auto"/>
                <w:spacing w:val="-5"/>
                <w:sz w:val="28"/>
              </w:rPr>
              <w:t xml:space="preserve"> </w:t>
            </w:r>
            <w:r>
              <w:rPr>
                <w:b/>
                <w:color w:val="auto"/>
                <w:sz w:val="28"/>
              </w:rPr>
              <w:t>Раздел</w:t>
            </w:r>
            <w:r>
              <w:rPr>
                <w:b/>
                <w:color w:val="auto"/>
                <w:spacing w:val="-7"/>
                <w:sz w:val="28"/>
              </w:rPr>
              <w:t xml:space="preserve"> </w:t>
            </w:r>
            <w:r>
              <w:rPr>
                <w:b/>
                <w:color w:val="auto"/>
                <w:sz w:val="28"/>
              </w:rPr>
              <w:t>«</w:t>
            </w:r>
            <w:r>
              <w:rPr>
                <w:b/>
                <w:color w:val="auto"/>
                <w:sz w:val="28"/>
                <w:szCs w:val="28"/>
                <w:lang w:val="ru-RU"/>
              </w:rPr>
              <w:t xml:space="preserve">Спортивное ориентирование </w:t>
            </w:r>
            <w:r>
              <w:rPr>
                <w:b/>
                <w:color w:val="auto"/>
                <w:spacing w:val="-2"/>
                <w:sz w:val="28"/>
              </w:rPr>
              <w:t>»</w:t>
            </w:r>
          </w:p>
        </w:tc>
        <w:tc>
          <w:tcPr>
            <w:tcW w:w="1705" w:type="dxa"/>
          </w:tcPr>
          <w:p w14:paraId="6672EE8E">
            <w:pPr>
              <w:pStyle w:val="11"/>
              <w:spacing w:before="7"/>
              <w:ind w:left="530"/>
              <w:rPr>
                <w:rFonts w:hint="default"/>
                <w:b/>
                <w:color w:val="auto"/>
                <w:sz w:val="28"/>
                <w:lang w:val="ru-RU"/>
              </w:rPr>
            </w:pPr>
            <w:r>
              <w:rPr>
                <w:b/>
                <w:color w:val="auto"/>
                <w:spacing w:val="-5"/>
                <w:sz w:val="28"/>
              </w:rPr>
              <w:t>3</w:t>
            </w:r>
            <w:r>
              <w:rPr>
                <w:rFonts w:hint="default"/>
                <w:b/>
                <w:color w:val="auto"/>
                <w:spacing w:val="-5"/>
                <w:sz w:val="28"/>
                <w:lang w:val="ru-RU"/>
              </w:rPr>
              <w:t>3</w:t>
            </w:r>
          </w:p>
        </w:tc>
        <w:tc>
          <w:tcPr>
            <w:tcW w:w="1276" w:type="dxa"/>
          </w:tcPr>
          <w:p w14:paraId="00E5EF62">
            <w:pPr>
              <w:pStyle w:val="11"/>
              <w:spacing w:before="7"/>
              <w:ind w:left="164" w:right="154"/>
              <w:jc w:val="center"/>
              <w:rPr>
                <w:rFonts w:hint="default"/>
                <w:b/>
                <w:color w:val="auto"/>
                <w:sz w:val="28"/>
                <w:lang w:val="ru-RU"/>
              </w:rPr>
            </w:pPr>
            <w:r>
              <w:rPr>
                <w:rFonts w:hint="default"/>
                <w:b/>
                <w:color w:val="auto"/>
                <w:spacing w:val="-5"/>
                <w:sz w:val="28"/>
                <w:lang w:val="ru-RU"/>
              </w:rPr>
              <w:t>17</w:t>
            </w:r>
          </w:p>
        </w:tc>
        <w:tc>
          <w:tcPr>
            <w:tcW w:w="1418" w:type="dxa"/>
          </w:tcPr>
          <w:p w14:paraId="4AB85B3A">
            <w:pPr>
              <w:pStyle w:val="11"/>
              <w:spacing w:before="7"/>
              <w:ind w:left="255" w:right="243"/>
              <w:jc w:val="center"/>
              <w:rPr>
                <w:rFonts w:hint="default"/>
                <w:b/>
                <w:color w:val="auto"/>
                <w:sz w:val="28"/>
                <w:lang w:val="ru-RU"/>
              </w:rPr>
            </w:pPr>
            <w:r>
              <w:rPr>
                <w:rFonts w:hint="default"/>
                <w:b/>
                <w:color w:val="auto"/>
                <w:spacing w:val="-5"/>
                <w:sz w:val="28"/>
                <w:lang w:val="ru-RU"/>
              </w:rPr>
              <w:t>16</w:t>
            </w:r>
          </w:p>
        </w:tc>
      </w:tr>
      <w:tr w14:paraId="0A58D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5851" w:type="dxa"/>
            <w:vAlign w:val="bottom"/>
          </w:tcPr>
          <w:p w14:paraId="2B230F37">
            <w:pPr>
              <w:ind w:left="0" w:leftChars="0" w:right="0" w:rightChars="0"/>
              <w:rPr>
                <w:color w:val="auto"/>
                <w:sz w:val="28"/>
              </w:rPr>
            </w:pPr>
            <w:r>
              <w:rPr>
                <w:color w:val="auto"/>
                <w:lang w:val="ru-RU" w:eastAsia="ru-RU" w:bidi="ar-SA"/>
              </w:rPr>
              <w:t>Топографические и спортивные карты</w:t>
            </w:r>
          </w:p>
        </w:tc>
        <w:tc>
          <w:tcPr>
            <w:tcW w:w="1705" w:type="dxa"/>
          </w:tcPr>
          <w:p w14:paraId="0367C1EF">
            <w:pPr>
              <w:pStyle w:val="11"/>
              <w:spacing w:before="8" w:line="303" w:lineRule="exact"/>
              <w:ind w:left="23" w:right="369"/>
              <w:jc w:val="center"/>
              <w:rPr>
                <w:rFonts w:hint="default"/>
                <w:color w:val="auto"/>
                <w:sz w:val="28"/>
                <w:lang w:val="ru-RU"/>
              </w:rPr>
            </w:pPr>
            <w:r>
              <w:rPr>
                <w:rFonts w:hint="default"/>
                <w:color w:val="auto"/>
                <w:sz w:val="28"/>
                <w:lang w:val="ru-RU"/>
              </w:rPr>
              <w:t>2</w:t>
            </w:r>
          </w:p>
        </w:tc>
        <w:tc>
          <w:tcPr>
            <w:tcW w:w="1276" w:type="dxa"/>
          </w:tcPr>
          <w:p w14:paraId="2A08376C">
            <w:pPr>
              <w:pStyle w:val="11"/>
              <w:spacing w:before="8" w:line="303" w:lineRule="exact"/>
              <w:ind w:left="164" w:right="154"/>
              <w:jc w:val="center"/>
              <w:rPr>
                <w:rFonts w:hint="default"/>
                <w:color w:val="auto"/>
                <w:sz w:val="28"/>
                <w:lang w:val="ru-RU"/>
              </w:rPr>
            </w:pPr>
            <w:r>
              <w:rPr>
                <w:rFonts w:hint="default"/>
                <w:color w:val="auto"/>
                <w:sz w:val="28"/>
                <w:lang w:val="ru-RU"/>
              </w:rPr>
              <w:t>1</w:t>
            </w:r>
          </w:p>
        </w:tc>
        <w:tc>
          <w:tcPr>
            <w:tcW w:w="1418" w:type="dxa"/>
          </w:tcPr>
          <w:p w14:paraId="27B83660">
            <w:pPr>
              <w:pStyle w:val="11"/>
              <w:spacing w:before="8" w:line="303" w:lineRule="exact"/>
              <w:ind w:left="280" w:right="25"/>
              <w:jc w:val="center"/>
              <w:rPr>
                <w:rFonts w:hint="default"/>
                <w:color w:val="auto"/>
                <w:sz w:val="28"/>
                <w:lang w:val="ru-RU"/>
              </w:rPr>
            </w:pPr>
            <w:r>
              <w:rPr>
                <w:rFonts w:hint="default"/>
                <w:color w:val="auto"/>
                <w:sz w:val="28"/>
                <w:lang w:val="ru-RU"/>
              </w:rPr>
              <w:t>1</w:t>
            </w:r>
          </w:p>
        </w:tc>
      </w:tr>
      <w:tr w14:paraId="62582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5851" w:type="dxa"/>
            <w:vAlign w:val="bottom"/>
          </w:tcPr>
          <w:p w14:paraId="0E82421A">
            <w:pPr>
              <w:ind w:left="0" w:leftChars="0" w:right="0" w:rightChars="0"/>
              <w:rPr>
                <w:color w:val="auto"/>
                <w:sz w:val="28"/>
              </w:rPr>
            </w:pPr>
            <w:r>
              <w:rPr>
                <w:color w:val="auto"/>
                <w:lang w:val="ru-RU" w:eastAsia="ru-RU" w:bidi="ar-SA"/>
              </w:rPr>
              <w:t>Компас и работа  с ним</w:t>
            </w:r>
          </w:p>
        </w:tc>
        <w:tc>
          <w:tcPr>
            <w:tcW w:w="1705" w:type="dxa"/>
          </w:tcPr>
          <w:p w14:paraId="28E11552">
            <w:pPr>
              <w:pStyle w:val="11"/>
              <w:spacing w:before="7" w:line="303" w:lineRule="exact"/>
              <w:ind w:left="23" w:right="369"/>
              <w:jc w:val="center"/>
              <w:rPr>
                <w:rFonts w:hint="default"/>
                <w:color w:val="auto"/>
                <w:sz w:val="28"/>
                <w:lang w:val="ru-RU"/>
              </w:rPr>
            </w:pPr>
            <w:r>
              <w:rPr>
                <w:rFonts w:hint="default"/>
                <w:color w:val="auto"/>
                <w:sz w:val="28"/>
                <w:lang w:val="ru-RU"/>
              </w:rPr>
              <w:t>2</w:t>
            </w:r>
          </w:p>
        </w:tc>
        <w:tc>
          <w:tcPr>
            <w:tcW w:w="1276" w:type="dxa"/>
          </w:tcPr>
          <w:p w14:paraId="00592453">
            <w:pPr>
              <w:pStyle w:val="11"/>
              <w:spacing w:before="7" w:line="303" w:lineRule="exact"/>
              <w:ind w:left="164" w:right="154"/>
              <w:jc w:val="center"/>
              <w:rPr>
                <w:rFonts w:hint="default"/>
                <w:color w:val="auto"/>
                <w:sz w:val="28"/>
                <w:lang w:val="ru-RU"/>
              </w:rPr>
            </w:pPr>
            <w:r>
              <w:rPr>
                <w:rFonts w:hint="default"/>
                <w:color w:val="auto"/>
                <w:sz w:val="28"/>
                <w:lang w:val="ru-RU"/>
              </w:rPr>
              <w:t>1</w:t>
            </w:r>
          </w:p>
        </w:tc>
        <w:tc>
          <w:tcPr>
            <w:tcW w:w="1418" w:type="dxa"/>
          </w:tcPr>
          <w:p w14:paraId="27A4B42D">
            <w:pPr>
              <w:pStyle w:val="11"/>
              <w:spacing w:before="7" w:line="303" w:lineRule="exact"/>
              <w:ind w:left="255" w:right="246"/>
              <w:jc w:val="center"/>
              <w:rPr>
                <w:rFonts w:hint="default"/>
                <w:color w:val="auto"/>
                <w:sz w:val="28"/>
                <w:lang w:val="ru-RU"/>
              </w:rPr>
            </w:pPr>
            <w:r>
              <w:rPr>
                <w:rFonts w:hint="default"/>
                <w:color w:val="auto"/>
                <w:sz w:val="28"/>
                <w:lang w:val="ru-RU"/>
              </w:rPr>
              <w:t>1</w:t>
            </w:r>
          </w:p>
        </w:tc>
      </w:tr>
      <w:tr w14:paraId="071FE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5851" w:type="dxa"/>
            <w:vAlign w:val="bottom"/>
          </w:tcPr>
          <w:p w14:paraId="1A1E30A0">
            <w:pPr>
              <w:ind w:left="0" w:leftChars="0" w:right="0" w:rightChars="0"/>
              <w:rPr>
                <w:color w:val="auto"/>
                <w:sz w:val="28"/>
              </w:rPr>
            </w:pPr>
            <w:r>
              <w:rPr>
                <w:color w:val="auto"/>
                <w:lang w:val="ru-RU"/>
              </w:rPr>
              <w:t>Измерение расстояний</w:t>
            </w:r>
          </w:p>
        </w:tc>
        <w:tc>
          <w:tcPr>
            <w:tcW w:w="1705" w:type="dxa"/>
          </w:tcPr>
          <w:p w14:paraId="1367A357">
            <w:pPr>
              <w:pStyle w:val="11"/>
              <w:spacing w:before="7"/>
              <w:ind w:left="530"/>
              <w:rPr>
                <w:rFonts w:hint="default"/>
                <w:color w:val="auto"/>
                <w:sz w:val="28"/>
                <w:lang w:val="ru-RU"/>
              </w:rPr>
            </w:pPr>
            <w:r>
              <w:rPr>
                <w:rFonts w:hint="default"/>
                <w:color w:val="auto"/>
                <w:sz w:val="28"/>
                <w:lang w:val="ru-RU"/>
              </w:rPr>
              <w:t>4</w:t>
            </w:r>
          </w:p>
        </w:tc>
        <w:tc>
          <w:tcPr>
            <w:tcW w:w="1276" w:type="dxa"/>
          </w:tcPr>
          <w:p w14:paraId="5D1160DD">
            <w:pPr>
              <w:pStyle w:val="11"/>
              <w:spacing w:before="7"/>
              <w:ind w:left="164" w:right="213"/>
              <w:jc w:val="center"/>
              <w:rPr>
                <w:rFonts w:hint="default"/>
                <w:color w:val="auto"/>
                <w:sz w:val="28"/>
                <w:lang w:val="ru-RU"/>
              </w:rPr>
            </w:pPr>
            <w:r>
              <w:rPr>
                <w:rFonts w:hint="default"/>
                <w:color w:val="auto"/>
                <w:sz w:val="28"/>
                <w:lang w:val="ru-RU"/>
              </w:rPr>
              <w:t>2</w:t>
            </w:r>
          </w:p>
        </w:tc>
        <w:tc>
          <w:tcPr>
            <w:tcW w:w="1418" w:type="dxa"/>
          </w:tcPr>
          <w:p w14:paraId="48DA5933">
            <w:pPr>
              <w:pStyle w:val="11"/>
              <w:spacing w:before="7"/>
              <w:ind w:left="255" w:right="246"/>
              <w:jc w:val="center"/>
              <w:rPr>
                <w:rFonts w:hint="default"/>
                <w:color w:val="auto"/>
                <w:sz w:val="28"/>
                <w:lang w:val="ru-RU"/>
              </w:rPr>
            </w:pPr>
            <w:r>
              <w:rPr>
                <w:rFonts w:hint="default"/>
                <w:color w:val="auto"/>
                <w:sz w:val="28"/>
                <w:lang w:val="ru-RU"/>
              </w:rPr>
              <w:t>2</w:t>
            </w:r>
          </w:p>
        </w:tc>
      </w:tr>
      <w:tr w14:paraId="0BFCA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851" w:type="dxa"/>
            <w:vAlign w:val="bottom"/>
          </w:tcPr>
          <w:p w14:paraId="58F7FC87">
            <w:pPr>
              <w:ind w:left="0" w:leftChars="0" w:right="0" w:rightChars="0"/>
              <w:rPr>
                <w:color w:val="auto"/>
                <w:sz w:val="28"/>
              </w:rPr>
            </w:pPr>
            <w:r>
              <w:rPr>
                <w:color w:val="auto"/>
                <w:lang w:val="ru-RU"/>
              </w:rPr>
              <w:t>Способы ориентирования</w:t>
            </w:r>
          </w:p>
        </w:tc>
        <w:tc>
          <w:tcPr>
            <w:tcW w:w="1705" w:type="dxa"/>
          </w:tcPr>
          <w:p w14:paraId="6ADC37AE">
            <w:pPr>
              <w:pStyle w:val="11"/>
              <w:spacing w:before="8" w:line="313" w:lineRule="exact"/>
              <w:ind w:left="23" w:right="369"/>
              <w:jc w:val="center"/>
              <w:rPr>
                <w:rFonts w:hint="default"/>
                <w:color w:val="auto"/>
                <w:sz w:val="28"/>
                <w:lang w:val="ru-RU"/>
              </w:rPr>
            </w:pPr>
            <w:r>
              <w:rPr>
                <w:rFonts w:hint="default"/>
                <w:color w:val="auto"/>
                <w:sz w:val="28"/>
                <w:lang w:val="ru-RU"/>
              </w:rPr>
              <w:t>5</w:t>
            </w:r>
          </w:p>
        </w:tc>
        <w:tc>
          <w:tcPr>
            <w:tcW w:w="1276" w:type="dxa"/>
          </w:tcPr>
          <w:p w14:paraId="6B791C0E">
            <w:pPr>
              <w:pStyle w:val="11"/>
              <w:spacing w:before="8" w:line="313" w:lineRule="exact"/>
              <w:ind w:left="164" w:right="154"/>
              <w:jc w:val="center"/>
              <w:rPr>
                <w:rFonts w:hint="default"/>
                <w:color w:val="auto"/>
                <w:sz w:val="28"/>
                <w:lang w:val="ru-RU"/>
              </w:rPr>
            </w:pPr>
            <w:r>
              <w:rPr>
                <w:rFonts w:hint="default"/>
                <w:color w:val="auto"/>
                <w:sz w:val="28"/>
                <w:lang w:val="ru-RU"/>
              </w:rPr>
              <w:t>3</w:t>
            </w:r>
          </w:p>
        </w:tc>
        <w:tc>
          <w:tcPr>
            <w:tcW w:w="1418" w:type="dxa"/>
          </w:tcPr>
          <w:p w14:paraId="6209EF63">
            <w:pPr>
              <w:pStyle w:val="11"/>
              <w:spacing w:before="8" w:line="313" w:lineRule="exact"/>
              <w:ind w:left="255" w:right="235"/>
              <w:jc w:val="center"/>
              <w:rPr>
                <w:rFonts w:hint="default"/>
                <w:color w:val="auto"/>
                <w:sz w:val="28"/>
                <w:lang w:val="ru-RU"/>
              </w:rPr>
            </w:pPr>
            <w:r>
              <w:rPr>
                <w:rFonts w:hint="default"/>
                <w:color w:val="auto"/>
                <w:sz w:val="28"/>
                <w:lang w:val="ru-RU"/>
              </w:rPr>
              <w:t>2</w:t>
            </w:r>
          </w:p>
        </w:tc>
      </w:tr>
      <w:tr w14:paraId="0E559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851" w:type="dxa"/>
            <w:vAlign w:val="bottom"/>
          </w:tcPr>
          <w:p w14:paraId="10F03622">
            <w:pPr>
              <w:ind w:left="0" w:leftChars="0" w:right="0" w:rightChars="0"/>
              <w:jc w:val="both"/>
              <w:rPr>
                <w:color w:val="auto"/>
                <w:sz w:val="28"/>
              </w:rPr>
            </w:pPr>
            <w:r>
              <w:rPr>
                <w:color w:val="auto"/>
                <w:lang w:val="ru-RU"/>
              </w:rPr>
              <w:t>Ориентирование по местным предметам. Действия в случае потери ориентировки</w:t>
            </w:r>
          </w:p>
        </w:tc>
        <w:tc>
          <w:tcPr>
            <w:tcW w:w="1705" w:type="dxa"/>
          </w:tcPr>
          <w:p w14:paraId="44109AB2">
            <w:pPr>
              <w:pStyle w:val="11"/>
              <w:spacing w:before="7"/>
              <w:ind w:left="23" w:right="369"/>
              <w:jc w:val="center"/>
              <w:rPr>
                <w:rFonts w:hint="default"/>
                <w:color w:val="auto"/>
                <w:sz w:val="28"/>
                <w:lang w:val="ru-RU"/>
              </w:rPr>
            </w:pPr>
            <w:r>
              <w:rPr>
                <w:rFonts w:hint="default"/>
                <w:color w:val="auto"/>
                <w:sz w:val="28"/>
                <w:lang w:val="ru-RU"/>
              </w:rPr>
              <w:t>5</w:t>
            </w:r>
          </w:p>
        </w:tc>
        <w:tc>
          <w:tcPr>
            <w:tcW w:w="1276" w:type="dxa"/>
          </w:tcPr>
          <w:p w14:paraId="06CD69CD">
            <w:pPr>
              <w:pStyle w:val="11"/>
              <w:spacing w:before="7"/>
              <w:ind w:left="164" w:right="157"/>
              <w:jc w:val="center"/>
              <w:rPr>
                <w:rFonts w:hint="default"/>
                <w:color w:val="auto"/>
                <w:sz w:val="28"/>
                <w:lang w:val="ru-RU"/>
              </w:rPr>
            </w:pPr>
            <w:r>
              <w:rPr>
                <w:rFonts w:hint="default"/>
                <w:color w:val="auto"/>
                <w:sz w:val="28"/>
                <w:lang w:val="ru-RU"/>
              </w:rPr>
              <w:t>2</w:t>
            </w:r>
          </w:p>
        </w:tc>
        <w:tc>
          <w:tcPr>
            <w:tcW w:w="1418" w:type="dxa"/>
          </w:tcPr>
          <w:p w14:paraId="0FD5CE62">
            <w:pPr>
              <w:pStyle w:val="11"/>
              <w:spacing w:before="7"/>
              <w:ind w:left="255" w:right="246"/>
              <w:jc w:val="center"/>
              <w:rPr>
                <w:rFonts w:hint="default"/>
                <w:color w:val="auto"/>
                <w:sz w:val="28"/>
                <w:lang w:val="ru-RU"/>
              </w:rPr>
            </w:pPr>
            <w:r>
              <w:rPr>
                <w:rFonts w:hint="default"/>
                <w:color w:val="auto"/>
                <w:sz w:val="28"/>
                <w:lang w:val="ru-RU"/>
              </w:rPr>
              <w:t>3</w:t>
            </w:r>
          </w:p>
        </w:tc>
      </w:tr>
      <w:tr w14:paraId="22B94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851" w:type="dxa"/>
            <w:vAlign w:val="bottom"/>
          </w:tcPr>
          <w:p w14:paraId="4681B0F4">
            <w:pPr>
              <w:ind w:left="0" w:leftChars="0" w:right="0" w:rightChars="0"/>
              <w:rPr>
                <w:color w:val="auto"/>
                <w:sz w:val="28"/>
              </w:rPr>
            </w:pPr>
            <w:r>
              <w:rPr>
                <w:color w:val="auto"/>
                <w:lang w:val="ru-RU"/>
              </w:rPr>
              <w:t>Соревнования по спортивному ориентированию</w:t>
            </w:r>
          </w:p>
        </w:tc>
        <w:tc>
          <w:tcPr>
            <w:tcW w:w="1705" w:type="dxa"/>
          </w:tcPr>
          <w:p w14:paraId="107D6FD0">
            <w:pPr>
              <w:pStyle w:val="11"/>
              <w:spacing w:before="7"/>
              <w:ind w:left="23" w:right="369"/>
              <w:jc w:val="center"/>
              <w:rPr>
                <w:rFonts w:hint="default"/>
                <w:color w:val="auto"/>
                <w:spacing w:val="-10"/>
                <w:sz w:val="28"/>
                <w:lang w:val="ru-RU"/>
              </w:rPr>
            </w:pPr>
            <w:r>
              <w:rPr>
                <w:rFonts w:hint="default"/>
                <w:color w:val="auto"/>
                <w:spacing w:val="-10"/>
                <w:sz w:val="28"/>
                <w:lang w:val="ru-RU"/>
              </w:rPr>
              <w:t>7</w:t>
            </w:r>
          </w:p>
        </w:tc>
        <w:tc>
          <w:tcPr>
            <w:tcW w:w="1276" w:type="dxa"/>
          </w:tcPr>
          <w:p w14:paraId="7E11554F">
            <w:pPr>
              <w:pStyle w:val="11"/>
              <w:spacing w:before="7"/>
              <w:ind w:left="164" w:right="157"/>
              <w:jc w:val="center"/>
              <w:rPr>
                <w:rFonts w:hint="default"/>
                <w:color w:val="auto"/>
                <w:spacing w:val="-10"/>
                <w:sz w:val="28"/>
                <w:lang w:val="ru-RU"/>
              </w:rPr>
            </w:pPr>
            <w:r>
              <w:rPr>
                <w:rFonts w:hint="default"/>
                <w:color w:val="auto"/>
                <w:spacing w:val="-10"/>
                <w:sz w:val="28"/>
                <w:lang w:val="ru-RU"/>
              </w:rPr>
              <w:t>4</w:t>
            </w:r>
          </w:p>
        </w:tc>
        <w:tc>
          <w:tcPr>
            <w:tcW w:w="1418" w:type="dxa"/>
          </w:tcPr>
          <w:p w14:paraId="7DCF0A20">
            <w:pPr>
              <w:pStyle w:val="11"/>
              <w:spacing w:before="7"/>
              <w:ind w:left="255" w:right="246"/>
              <w:jc w:val="center"/>
              <w:rPr>
                <w:rFonts w:hint="default"/>
                <w:color w:val="auto"/>
                <w:spacing w:val="-10"/>
                <w:sz w:val="28"/>
                <w:lang w:val="ru-RU"/>
              </w:rPr>
            </w:pPr>
            <w:r>
              <w:rPr>
                <w:rFonts w:hint="default"/>
                <w:color w:val="auto"/>
                <w:spacing w:val="-10"/>
                <w:sz w:val="28"/>
                <w:lang w:val="ru-RU"/>
              </w:rPr>
              <w:t>3</w:t>
            </w:r>
          </w:p>
        </w:tc>
      </w:tr>
      <w:tr w14:paraId="2D20E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851" w:type="dxa"/>
            <w:vAlign w:val="bottom"/>
          </w:tcPr>
          <w:p w14:paraId="6E23A862">
            <w:pPr>
              <w:ind w:left="0" w:leftChars="0" w:right="0" w:rightChars="0"/>
              <w:rPr>
                <w:color w:val="auto"/>
                <w:sz w:val="28"/>
              </w:rPr>
            </w:pPr>
            <w:r>
              <w:rPr>
                <w:color w:val="auto"/>
                <w:lang w:val="ru-RU" w:eastAsia="ru-RU" w:bidi="ar-SA"/>
              </w:rPr>
              <w:t>Итоговая аттестация по модулю</w:t>
            </w:r>
          </w:p>
        </w:tc>
        <w:tc>
          <w:tcPr>
            <w:tcW w:w="1705" w:type="dxa"/>
          </w:tcPr>
          <w:p w14:paraId="1CC0745F">
            <w:pPr>
              <w:pStyle w:val="11"/>
              <w:spacing w:before="7"/>
              <w:ind w:left="23" w:right="369"/>
              <w:jc w:val="center"/>
              <w:rPr>
                <w:rFonts w:hint="default"/>
                <w:color w:val="auto"/>
                <w:spacing w:val="-10"/>
                <w:sz w:val="28"/>
                <w:lang w:val="ru-RU"/>
              </w:rPr>
            </w:pPr>
            <w:r>
              <w:rPr>
                <w:rFonts w:hint="default"/>
                <w:color w:val="auto"/>
                <w:spacing w:val="-10"/>
                <w:sz w:val="28"/>
                <w:lang w:val="ru-RU"/>
              </w:rPr>
              <w:t>8</w:t>
            </w:r>
          </w:p>
        </w:tc>
        <w:tc>
          <w:tcPr>
            <w:tcW w:w="1276" w:type="dxa"/>
          </w:tcPr>
          <w:p w14:paraId="6190FACE">
            <w:pPr>
              <w:pStyle w:val="11"/>
              <w:spacing w:before="7"/>
              <w:ind w:left="164" w:right="157"/>
              <w:jc w:val="center"/>
              <w:rPr>
                <w:rFonts w:hint="default"/>
                <w:color w:val="auto"/>
                <w:spacing w:val="-10"/>
                <w:sz w:val="28"/>
                <w:lang w:val="ru-RU"/>
              </w:rPr>
            </w:pPr>
            <w:r>
              <w:rPr>
                <w:rFonts w:hint="default"/>
                <w:color w:val="auto"/>
                <w:spacing w:val="-10"/>
                <w:sz w:val="28"/>
                <w:lang w:val="ru-RU"/>
              </w:rPr>
              <w:t>4</w:t>
            </w:r>
          </w:p>
        </w:tc>
        <w:tc>
          <w:tcPr>
            <w:tcW w:w="1418" w:type="dxa"/>
          </w:tcPr>
          <w:p w14:paraId="41374B9A">
            <w:pPr>
              <w:pStyle w:val="11"/>
              <w:spacing w:before="7"/>
              <w:ind w:left="255" w:right="246"/>
              <w:jc w:val="center"/>
              <w:rPr>
                <w:rFonts w:hint="default"/>
                <w:color w:val="auto"/>
                <w:spacing w:val="-10"/>
                <w:sz w:val="28"/>
                <w:lang w:val="ru-RU"/>
              </w:rPr>
            </w:pPr>
            <w:r>
              <w:rPr>
                <w:rFonts w:hint="default"/>
                <w:color w:val="auto"/>
                <w:spacing w:val="-10"/>
                <w:sz w:val="28"/>
                <w:lang w:val="ru-RU"/>
              </w:rPr>
              <w:t>4</w:t>
            </w:r>
          </w:p>
        </w:tc>
      </w:tr>
      <w:tr w14:paraId="71825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851" w:type="dxa"/>
            <w:vAlign w:val="bottom"/>
          </w:tcPr>
          <w:p w14:paraId="46A326D3">
            <w:pPr>
              <w:ind w:left="0" w:leftChars="0" w:right="0" w:rightChars="0"/>
              <w:rPr>
                <w:color w:val="auto"/>
                <w:lang w:val="ru-RU" w:eastAsia="ru-RU" w:bidi="ar-SA"/>
              </w:rPr>
            </w:pPr>
            <w:r>
              <w:rPr>
                <w:rFonts w:hint="default"/>
                <w:b/>
                <w:color w:val="auto"/>
                <w:sz w:val="28"/>
                <w:lang w:val="ru-RU"/>
              </w:rPr>
              <w:t>6</w:t>
            </w:r>
            <w:r>
              <w:rPr>
                <w:b/>
                <w:color w:val="auto"/>
                <w:sz w:val="28"/>
              </w:rPr>
              <w:t>.</w:t>
            </w:r>
            <w:r>
              <w:rPr>
                <w:b/>
                <w:color w:val="auto"/>
                <w:spacing w:val="-5"/>
                <w:sz w:val="28"/>
              </w:rPr>
              <w:t xml:space="preserve"> </w:t>
            </w:r>
            <w:r>
              <w:rPr>
                <w:b/>
                <w:color w:val="auto"/>
                <w:sz w:val="28"/>
              </w:rPr>
              <w:t>Раздел</w:t>
            </w:r>
            <w:r>
              <w:rPr>
                <w:b/>
                <w:color w:val="auto"/>
                <w:spacing w:val="-7"/>
                <w:sz w:val="28"/>
              </w:rPr>
              <w:t xml:space="preserve"> </w:t>
            </w:r>
            <w:r>
              <w:rPr>
                <w:b/>
                <w:color w:val="auto"/>
                <w:sz w:val="28"/>
              </w:rPr>
              <w:t>«</w:t>
            </w:r>
            <w:r>
              <w:rPr>
                <w:b/>
                <w:color w:val="auto"/>
                <w:sz w:val="28"/>
                <w:szCs w:val="28"/>
                <w:lang w:val="ru-RU"/>
              </w:rPr>
              <w:t xml:space="preserve">Физическая подготовка </w:t>
            </w:r>
            <w:r>
              <w:rPr>
                <w:b/>
                <w:color w:val="auto"/>
                <w:spacing w:val="-2"/>
                <w:sz w:val="28"/>
              </w:rPr>
              <w:t>»</w:t>
            </w:r>
          </w:p>
        </w:tc>
        <w:tc>
          <w:tcPr>
            <w:tcW w:w="1705" w:type="dxa"/>
          </w:tcPr>
          <w:p w14:paraId="308FD579">
            <w:pPr>
              <w:pStyle w:val="11"/>
              <w:spacing w:before="7"/>
              <w:ind w:left="23" w:right="369"/>
              <w:jc w:val="center"/>
              <w:rPr>
                <w:rFonts w:hint="default"/>
                <w:color w:val="auto"/>
                <w:spacing w:val="-10"/>
                <w:sz w:val="28"/>
                <w:lang w:val="ru-RU"/>
              </w:rPr>
            </w:pPr>
            <w:r>
              <w:rPr>
                <w:rFonts w:hint="default"/>
                <w:color w:val="auto"/>
                <w:spacing w:val="-10"/>
                <w:sz w:val="28"/>
                <w:lang w:val="ru-RU"/>
              </w:rPr>
              <w:t>18</w:t>
            </w:r>
          </w:p>
        </w:tc>
        <w:tc>
          <w:tcPr>
            <w:tcW w:w="1276" w:type="dxa"/>
          </w:tcPr>
          <w:p w14:paraId="4C2D3A31">
            <w:pPr>
              <w:pStyle w:val="11"/>
              <w:spacing w:before="7"/>
              <w:ind w:left="164" w:right="157"/>
              <w:jc w:val="center"/>
              <w:rPr>
                <w:rFonts w:hint="default"/>
                <w:color w:val="auto"/>
                <w:spacing w:val="-10"/>
                <w:sz w:val="28"/>
                <w:lang w:val="ru-RU"/>
              </w:rPr>
            </w:pPr>
            <w:r>
              <w:rPr>
                <w:rFonts w:hint="default"/>
                <w:color w:val="auto"/>
                <w:spacing w:val="-10"/>
                <w:sz w:val="28"/>
                <w:lang w:val="ru-RU"/>
              </w:rPr>
              <w:t>1</w:t>
            </w:r>
          </w:p>
        </w:tc>
        <w:tc>
          <w:tcPr>
            <w:tcW w:w="1418" w:type="dxa"/>
          </w:tcPr>
          <w:p w14:paraId="6E6C46A2">
            <w:pPr>
              <w:pStyle w:val="11"/>
              <w:spacing w:before="7"/>
              <w:ind w:left="255" w:right="246"/>
              <w:jc w:val="center"/>
              <w:rPr>
                <w:rFonts w:hint="default"/>
                <w:color w:val="auto"/>
                <w:spacing w:val="-10"/>
                <w:sz w:val="28"/>
                <w:lang w:val="ru-RU"/>
              </w:rPr>
            </w:pPr>
            <w:r>
              <w:rPr>
                <w:rFonts w:hint="default"/>
                <w:color w:val="auto"/>
                <w:spacing w:val="-10"/>
                <w:sz w:val="28"/>
                <w:lang w:val="ru-RU"/>
              </w:rPr>
              <w:t>17</w:t>
            </w:r>
          </w:p>
        </w:tc>
      </w:tr>
      <w:tr w14:paraId="1C5FA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851" w:type="dxa"/>
            <w:vAlign w:val="bottom"/>
          </w:tcPr>
          <w:p w14:paraId="561627B0">
            <w:pPr>
              <w:ind w:left="0" w:leftChars="0" w:right="0" w:rightChars="0"/>
              <w:rPr>
                <w:color w:val="auto"/>
                <w:lang w:val="ru-RU" w:eastAsia="ru-RU" w:bidi="ar-SA"/>
              </w:rPr>
            </w:pPr>
            <w:r>
              <w:rPr>
                <w:color w:val="auto"/>
                <w:lang w:val="ru-RU" w:eastAsia="ru-RU" w:bidi="ar-SA"/>
              </w:rPr>
              <w:t>Общая физическая подготовка</w:t>
            </w:r>
          </w:p>
        </w:tc>
        <w:tc>
          <w:tcPr>
            <w:tcW w:w="1705" w:type="dxa"/>
          </w:tcPr>
          <w:p w14:paraId="66ABE4FB">
            <w:pPr>
              <w:pStyle w:val="11"/>
              <w:spacing w:before="7"/>
              <w:ind w:left="23" w:right="369"/>
              <w:jc w:val="center"/>
              <w:rPr>
                <w:color w:val="auto"/>
                <w:spacing w:val="-10"/>
                <w:sz w:val="28"/>
              </w:rPr>
            </w:pPr>
          </w:p>
        </w:tc>
        <w:tc>
          <w:tcPr>
            <w:tcW w:w="1276" w:type="dxa"/>
          </w:tcPr>
          <w:p w14:paraId="371F556E">
            <w:pPr>
              <w:pStyle w:val="11"/>
              <w:spacing w:before="7"/>
              <w:ind w:left="164" w:right="157"/>
              <w:jc w:val="center"/>
              <w:rPr>
                <w:color w:val="auto"/>
                <w:spacing w:val="-10"/>
                <w:sz w:val="28"/>
              </w:rPr>
            </w:pPr>
          </w:p>
        </w:tc>
        <w:tc>
          <w:tcPr>
            <w:tcW w:w="1418" w:type="dxa"/>
          </w:tcPr>
          <w:p w14:paraId="7D1A063B">
            <w:pPr>
              <w:pStyle w:val="11"/>
              <w:spacing w:before="7"/>
              <w:ind w:left="255" w:right="246"/>
              <w:jc w:val="center"/>
              <w:rPr>
                <w:rFonts w:hint="default"/>
                <w:color w:val="auto"/>
                <w:spacing w:val="-10"/>
                <w:sz w:val="28"/>
                <w:lang w:val="ru-RU"/>
              </w:rPr>
            </w:pPr>
            <w:r>
              <w:rPr>
                <w:rFonts w:hint="default"/>
                <w:color w:val="auto"/>
                <w:spacing w:val="-10"/>
                <w:sz w:val="28"/>
                <w:lang w:val="ru-RU"/>
              </w:rPr>
              <w:t>6</w:t>
            </w:r>
          </w:p>
        </w:tc>
      </w:tr>
      <w:tr w14:paraId="41B81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851" w:type="dxa"/>
            <w:vAlign w:val="bottom"/>
          </w:tcPr>
          <w:p w14:paraId="0A281A5A">
            <w:pPr>
              <w:ind w:left="0" w:leftChars="0" w:right="0" w:rightChars="0"/>
              <w:rPr>
                <w:color w:val="auto"/>
                <w:lang w:val="ru-RU" w:eastAsia="ru-RU" w:bidi="ar-SA"/>
              </w:rPr>
            </w:pPr>
            <w:r>
              <w:rPr>
                <w:color w:val="auto"/>
                <w:lang w:val="ru-RU" w:eastAsia="ru-RU" w:bidi="ar-SA"/>
              </w:rPr>
              <w:t>Специальная физическая подготовка</w:t>
            </w:r>
          </w:p>
        </w:tc>
        <w:tc>
          <w:tcPr>
            <w:tcW w:w="1705" w:type="dxa"/>
          </w:tcPr>
          <w:p w14:paraId="34D48F79">
            <w:pPr>
              <w:pStyle w:val="11"/>
              <w:spacing w:before="7"/>
              <w:ind w:left="23" w:right="369"/>
              <w:jc w:val="center"/>
              <w:rPr>
                <w:color w:val="auto"/>
                <w:spacing w:val="-10"/>
                <w:sz w:val="28"/>
              </w:rPr>
            </w:pPr>
          </w:p>
        </w:tc>
        <w:tc>
          <w:tcPr>
            <w:tcW w:w="1276" w:type="dxa"/>
          </w:tcPr>
          <w:p w14:paraId="4D69FDA3">
            <w:pPr>
              <w:pStyle w:val="11"/>
              <w:spacing w:before="7"/>
              <w:ind w:left="164" w:right="157"/>
              <w:jc w:val="center"/>
              <w:rPr>
                <w:color w:val="auto"/>
                <w:spacing w:val="-10"/>
                <w:sz w:val="28"/>
              </w:rPr>
            </w:pPr>
          </w:p>
        </w:tc>
        <w:tc>
          <w:tcPr>
            <w:tcW w:w="1418" w:type="dxa"/>
          </w:tcPr>
          <w:p w14:paraId="604E21A2">
            <w:pPr>
              <w:pStyle w:val="11"/>
              <w:spacing w:before="7"/>
              <w:ind w:left="255" w:right="246"/>
              <w:jc w:val="center"/>
              <w:rPr>
                <w:rFonts w:hint="default"/>
                <w:color w:val="auto"/>
                <w:spacing w:val="-10"/>
                <w:sz w:val="28"/>
                <w:lang w:val="ru-RU"/>
              </w:rPr>
            </w:pPr>
            <w:r>
              <w:rPr>
                <w:rFonts w:hint="default"/>
                <w:color w:val="auto"/>
                <w:spacing w:val="-10"/>
                <w:sz w:val="28"/>
                <w:lang w:val="ru-RU"/>
              </w:rPr>
              <w:t>6</w:t>
            </w:r>
          </w:p>
        </w:tc>
      </w:tr>
      <w:tr w14:paraId="3E8E2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5851" w:type="dxa"/>
            <w:vAlign w:val="bottom"/>
          </w:tcPr>
          <w:p w14:paraId="6BF488E0">
            <w:pPr>
              <w:ind w:left="0" w:leftChars="0" w:right="0" w:rightChars="0"/>
              <w:rPr>
                <w:color w:val="auto"/>
                <w:lang w:val="ru-RU" w:eastAsia="ru-RU" w:bidi="ar-SA"/>
              </w:rPr>
            </w:pPr>
            <w:r>
              <w:rPr>
                <w:color w:val="auto"/>
                <w:lang w:val="ru-RU" w:eastAsia="ru-RU" w:bidi="ar-SA"/>
              </w:rPr>
              <w:t>Итоговая аттестация по модулю</w:t>
            </w:r>
          </w:p>
        </w:tc>
        <w:tc>
          <w:tcPr>
            <w:tcW w:w="1705" w:type="dxa"/>
          </w:tcPr>
          <w:p w14:paraId="41E1CA62">
            <w:pPr>
              <w:pStyle w:val="11"/>
              <w:spacing w:before="7"/>
              <w:ind w:left="23" w:right="369"/>
              <w:jc w:val="center"/>
              <w:rPr>
                <w:color w:val="auto"/>
                <w:spacing w:val="-10"/>
                <w:sz w:val="28"/>
              </w:rPr>
            </w:pPr>
          </w:p>
        </w:tc>
        <w:tc>
          <w:tcPr>
            <w:tcW w:w="1276" w:type="dxa"/>
          </w:tcPr>
          <w:p w14:paraId="2734D767">
            <w:pPr>
              <w:pStyle w:val="11"/>
              <w:spacing w:before="7"/>
              <w:ind w:left="164" w:right="157"/>
              <w:jc w:val="center"/>
              <w:rPr>
                <w:rFonts w:hint="default"/>
                <w:color w:val="auto"/>
                <w:spacing w:val="-10"/>
                <w:sz w:val="28"/>
                <w:lang w:val="ru-RU"/>
              </w:rPr>
            </w:pPr>
            <w:r>
              <w:rPr>
                <w:rFonts w:hint="default"/>
                <w:color w:val="auto"/>
                <w:spacing w:val="-10"/>
                <w:sz w:val="28"/>
                <w:lang w:val="ru-RU"/>
              </w:rPr>
              <w:t>1</w:t>
            </w:r>
          </w:p>
        </w:tc>
        <w:tc>
          <w:tcPr>
            <w:tcW w:w="1418" w:type="dxa"/>
          </w:tcPr>
          <w:p w14:paraId="5F9EFCF0">
            <w:pPr>
              <w:pStyle w:val="11"/>
              <w:spacing w:before="7"/>
              <w:ind w:left="255" w:right="246"/>
              <w:jc w:val="center"/>
              <w:rPr>
                <w:rFonts w:hint="default"/>
                <w:color w:val="auto"/>
                <w:spacing w:val="-10"/>
                <w:sz w:val="28"/>
                <w:lang w:val="ru-RU"/>
              </w:rPr>
            </w:pPr>
            <w:r>
              <w:rPr>
                <w:rFonts w:hint="default"/>
                <w:color w:val="auto"/>
                <w:spacing w:val="-10"/>
                <w:sz w:val="28"/>
                <w:lang w:val="ru-RU"/>
              </w:rPr>
              <w:t>5</w:t>
            </w:r>
          </w:p>
        </w:tc>
      </w:tr>
      <w:tr w14:paraId="5FE22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5851" w:type="dxa"/>
          </w:tcPr>
          <w:p w14:paraId="00FF1C02">
            <w:pPr>
              <w:pStyle w:val="11"/>
              <w:spacing w:before="8" w:line="302" w:lineRule="exact"/>
              <w:ind w:left="110"/>
              <w:rPr>
                <w:b/>
                <w:color w:val="auto"/>
                <w:sz w:val="28"/>
              </w:rPr>
            </w:pPr>
            <w:r>
              <w:rPr>
                <w:b/>
                <w:color w:val="auto"/>
                <w:spacing w:val="-2"/>
                <w:sz w:val="28"/>
              </w:rPr>
              <w:t>Итого:</w:t>
            </w:r>
          </w:p>
        </w:tc>
        <w:tc>
          <w:tcPr>
            <w:tcW w:w="1705" w:type="dxa"/>
          </w:tcPr>
          <w:p w14:paraId="533B6650">
            <w:pPr>
              <w:pStyle w:val="11"/>
              <w:spacing w:before="8" w:line="302" w:lineRule="exact"/>
              <w:ind w:left="69"/>
              <w:rPr>
                <w:b/>
                <w:color w:val="auto"/>
                <w:sz w:val="28"/>
              </w:rPr>
            </w:pPr>
            <w:r>
              <w:rPr>
                <w:b/>
                <w:color w:val="auto"/>
                <w:spacing w:val="-5"/>
                <w:sz w:val="28"/>
              </w:rPr>
              <w:t>160</w:t>
            </w:r>
          </w:p>
        </w:tc>
        <w:tc>
          <w:tcPr>
            <w:tcW w:w="1276" w:type="dxa"/>
          </w:tcPr>
          <w:p w14:paraId="34CF76F4">
            <w:pPr>
              <w:pStyle w:val="11"/>
              <w:spacing w:before="8" w:line="302" w:lineRule="exact"/>
              <w:ind w:left="368"/>
              <w:rPr>
                <w:rFonts w:hint="default"/>
                <w:b/>
                <w:color w:val="auto"/>
                <w:sz w:val="28"/>
                <w:lang w:val="ru-RU"/>
              </w:rPr>
            </w:pPr>
            <w:r>
              <w:rPr>
                <w:rFonts w:hint="default"/>
                <w:b/>
                <w:color w:val="auto"/>
                <w:spacing w:val="-5"/>
                <w:sz w:val="28"/>
                <w:lang w:val="ru-RU"/>
              </w:rPr>
              <w:t>72</w:t>
            </w:r>
          </w:p>
        </w:tc>
        <w:tc>
          <w:tcPr>
            <w:tcW w:w="1418" w:type="dxa"/>
          </w:tcPr>
          <w:p w14:paraId="4E07A0F2">
            <w:pPr>
              <w:pStyle w:val="11"/>
              <w:spacing w:before="8" w:line="302" w:lineRule="exact"/>
              <w:ind w:left="255" w:right="243"/>
              <w:jc w:val="center"/>
              <w:rPr>
                <w:rFonts w:hint="default"/>
                <w:b/>
                <w:color w:val="auto"/>
                <w:sz w:val="28"/>
                <w:lang w:val="ru-RU"/>
              </w:rPr>
            </w:pPr>
            <w:r>
              <w:rPr>
                <w:rFonts w:hint="default"/>
                <w:b/>
                <w:color w:val="auto"/>
                <w:spacing w:val="-5"/>
                <w:sz w:val="28"/>
                <w:lang w:val="ru-RU"/>
              </w:rPr>
              <w:t>88</w:t>
            </w:r>
          </w:p>
        </w:tc>
      </w:tr>
    </w:tbl>
    <w:p w14:paraId="0479BC1F">
      <w:pPr>
        <w:spacing w:after="0" w:line="302" w:lineRule="exact"/>
        <w:jc w:val="center"/>
        <w:rPr>
          <w:sz w:val="28"/>
        </w:rPr>
        <w:sectPr>
          <w:pgSz w:w="11910" w:h="16840"/>
          <w:pgMar w:top="1040" w:right="300" w:bottom="280" w:left="620" w:header="720" w:footer="720" w:gutter="0"/>
          <w:cols w:space="720" w:num="1"/>
        </w:sectPr>
      </w:pPr>
    </w:p>
    <w:p w14:paraId="21351C1D">
      <w:pPr>
        <w:spacing w:before="65"/>
        <w:ind w:left="2994" w:right="0" w:firstLine="0"/>
        <w:jc w:val="both"/>
        <w:rPr>
          <w:b/>
          <w:sz w:val="28"/>
        </w:rPr>
      </w:pPr>
      <w:r>
        <w:rPr>
          <w:b/>
          <w:sz w:val="28"/>
        </w:rPr>
        <w:t>Содержание</w:t>
      </w:r>
      <w:r>
        <w:rPr>
          <w:b/>
          <w:spacing w:val="-16"/>
          <w:sz w:val="28"/>
        </w:rPr>
        <w:t xml:space="preserve"> </w:t>
      </w:r>
      <w:r>
        <w:rPr>
          <w:b/>
          <w:sz w:val="28"/>
        </w:rPr>
        <w:t>учебно-тематического</w:t>
      </w:r>
      <w:r>
        <w:rPr>
          <w:b/>
          <w:spacing w:val="-14"/>
          <w:sz w:val="28"/>
        </w:rPr>
        <w:t xml:space="preserve"> </w:t>
      </w:r>
      <w:r>
        <w:rPr>
          <w:b/>
          <w:spacing w:val="-2"/>
          <w:sz w:val="28"/>
        </w:rPr>
        <w:t>плана</w:t>
      </w:r>
    </w:p>
    <w:p w14:paraId="1731F9E5">
      <w:pPr>
        <w:pStyle w:val="10"/>
        <w:numPr>
          <w:ilvl w:val="0"/>
          <w:numId w:val="0"/>
        </w:numPr>
        <w:tabs>
          <w:tab w:val="left" w:pos="1107"/>
          <w:tab w:val="left" w:pos="11000"/>
        </w:tabs>
        <w:spacing w:before="108" w:after="0" w:line="278" w:lineRule="auto"/>
        <w:ind w:right="-10" w:rightChars="0" w:firstLine="2381" w:firstLineChars="850"/>
        <w:jc w:val="both"/>
        <w:rPr>
          <w:b/>
          <w:sz w:val="28"/>
          <w:szCs w:val="28"/>
          <w:lang w:val="ru-RU"/>
        </w:rPr>
      </w:pPr>
      <w:bookmarkStart w:id="1" w:name="2. Раздел «Клетка как биологическая сист"/>
      <w:bookmarkEnd w:id="1"/>
      <w:r>
        <w:rPr>
          <w:b/>
          <w:sz w:val="28"/>
          <w:szCs w:val="28"/>
          <w:lang w:val="ru-RU"/>
        </w:rPr>
        <w:t>Содержание модуля «Введение в мир</w:t>
      </w:r>
      <w:r>
        <w:rPr>
          <w:rFonts w:hint="default"/>
          <w:b/>
          <w:sz w:val="28"/>
          <w:szCs w:val="28"/>
          <w:lang w:val="ru-RU"/>
        </w:rPr>
        <w:t xml:space="preserve"> </w:t>
      </w:r>
      <w:r>
        <w:rPr>
          <w:b/>
          <w:sz w:val="28"/>
          <w:szCs w:val="28"/>
          <w:lang w:val="ru-RU"/>
        </w:rPr>
        <w:t>туризма</w:t>
      </w:r>
      <w:r>
        <w:rPr>
          <w:rFonts w:hint="default"/>
          <w:b/>
          <w:sz w:val="28"/>
          <w:szCs w:val="28"/>
          <w:lang w:val="ru-RU"/>
        </w:rPr>
        <w:t>»</w:t>
      </w:r>
      <w:r>
        <w:rPr>
          <w:b/>
          <w:sz w:val="28"/>
          <w:szCs w:val="28"/>
          <w:lang w:val="ru-RU"/>
        </w:rPr>
        <w:t xml:space="preserve"> </w:t>
      </w:r>
    </w:p>
    <w:p w14:paraId="4B2002DA">
      <w:pPr>
        <w:shd w:val="clear" w:color="auto" w:fill="FFFFFF"/>
        <w:spacing w:line="276" w:lineRule="auto"/>
        <w:ind w:firstLine="709"/>
        <w:jc w:val="both"/>
        <w:rPr>
          <w:sz w:val="28"/>
          <w:szCs w:val="28"/>
          <w:lang w:val="ru-RU"/>
        </w:rPr>
      </w:pPr>
      <w:r>
        <w:rPr>
          <w:b/>
          <w:bCs/>
          <w:color w:val="000000"/>
          <w:sz w:val="28"/>
          <w:szCs w:val="28"/>
          <w:lang w:val="ru-RU"/>
        </w:rPr>
        <w:t xml:space="preserve">1. Организационное занятие. </w:t>
      </w:r>
    </w:p>
    <w:p w14:paraId="6874E610">
      <w:pPr>
        <w:shd w:val="clear" w:color="auto" w:fill="FFFFFF"/>
        <w:spacing w:line="276" w:lineRule="auto"/>
        <w:ind w:firstLine="709"/>
        <w:jc w:val="both"/>
        <w:rPr>
          <w:sz w:val="28"/>
          <w:szCs w:val="28"/>
          <w:lang w:val="ru-RU"/>
        </w:rPr>
      </w:pPr>
      <w:r>
        <w:rPr>
          <w:color w:val="000000"/>
          <w:sz w:val="28"/>
          <w:szCs w:val="28"/>
          <w:lang w:val="ru-RU"/>
        </w:rPr>
        <w:t>Сбор сведений в журнал. Инструктаж по технике безопасности на теоретических и практических занятиях. Техника безопасности в спортивном туризме. Подготовка помещения к занятиям. Родительское собрание: особенности спортивного туризма, расписание занятий, требования к проведению занятий, план мероприятий на учебный год.</w:t>
      </w:r>
    </w:p>
    <w:p w14:paraId="6C053D9F">
      <w:pPr>
        <w:spacing w:line="276" w:lineRule="auto"/>
        <w:ind w:firstLine="709"/>
        <w:jc w:val="both"/>
        <w:rPr>
          <w:b/>
          <w:sz w:val="28"/>
          <w:szCs w:val="28"/>
          <w:lang w:val="ru-RU"/>
        </w:rPr>
      </w:pPr>
      <w:r>
        <w:rPr>
          <w:b/>
          <w:sz w:val="28"/>
          <w:szCs w:val="28"/>
          <w:lang w:val="ru-RU"/>
        </w:rPr>
        <w:t>2. Врачебный контроль, самоконтроль, предупреждение спортивных травм на тренировках.</w:t>
      </w:r>
    </w:p>
    <w:p w14:paraId="26D9CC86">
      <w:pPr>
        <w:spacing w:line="276" w:lineRule="auto"/>
        <w:ind w:firstLine="709"/>
        <w:jc w:val="both"/>
        <w:rPr>
          <w:sz w:val="28"/>
          <w:szCs w:val="28"/>
          <w:lang w:val="ru-RU"/>
        </w:rPr>
      </w:pPr>
      <w:r>
        <w:rPr>
          <w:sz w:val="28"/>
          <w:szCs w:val="28"/>
          <w:lang w:val="ru-RU"/>
        </w:rPr>
        <w:t>Врачебный контроль и самоконтроль. Значение и содержание врачебного контроля при занятиях спортом. Объективные данные: вес, динамометрия, спирометрия. Порядок осуществления врачебного контроля. Показания и противопоказания к занятиям различными видами туризма.</w:t>
      </w:r>
    </w:p>
    <w:p w14:paraId="5600EAF9">
      <w:pPr>
        <w:spacing w:line="276" w:lineRule="auto"/>
        <w:ind w:firstLine="709"/>
        <w:jc w:val="both"/>
        <w:rPr>
          <w:sz w:val="28"/>
          <w:szCs w:val="28"/>
          <w:lang w:val="ru-RU"/>
        </w:rPr>
      </w:pPr>
      <w:r>
        <w:rPr>
          <w:sz w:val="28"/>
          <w:szCs w:val="28"/>
          <w:lang w:val="ru-RU"/>
        </w:rPr>
        <w:t xml:space="preserve">Субъективные данные самоконтроля: самочувствие, сон, аппетит, работоспособность, настроение. Понятие о «спортивной форме», утомлении, перетренировке. </w:t>
      </w:r>
    </w:p>
    <w:p w14:paraId="2CF213D1">
      <w:pPr>
        <w:spacing w:line="276" w:lineRule="auto"/>
        <w:ind w:firstLine="709"/>
        <w:jc w:val="both"/>
        <w:rPr>
          <w:b/>
          <w:i/>
          <w:sz w:val="28"/>
          <w:szCs w:val="28"/>
          <w:lang w:val="ru-RU"/>
        </w:rPr>
      </w:pPr>
      <w:r>
        <w:rPr>
          <w:b/>
          <w:i/>
          <w:sz w:val="28"/>
          <w:szCs w:val="28"/>
          <w:lang w:val="ru-RU"/>
        </w:rPr>
        <w:t>Практические занятия</w:t>
      </w:r>
    </w:p>
    <w:p w14:paraId="2D3F1B40">
      <w:pPr>
        <w:spacing w:line="276" w:lineRule="auto"/>
        <w:ind w:firstLine="709"/>
        <w:jc w:val="both"/>
        <w:rPr>
          <w:sz w:val="28"/>
          <w:szCs w:val="28"/>
          <w:lang w:val="ru-RU"/>
        </w:rPr>
      </w:pPr>
      <w:r>
        <w:rPr>
          <w:sz w:val="28"/>
          <w:szCs w:val="28"/>
          <w:lang w:val="ru-RU"/>
        </w:rPr>
        <w:t xml:space="preserve">Прохождение врачебного контроля в ГУЗ «Елецкий врачебно-физкультурный диспансер». </w:t>
      </w:r>
    </w:p>
    <w:p w14:paraId="68A66A00">
      <w:pPr>
        <w:spacing w:line="276" w:lineRule="auto"/>
        <w:ind w:firstLine="709"/>
        <w:jc w:val="both"/>
        <w:rPr>
          <w:b/>
          <w:sz w:val="28"/>
          <w:szCs w:val="28"/>
          <w:lang w:val="ru-RU"/>
        </w:rPr>
      </w:pPr>
      <w:r>
        <w:rPr>
          <w:b/>
          <w:sz w:val="28"/>
          <w:szCs w:val="28"/>
          <w:lang w:val="ru-RU"/>
        </w:rPr>
        <w:t>3. История развития туризма, туристские путешествия.</w:t>
      </w:r>
    </w:p>
    <w:p w14:paraId="4C80B044">
      <w:pPr>
        <w:spacing w:line="276" w:lineRule="auto"/>
        <w:ind w:firstLine="709"/>
        <w:jc w:val="both"/>
        <w:rPr>
          <w:sz w:val="28"/>
          <w:szCs w:val="28"/>
          <w:lang w:val="ru-RU"/>
        </w:rPr>
      </w:pPr>
      <w:r>
        <w:rPr>
          <w:sz w:val="28"/>
          <w:szCs w:val="28"/>
          <w:lang w:val="ru-RU"/>
        </w:rPr>
        <w:t xml:space="preserve">Туризм – средство познания своего края, физического и духовного развития, оздоровления, привития самостоятельности, трудовых и прикладных навыков. Знаменитые русские путешественники, их роль в развитии нашей страны. Понятие о спортивном туризме. История развития туризма в России. Организация туризма в Липецкой области. </w:t>
      </w:r>
    </w:p>
    <w:p w14:paraId="177E761C">
      <w:pPr>
        <w:spacing w:line="276" w:lineRule="auto"/>
        <w:ind w:firstLine="709"/>
        <w:jc w:val="both"/>
        <w:rPr>
          <w:sz w:val="28"/>
          <w:szCs w:val="28"/>
          <w:lang w:val="ru-RU"/>
        </w:rPr>
      </w:pPr>
      <w:r>
        <w:rPr>
          <w:sz w:val="28"/>
          <w:szCs w:val="28"/>
          <w:lang w:val="ru-RU"/>
        </w:rPr>
        <w:t>История края, памятные исторические места, памятники природы.</w:t>
      </w:r>
    </w:p>
    <w:p w14:paraId="38752DBE">
      <w:pPr>
        <w:spacing w:line="276" w:lineRule="auto"/>
        <w:ind w:firstLine="709"/>
        <w:jc w:val="both"/>
        <w:rPr>
          <w:b/>
          <w:i/>
          <w:sz w:val="28"/>
          <w:szCs w:val="28"/>
          <w:lang w:val="ru-RU"/>
        </w:rPr>
      </w:pPr>
      <w:r>
        <w:rPr>
          <w:b/>
          <w:i/>
          <w:sz w:val="28"/>
          <w:szCs w:val="28"/>
          <w:lang w:val="ru-RU"/>
        </w:rPr>
        <w:t>Практические занятия</w:t>
      </w:r>
    </w:p>
    <w:p w14:paraId="41A15C9A">
      <w:pPr>
        <w:spacing w:line="276" w:lineRule="auto"/>
        <w:ind w:firstLine="709"/>
        <w:jc w:val="both"/>
        <w:rPr>
          <w:sz w:val="28"/>
          <w:szCs w:val="28"/>
          <w:lang w:val="ru-RU"/>
        </w:rPr>
      </w:pPr>
      <w:r>
        <w:rPr>
          <w:sz w:val="28"/>
          <w:szCs w:val="28"/>
          <w:lang w:val="ru-RU"/>
        </w:rPr>
        <w:t>Игра «Что такое спортивный туризм», тестирование по «История развития туризма», проекты «Великие путешественники».</w:t>
      </w:r>
    </w:p>
    <w:p w14:paraId="00F11F1D">
      <w:pPr>
        <w:spacing w:line="276" w:lineRule="auto"/>
        <w:ind w:firstLine="709"/>
        <w:jc w:val="both"/>
        <w:rPr>
          <w:b/>
          <w:sz w:val="28"/>
          <w:szCs w:val="28"/>
          <w:lang w:val="ru-RU"/>
        </w:rPr>
      </w:pPr>
      <w:r>
        <w:rPr>
          <w:b/>
          <w:sz w:val="28"/>
          <w:szCs w:val="28"/>
          <w:lang w:val="ru-RU"/>
        </w:rPr>
        <w:t>4. Итоговая аттестация по модулю.</w:t>
      </w:r>
    </w:p>
    <w:p w14:paraId="25EA5F87">
      <w:pPr>
        <w:spacing w:line="276" w:lineRule="auto"/>
        <w:ind w:firstLine="709"/>
        <w:jc w:val="both"/>
        <w:rPr>
          <w:sz w:val="28"/>
          <w:szCs w:val="28"/>
          <w:lang w:val="ru-RU"/>
        </w:rPr>
      </w:pPr>
      <w:r>
        <w:rPr>
          <w:sz w:val="28"/>
          <w:szCs w:val="28"/>
          <w:lang w:val="ru-RU"/>
        </w:rPr>
        <w:t>Тестовые задания.</w:t>
      </w:r>
    </w:p>
    <w:p w14:paraId="4E0C5B06">
      <w:pPr>
        <w:tabs>
          <w:tab w:val="left" w:pos="709"/>
        </w:tabs>
        <w:spacing w:line="276" w:lineRule="auto"/>
        <w:ind w:firstLine="709"/>
        <w:jc w:val="center"/>
        <w:rPr>
          <w:b/>
          <w:sz w:val="28"/>
          <w:szCs w:val="28"/>
          <w:lang w:val="ru-RU"/>
        </w:rPr>
      </w:pPr>
      <w:r>
        <w:rPr>
          <w:b/>
          <w:sz w:val="28"/>
          <w:szCs w:val="28"/>
          <w:lang w:val="ru-RU"/>
        </w:rPr>
        <w:t xml:space="preserve">Содержание модуля «Туристский поход» </w:t>
      </w:r>
    </w:p>
    <w:p w14:paraId="0DA428F1">
      <w:pPr>
        <w:shd w:val="clear" w:color="auto" w:fill="FFFFFF"/>
        <w:tabs>
          <w:tab w:val="left" w:pos="709"/>
        </w:tabs>
        <w:spacing w:line="276" w:lineRule="auto"/>
        <w:ind w:firstLine="709"/>
        <w:jc w:val="both"/>
        <w:rPr>
          <w:sz w:val="28"/>
          <w:szCs w:val="28"/>
          <w:lang w:val="ru-RU"/>
        </w:rPr>
      </w:pPr>
      <w:r>
        <w:rPr>
          <w:b/>
          <w:bCs/>
          <w:color w:val="000000"/>
          <w:sz w:val="28"/>
          <w:szCs w:val="28"/>
          <w:lang w:val="ru-RU"/>
        </w:rPr>
        <w:t>1. Личное и групповое снаряжение</w:t>
      </w:r>
    </w:p>
    <w:p w14:paraId="13D12421">
      <w:pPr>
        <w:shd w:val="clear" w:color="auto" w:fill="FFFFFF"/>
        <w:tabs>
          <w:tab w:val="left" w:pos="709"/>
        </w:tabs>
        <w:spacing w:line="276" w:lineRule="auto"/>
        <w:ind w:firstLine="709"/>
        <w:jc w:val="both"/>
        <w:rPr>
          <w:color w:val="000000"/>
          <w:sz w:val="28"/>
          <w:szCs w:val="28"/>
          <w:lang w:val="ru-RU"/>
        </w:rPr>
      </w:pPr>
      <w:r>
        <w:rPr>
          <w:color w:val="000000"/>
          <w:sz w:val="28"/>
          <w:szCs w:val="28"/>
          <w:lang w:val="ru-RU"/>
        </w:rPr>
        <w:t>Требования к туристскому походному снаряжению и оборудованию, снаряжению для участия в соревнованиях по спортивному туризму. Личное снаряжение. Групповое снаряжение. Специальное снаряжение.</w:t>
      </w:r>
    </w:p>
    <w:p w14:paraId="06B0958D">
      <w:pPr>
        <w:shd w:val="clear" w:color="auto" w:fill="FFFFFF"/>
        <w:tabs>
          <w:tab w:val="left" w:pos="709"/>
        </w:tabs>
        <w:spacing w:line="276" w:lineRule="auto"/>
        <w:ind w:firstLine="709"/>
        <w:jc w:val="both"/>
        <w:rPr>
          <w:sz w:val="28"/>
          <w:szCs w:val="28"/>
          <w:lang w:val="ru-RU"/>
        </w:rPr>
      </w:pPr>
      <w:r>
        <w:rPr>
          <w:i/>
          <w:iCs/>
          <w:color w:val="000000"/>
          <w:sz w:val="28"/>
          <w:szCs w:val="28"/>
          <w:lang w:val="ru-RU"/>
        </w:rPr>
        <w:t xml:space="preserve">Практические занятия. </w:t>
      </w:r>
      <w:r>
        <w:rPr>
          <w:iCs/>
          <w:color w:val="000000"/>
          <w:sz w:val="28"/>
          <w:szCs w:val="28"/>
          <w:lang w:val="ru-RU"/>
        </w:rPr>
        <w:t>Подбор</w:t>
      </w:r>
      <w:r>
        <w:rPr>
          <w:color w:val="000000"/>
          <w:sz w:val="28"/>
          <w:szCs w:val="28"/>
          <w:lang w:val="ru-RU"/>
        </w:rPr>
        <w:t xml:space="preserve"> снаряжения для похода и соревнований. Тестирование по знанию назначения и применения различных предметов снаряжения в походе и на соревнованиях.</w:t>
      </w:r>
    </w:p>
    <w:p w14:paraId="2BF0F9CB">
      <w:pPr>
        <w:pStyle w:val="14"/>
        <w:shd w:val="clear" w:color="auto" w:fill="FFFFFF"/>
        <w:tabs>
          <w:tab w:val="left" w:pos="709"/>
        </w:tabs>
        <w:spacing w:before="10" w:line="276" w:lineRule="auto"/>
        <w:ind w:firstLine="709"/>
        <w:rPr>
          <w:b/>
          <w:color w:val="000000"/>
          <w:spacing w:val="-2"/>
          <w:sz w:val="28"/>
          <w:szCs w:val="28"/>
        </w:rPr>
      </w:pPr>
      <w:r>
        <w:rPr>
          <w:b/>
          <w:color w:val="000000"/>
          <w:spacing w:val="-2"/>
          <w:sz w:val="28"/>
          <w:szCs w:val="28"/>
        </w:rPr>
        <w:t>2. Организация бивака в походе и на соревнованиях.</w:t>
      </w:r>
    </w:p>
    <w:p w14:paraId="05E7028F">
      <w:pPr>
        <w:pStyle w:val="14"/>
        <w:shd w:val="clear" w:color="auto" w:fill="FFFFFF"/>
        <w:tabs>
          <w:tab w:val="left" w:pos="709"/>
        </w:tabs>
        <w:spacing w:before="10" w:line="276" w:lineRule="auto"/>
        <w:ind w:firstLine="709"/>
        <w:rPr>
          <w:color w:val="000000"/>
          <w:spacing w:val="-4"/>
          <w:sz w:val="28"/>
          <w:szCs w:val="28"/>
        </w:rPr>
      </w:pPr>
      <w:r>
        <w:rPr>
          <w:color w:val="000000"/>
          <w:spacing w:val="-2"/>
          <w:sz w:val="28"/>
          <w:szCs w:val="28"/>
        </w:rPr>
        <w:t>Требования к бивакам</w:t>
      </w:r>
      <w:r>
        <w:rPr>
          <w:color w:val="000000"/>
          <w:spacing w:val="-5"/>
          <w:sz w:val="28"/>
          <w:szCs w:val="28"/>
        </w:rPr>
        <w:t>. Устройство и оборудование бивака.</w:t>
      </w:r>
      <w:r>
        <w:rPr>
          <w:sz w:val="28"/>
          <w:szCs w:val="28"/>
        </w:rPr>
        <w:t xml:space="preserve"> </w:t>
      </w:r>
      <w:r>
        <w:rPr>
          <w:color w:val="000000"/>
          <w:spacing w:val="-4"/>
          <w:sz w:val="28"/>
          <w:szCs w:val="28"/>
        </w:rPr>
        <w:t>Заготовка дров</w:t>
      </w:r>
      <w:r>
        <w:rPr>
          <w:color w:val="000000"/>
          <w:spacing w:val="-3"/>
          <w:sz w:val="28"/>
          <w:szCs w:val="28"/>
        </w:rPr>
        <w:t xml:space="preserve">. Растопка для костра, ее заготовка </w:t>
      </w:r>
      <w:r>
        <w:rPr>
          <w:color w:val="000000"/>
          <w:spacing w:val="-4"/>
          <w:sz w:val="28"/>
          <w:szCs w:val="28"/>
        </w:rPr>
        <w:t xml:space="preserve">и хранение. </w:t>
      </w:r>
    </w:p>
    <w:p w14:paraId="1811EF5C">
      <w:pPr>
        <w:pStyle w:val="14"/>
        <w:shd w:val="clear" w:color="auto" w:fill="FFFFFF"/>
        <w:tabs>
          <w:tab w:val="left" w:pos="709"/>
        </w:tabs>
        <w:spacing w:before="10" w:line="276" w:lineRule="auto"/>
        <w:ind w:firstLine="709"/>
        <w:rPr>
          <w:sz w:val="28"/>
          <w:szCs w:val="28"/>
        </w:rPr>
      </w:pPr>
      <w:r>
        <w:rPr>
          <w:sz w:val="28"/>
          <w:szCs w:val="28"/>
        </w:rPr>
        <w:t>Типы палаток, их назначение, преимущества и недостатки.</w:t>
      </w:r>
    </w:p>
    <w:p w14:paraId="3EB52F96">
      <w:pPr>
        <w:tabs>
          <w:tab w:val="left" w:pos="709"/>
        </w:tabs>
        <w:spacing w:line="276" w:lineRule="auto"/>
        <w:ind w:firstLine="709"/>
        <w:jc w:val="both"/>
        <w:rPr>
          <w:sz w:val="28"/>
          <w:szCs w:val="28"/>
          <w:lang w:val="ru-RU"/>
        </w:rPr>
      </w:pPr>
      <w:r>
        <w:rPr>
          <w:sz w:val="28"/>
          <w:szCs w:val="28"/>
          <w:lang w:val="ru-RU"/>
        </w:rPr>
        <w:t xml:space="preserve">Уборка места лагеря перед уходом группы. </w:t>
      </w:r>
    </w:p>
    <w:p w14:paraId="78E3AA88">
      <w:pPr>
        <w:pStyle w:val="14"/>
        <w:shd w:val="clear" w:color="auto" w:fill="FFFFFF"/>
        <w:tabs>
          <w:tab w:val="left" w:pos="709"/>
        </w:tabs>
        <w:spacing w:line="276" w:lineRule="auto"/>
        <w:ind w:firstLine="709"/>
        <w:rPr>
          <w:sz w:val="28"/>
          <w:szCs w:val="28"/>
        </w:rPr>
      </w:pPr>
      <w:r>
        <w:rPr>
          <w:color w:val="000000"/>
          <w:spacing w:val="-4"/>
          <w:sz w:val="28"/>
          <w:szCs w:val="28"/>
        </w:rPr>
        <w:t>Типы костров. Разведение костров. Соблюдение правил безопас</w:t>
      </w:r>
      <w:r>
        <w:rPr>
          <w:color w:val="000000"/>
          <w:spacing w:val="-4"/>
          <w:sz w:val="28"/>
          <w:szCs w:val="28"/>
        </w:rPr>
        <w:softHyphen/>
      </w:r>
      <w:r>
        <w:rPr>
          <w:color w:val="000000"/>
          <w:spacing w:val="-4"/>
          <w:sz w:val="28"/>
          <w:szCs w:val="28"/>
        </w:rPr>
        <w:t xml:space="preserve">ности при работе у костра. </w:t>
      </w:r>
      <w:r>
        <w:rPr>
          <w:color w:val="000000"/>
          <w:spacing w:val="-2"/>
          <w:sz w:val="28"/>
          <w:szCs w:val="28"/>
        </w:rPr>
        <w:t xml:space="preserve">Костры в лесу, на опушке, у реки; летом, в межсезонье и зимой. </w:t>
      </w:r>
      <w:r>
        <w:rPr>
          <w:color w:val="000000"/>
          <w:spacing w:val="-4"/>
          <w:sz w:val="28"/>
          <w:szCs w:val="28"/>
        </w:rPr>
        <w:t xml:space="preserve"> Упаковка спичек и сухого горючего Обязанности дежурного у костра. </w:t>
      </w:r>
      <w:r>
        <w:rPr>
          <w:color w:val="000000"/>
          <w:spacing w:val="-2"/>
          <w:sz w:val="28"/>
          <w:szCs w:val="28"/>
        </w:rPr>
        <w:t>Тушение костров и охрана природы.</w:t>
      </w:r>
      <w:r>
        <w:rPr>
          <w:color w:val="000000"/>
          <w:spacing w:val="-4"/>
          <w:sz w:val="28"/>
          <w:szCs w:val="28"/>
        </w:rPr>
        <w:t xml:space="preserve"> Правила работы с горелкой.</w:t>
      </w:r>
    </w:p>
    <w:p w14:paraId="39335D69">
      <w:pPr>
        <w:tabs>
          <w:tab w:val="left" w:pos="709"/>
        </w:tabs>
        <w:spacing w:line="276" w:lineRule="auto"/>
        <w:ind w:firstLine="709"/>
        <w:jc w:val="both"/>
        <w:rPr>
          <w:sz w:val="28"/>
          <w:szCs w:val="28"/>
          <w:lang w:val="ru-RU"/>
        </w:rPr>
      </w:pPr>
      <w:r>
        <w:rPr>
          <w:sz w:val="28"/>
          <w:szCs w:val="28"/>
          <w:lang w:val="ru-RU"/>
        </w:rPr>
        <w:t>Распределение и выполнение должностных обязанностей между члена</w:t>
      </w:r>
      <w:r>
        <w:rPr>
          <w:sz w:val="28"/>
          <w:szCs w:val="28"/>
          <w:lang w:val="ru-RU"/>
        </w:rPr>
        <w:softHyphen/>
      </w:r>
      <w:r>
        <w:rPr>
          <w:spacing w:val="-2"/>
          <w:sz w:val="28"/>
          <w:szCs w:val="28"/>
          <w:lang w:val="ru-RU"/>
        </w:rPr>
        <w:t xml:space="preserve">ми туристской группы. </w:t>
      </w:r>
      <w:r>
        <w:rPr>
          <w:color w:val="000000"/>
          <w:spacing w:val="-4"/>
          <w:sz w:val="28"/>
          <w:szCs w:val="28"/>
          <w:lang w:val="ru-RU"/>
        </w:rPr>
        <w:t>Планирование бивака на местности. Изготовление простейших укрытий от дождя и ветра в лесу, у реки из под</w:t>
      </w:r>
      <w:r>
        <w:rPr>
          <w:color w:val="000000"/>
          <w:spacing w:val="-4"/>
          <w:sz w:val="28"/>
          <w:szCs w:val="28"/>
          <w:lang w:val="ru-RU"/>
        </w:rPr>
        <w:softHyphen/>
      </w:r>
      <w:r>
        <w:rPr>
          <w:color w:val="000000"/>
          <w:spacing w:val="-1"/>
          <w:sz w:val="28"/>
          <w:szCs w:val="28"/>
          <w:lang w:val="ru-RU"/>
        </w:rPr>
        <w:t>ручных средств</w:t>
      </w:r>
      <w:r>
        <w:rPr>
          <w:color w:val="000000"/>
          <w:spacing w:val="-2"/>
          <w:sz w:val="28"/>
          <w:szCs w:val="28"/>
          <w:lang w:val="ru-RU"/>
        </w:rPr>
        <w:t>.</w:t>
      </w:r>
    </w:p>
    <w:p w14:paraId="538DD2D2">
      <w:pPr>
        <w:pStyle w:val="14"/>
        <w:shd w:val="clear" w:color="auto" w:fill="FFFFFF"/>
        <w:tabs>
          <w:tab w:val="left" w:pos="709"/>
        </w:tabs>
        <w:spacing w:before="2" w:line="276" w:lineRule="auto"/>
        <w:ind w:firstLine="709"/>
        <w:rPr>
          <w:b/>
          <w:sz w:val="28"/>
          <w:szCs w:val="28"/>
        </w:rPr>
      </w:pPr>
      <w:r>
        <w:rPr>
          <w:b/>
          <w:i/>
          <w:color w:val="000000"/>
          <w:spacing w:val="-3"/>
          <w:sz w:val="28"/>
          <w:szCs w:val="28"/>
        </w:rPr>
        <w:t>Практические занятия</w:t>
      </w:r>
    </w:p>
    <w:p w14:paraId="12735C49">
      <w:pPr>
        <w:pStyle w:val="14"/>
        <w:shd w:val="clear" w:color="auto" w:fill="FFFFFF"/>
        <w:tabs>
          <w:tab w:val="left" w:pos="709"/>
        </w:tabs>
        <w:spacing w:line="276" w:lineRule="auto"/>
        <w:ind w:firstLine="709"/>
        <w:rPr>
          <w:sz w:val="28"/>
          <w:szCs w:val="28"/>
        </w:rPr>
      </w:pPr>
      <w:r>
        <w:rPr>
          <w:color w:val="000000"/>
          <w:spacing w:val="-2"/>
          <w:sz w:val="28"/>
          <w:szCs w:val="28"/>
        </w:rPr>
        <w:t>Организация бивачных работ согласно обязанностям в группе.</w:t>
      </w:r>
    </w:p>
    <w:p w14:paraId="47BE84ED">
      <w:pPr>
        <w:pStyle w:val="14"/>
        <w:shd w:val="clear" w:color="auto" w:fill="FFFFFF"/>
        <w:tabs>
          <w:tab w:val="left" w:pos="709"/>
        </w:tabs>
        <w:spacing w:line="276" w:lineRule="auto"/>
        <w:ind w:firstLine="709"/>
        <w:rPr>
          <w:color w:val="000000"/>
          <w:spacing w:val="-4"/>
          <w:sz w:val="28"/>
          <w:szCs w:val="28"/>
        </w:rPr>
      </w:pPr>
      <w:r>
        <w:rPr>
          <w:color w:val="000000"/>
          <w:spacing w:val="-3"/>
          <w:sz w:val="28"/>
          <w:szCs w:val="28"/>
        </w:rPr>
        <w:t xml:space="preserve">Установка палатки, тента </w:t>
      </w:r>
      <w:r>
        <w:rPr>
          <w:color w:val="000000"/>
          <w:spacing w:val="-2"/>
          <w:sz w:val="28"/>
          <w:szCs w:val="28"/>
        </w:rPr>
        <w:t>для палатки и тента для отдыха группы.</w:t>
      </w:r>
      <w:r>
        <w:rPr>
          <w:color w:val="000000"/>
          <w:spacing w:val="-4"/>
          <w:sz w:val="28"/>
          <w:szCs w:val="28"/>
        </w:rPr>
        <w:t xml:space="preserve"> Изготовление укрытий от дождя, ветра и т.п.</w:t>
      </w:r>
    </w:p>
    <w:p w14:paraId="29A0B8C3">
      <w:pPr>
        <w:pStyle w:val="14"/>
        <w:shd w:val="clear" w:color="auto" w:fill="FFFFFF"/>
        <w:tabs>
          <w:tab w:val="left" w:pos="709"/>
        </w:tabs>
        <w:spacing w:line="276" w:lineRule="auto"/>
        <w:ind w:firstLine="709"/>
        <w:rPr>
          <w:sz w:val="28"/>
          <w:szCs w:val="28"/>
        </w:rPr>
      </w:pPr>
      <w:r>
        <w:rPr>
          <w:color w:val="000000"/>
          <w:spacing w:val="-4"/>
          <w:sz w:val="28"/>
          <w:szCs w:val="28"/>
        </w:rPr>
        <w:t>Разведения костров. Основные типы туристских костров: «нодья», «звездный», «шалаш», «колодец» и их назначение. Приготовление пищи на костре и горелке.</w:t>
      </w:r>
    </w:p>
    <w:p w14:paraId="2ADB5D9E">
      <w:pPr>
        <w:tabs>
          <w:tab w:val="left" w:pos="709"/>
        </w:tabs>
        <w:spacing w:line="276" w:lineRule="auto"/>
        <w:ind w:firstLine="709"/>
        <w:jc w:val="both"/>
        <w:rPr>
          <w:b/>
          <w:sz w:val="28"/>
          <w:szCs w:val="28"/>
          <w:lang w:val="ru-RU"/>
        </w:rPr>
      </w:pPr>
      <w:r>
        <w:rPr>
          <w:b/>
          <w:sz w:val="28"/>
          <w:szCs w:val="28"/>
          <w:lang w:val="ru-RU"/>
        </w:rPr>
        <w:t>3. Питание в походе.</w:t>
      </w:r>
    </w:p>
    <w:p w14:paraId="2D05FD84">
      <w:pPr>
        <w:tabs>
          <w:tab w:val="left" w:pos="709"/>
        </w:tabs>
        <w:spacing w:line="276" w:lineRule="auto"/>
        <w:ind w:firstLine="709"/>
        <w:jc w:val="both"/>
        <w:rPr>
          <w:sz w:val="28"/>
          <w:szCs w:val="28"/>
          <w:lang w:val="ru-RU"/>
        </w:rPr>
      </w:pPr>
      <w:r>
        <w:rPr>
          <w:sz w:val="28"/>
          <w:szCs w:val="28"/>
          <w:lang w:val="ru-RU"/>
        </w:rPr>
        <w:t>Значение правильного питания в походе. Два варианта организации питания в однодневном походе: приготовление бутербродов или  приготовление горячих блюд. Фасовка, упаковка и переноска продуктов в рюкзаках. Приготовление пищи на костре. Питьевой режим на маршруте.</w:t>
      </w:r>
    </w:p>
    <w:p w14:paraId="0FA7EFEA">
      <w:pPr>
        <w:tabs>
          <w:tab w:val="left" w:pos="709"/>
        </w:tabs>
        <w:spacing w:line="276" w:lineRule="auto"/>
        <w:ind w:firstLine="709"/>
        <w:jc w:val="both"/>
        <w:rPr>
          <w:b/>
          <w:i/>
          <w:sz w:val="28"/>
          <w:szCs w:val="28"/>
          <w:lang w:val="ru-RU"/>
        </w:rPr>
      </w:pPr>
      <w:r>
        <w:rPr>
          <w:b/>
          <w:i/>
          <w:sz w:val="28"/>
          <w:szCs w:val="28"/>
          <w:lang w:val="ru-RU"/>
        </w:rPr>
        <w:t>Практические занятия.</w:t>
      </w:r>
    </w:p>
    <w:p w14:paraId="4B1713CA">
      <w:pPr>
        <w:tabs>
          <w:tab w:val="left" w:pos="709"/>
        </w:tabs>
        <w:spacing w:line="276" w:lineRule="auto"/>
        <w:ind w:firstLine="709"/>
        <w:jc w:val="both"/>
        <w:rPr>
          <w:sz w:val="28"/>
          <w:szCs w:val="28"/>
          <w:lang w:val="ru-RU"/>
        </w:rPr>
      </w:pPr>
      <w:r>
        <w:rPr>
          <w:sz w:val="28"/>
          <w:szCs w:val="28"/>
          <w:lang w:val="ru-RU"/>
        </w:rPr>
        <w:t xml:space="preserve">Фасовка и упаковка продуктов. </w:t>
      </w:r>
    </w:p>
    <w:p w14:paraId="1CC2A34E">
      <w:pPr>
        <w:tabs>
          <w:tab w:val="left" w:pos="709"/>
        </w:tabs>
        <w:spacing w:line="276" w:lineRule="auto"/>
        <w:ind w:firstLine="709"/>
        <w:jc w:val="both"/>
        <w:rPr>
          <w:b/>
          <w:sz w:val="28"/>
          <w:szCs w:val="28"/>
          <w:lang w:val="ru-RU"/>
        </w:rPr>
      </w:pPr>
      <w:r>
        <w:rPr>
          <w:b/>
          <w:sz w:val="28"/>
          <w:szCs w:val="28"/>
          <w:lang w:val="ru-RU"/>
        </w:rPr>
        <w:t>4. Характеристика естественных препятствий.</w:t>
      </w:r>
    </w:p>
    <w:p w14:paraId="7388FE82">
      <w:pPr>
        <w:tabs>
          <w:tab w:val="left" w:pos="709"/>
        </w:tabs>
        <w:spacing w:line="276" w:lineRule="auto"/>
        <w:ind w:firstLine="709"/>
        <w:jc w:val="both"/>
        <w:rPr>
          <w:sz w:val="28"/>
          <w:szCs w:val="28"/>
          <w:lang w:val="ru-RU"/>
        </w:rPr>
      </w:pPr>
      <w:r>
        <w:rPr>
          <w:sz w:val="28"/>
          <w:szCs w:val="28"/>
          <w:lang w:val="ru-RU"/>
        </w:rPr>
        <w:t>Общая характеристика естественных препятствий: лесные заросли, завалы, склоны, реки, болота, осыпи, снежники. Движение по дорогам, тропам, по ровной и пересеченной местности, по лесу, кустарнику, через завалы, по заболоченной местности, по травянистым склонам.</w:t>
      </w:r>
    </w:p>
    <w:p w14:paraId="372D56F8">
      <w:pPr>
        <w:tabs>
          <w:tab w:val="left" w:pos="709"/>
        </w:tabs>
        <w:spacing w:line="276" w:lineRule="auto"/>
        <w:ind w:firstLine="709"/>
        <w:jc w:val="both"/>
        <w:rPr>
          <w:b/>
          <w:i/>
          <w:sz w:val="28"/>
          <w:szCs w:val="28"/>
          <w:lang w:val="ru-RU"/>
        </w:rPr>
      </w:pPr>
      <w:r>
        <w:rPr>
          <w:b/>
          <w:i/>
          <w:sz w:val="28"/>
          <w:szCs w:val="28"/>
          <w:lang w:val="ru-RU"/>
        </w:rPr>
        <w:t>Практические занятия.</w:t>
      </w:r>
    </w:p>
    <w:p w14:paraId="0B49DA87">
      <w:pPr>
        <w:tabs>
          <w:tab w:val="left" w:pos="709"/>
        </w:tabs>
        <w:spacing w:line="276" w:lineRule="auto"/>
        <w:ind w:firstLine="709"/>
        <w:jc w:val="both"/>
        <w:rPr>
          <w:sz w:val="28"/>
          <w:szCs w:val="28"/>
          <w:lang w:val="ru-RU"/>
        </w:rPr>
      </w:pPr>
      <w:r>
        <w:rPr>
          <w:sz w:val="28"/>
          <w:szCs w:val="28"/>
          <w:lang w:val="ru-RU"/>
        </w:rPr>
        <w:t>Отработка техники движения по дорогам, тропам, по пересеченной местности: по лесу, через заросли кустарников, завалы, по заболоченной местности.</w:t>
      </w:r>
    </w:p>
    <w:p w14:paraId="456FB4D1">
      <w:pPr>
        <w:tabs>
          <w:tab w:val="left" w:pos="709"/>
        </w:tabs>
        <w:spacing w:line="276" w:lineRule="auto"/>
        <w:ind w:firstLine="709"/>
        <w:jc w:val="both"/>
        <w:rPr>
          <w:b/>
          <w:sz w:val="28"/>
          <w:szCs w:val="28"/>
          <w:lang w:val="ru-RU"/>
        </w:rPr>
      </w:pPr>
      <w:r>
        <w:rPr>
          <w:b/>
          <w:sz w:val="28"/>
          <w:szCs w:val="28"/>
          <w:lang w:val="ru-RU"/>
        </w:rPr>
        <w:t>5. Итоговая аттестация по модулю.</w:t>
      </w:r>
    </w:p>
    <w:p w14:paraId="3E99F5FC">
      <w:pPr>
        <w:tabs>
          <w:tab w:val="left" w:pos="709"/>
        </w:tabs>
        <w:spacing w:line="276" w:lineRule="auto"/>
        <w:ind w:firstLine="709"/>
        <w:jc w:val="both"/>
        <w:rPr>
          <w:sz w:val="28"/>
          <w:szCs w:val="28"/>
          <w:lang w:val="ru-RU"/>
        </w:rPr>
      </w:pPr>
      <w:r>
        <w:rPr>
          <w:sz w:val="28"/>
          <w:szCs w:val="28"/>
          <w:lang w:val="ru-RU"/>
        </w:rPr>
        <w:t>Тестовые задания. Однодневный поход.</w:t>
      </w:r>
    </w:p>
    <w:p w14:paraId="28AA2AEC">
      <w:pPr>
        <w:spacing w:line="276" w:lineRule="auto"/>
        <w:ind w:firstLine="567"/>
        <w:jc w:val="center"/>
        <w:rPr>
          <w:b/>
          <w:sz w:val="28"/>
          <w:szCs w:val="28"/>
          <w:lang w:val="ru-RU"/>
        </w:rPr>
      </w:pPr>
      <w:r>
        <w:rPr>
          <w:b/>
          <w:sz w:val="28"/>
          <w:szCs w:val="28"/>
          <w:lang w:val="ru-RU"/>
        </w:rPr>
        <w:t xml:space="preserve">Содержание модуля «Дистанция пешеходная» </w:t>
      </w:r>
    </w:p>
    <w:p w14:paraId="7DB008BF">
      <w:pPr>
        <w:spacing w:line="276" w:lineRule="auto"/>
        <w:ind w:firstLine="709"/>
        <w:jc w:val="both"/>
        <w:rPr>
          <w:b/>
          <w:sz w:val="28"/>
          <w:szCs w:val="28"/>
          <w:lang w:val="ru-RU"/>
        </w:rPr>
      </w:pPr>
      <w:r>
        <w:rPr>
          <w:b/>
          <w:sz w:val="28"/>
          <w:szCs w:val="28"/>
          <w:lang w:val="ru-RU"/>
        </w:rPr>
        <w:t>1. Основные понятия спортивного туризма на пешеходных дистанциях.</w:t>
      </w:r>
    </w:p>
    <w:p w14:paraId="0655C77A">
      <w:pPr>
        <w:spacing w:line="276" w:lineRule="auto"/>
        <w:ind w:firstLine="709"/>
        <w:jc w:val="both"/>
        <w:rPr>
          <w:sz w:val="28"/>
          <w:szCs w:val="28"/>
          <w:lang w:val="ru-RU"/>
        </w:rPr>
      </w:pPr>
      <w:r>
        <w:rPr>
          <w:sz w:val="28"/>
          <w:szCs w:val="28"/>
          <w:lang w:val="ru-RU"/>
        </w:rPr>
        <w:t>Список сокращений, используемых в Регламенте по спортивному туризму: дистнция пешеходная и на соревнованиях по спортивному туризму в дисциплинах «дистанция – пешеходная», дистанция – пешеходная – связка», «дистанция – пешеходная – группа». Дистанция. Этап. Время. Снаряжение.</w:t>
      </w:r>
    </w:p>
    <w:p w14:paraId="2442C952">
      <w:pPr>
        <w:spacing w:line="276" w:lineRule="auto"/>
        <w:ind w:firstLine="709"/>
        <w:jc w:val="both"/>
        <w:rPr>
          <w:sz w:val="28"/>
          <w:szCs w:val="28"/>
          <w:lang w:val="ru-RU"/>
        </w:rPr>
      </w:pPr>
      <w:r>
        <w:rPr>
          <w:sz w:val="28"/>
          <w:szCs w:val="28"/>
          <w:lang w:val="ru-RU"/>
        </w:rPr>
        <w:t>Самостраховка. Усы самостраховки. Пруссик.</w:t>
      </w:r>
    </w:p>
    <w:p w14:paraId="28C2EAFC">
      <w:pPr>
        <w:spacing w:line="276" w:lineRule="auto"/>
        <w:ind w:firstLine="709"/>
        <w:jc w:val="both"/>
        <w:rPr>
          <w:b/>
          <w:sz w:val="28"/>
          <w:szCs w:val="28"/>
          <w:lang w:val="ru-RU"/>
        </w:rPr>
      </w:pPr>
      <w:r>
        <w:rPr>
          <w:b/>
          <w:sz w:val="28"/>
          <w:szCs w:val="28"/>
          <w:lang w:val="ru-RU" w:eastAsia="ru-RU" w:bidi="ar-SA"/>
        </w:rPr>
        <w:t>2. Специальное снаряжение для спортивного туризма на пешеходных дистанциях.</w:t>
      </w:r>
    </w:p>
    <w:p w14:paraId="2975FE50">
      <w:pPr>
        <w:spacing w:line="276" w:lineRule="auto"/>
        <w:ind w:firstLine="709"/>
        <w:jc w:val="both"/>
        <w:rPr>
          <w:sz w:val="28"/>
          <w:szCs w:val="28"/>
          <w:lang w:val="ru-RU"/>
        </w:rPr>
      </w:pPr>
      <w:r>
        <w:rPr>
          <w:sz w:val="28"/>
          <w:szCs w:val="28"/>
          <w:lang w:val="ru-RU"/>
        </w:rPr>
        <w:t>Основные требования к снаряжению. Веревки. Карабины. Индивидуальные страховочные системы (ИСС). «Двойной булинь». Крепление к системе страховочных веревок и других приспособлений. Зажимы, спусковые устройства. Экипировка обучающихся.</w:t>
      </w:r>
    </w:p>
    <w:p w14:paraId="2240DF2B">
      <w:pPr>
        <w:spacing w:line="276" w:lineRule="auto"/>
        <w:ind w:firstLine="709"/>
        <w:jc w:val="both"/>
        <w:rPr>
          <w:b/>
          <w:i/>
          <w:sz w:val="28"/>
          <w:szCs w:val="28"/>
          <w:lang w:val="ru-RU"/>
        </w:rPr>
      </w:pPr>
      <w:r>
        <w:rPr>
          <w:b/>
          <w:i/>
          <w:sz w:val="28"/>
          <w:szCs w:val="28"/>
          <w:lang w:val="ru-RU"/>
        </w:rPr>
        <w:t>Практические занятия.</w:t>
      </w:r>
    </w:p>
    <w:p w14:paraId="49E570F3">
      <w:pPr>
        <w:spacing w:line="276" w:lineRule="auto"/>
        <w:ind w:firstLine="709"/>
        <w:jc w:val="both"/>
        <w:rPr>
          <w:sz w:val="28"/>
          <w:szCs w:val="28"/>
          <w:lang w:val="ru-RU"/>
        </w:rPr>
      </w:pPr>
      <w:r>
        <w:rPr>
          <w:sz w:val="28"/>
          <w:szCs w:val="28"/>
          <w:lang w:val="ru-RU"/>
        </w:rPr>
        <w:t xml:space="preserve">Использование специального снаряжения. </w:t>
      </w:r>
    </w:p>
    <w:p w14:paraId="266978D5">
      <w:pPr>
        <w:spacing w:line="276" w:lineRule="auto"/>
        <w:ind w:firstLine="709"/>
        <w:jc w:val="both"/>
        <w:rPr>
          <w:b/>
          <w:sz w:val="28"/>
          <w:szCs w:val="28"/>
          <w:lang w:val="ru-RU"/>
        </w:rPr>
      </w:pPr>
      <w:r>
        <w:rPr>
          <w:b/>
          <w:sz w:val="28"/>
          <w:szCs w:val="28"/>
          <w:lang w:val="ru-RU"/>
        </w:rPr>
        <w:t>3. Вязка узлов.</w:t>
      </w:r>
    </w:p>
    <w:p w14:paraId="4F687145">
      <w:pPr>
        <w:spacing w:line="276" w:lineRule="auto"/>
        <w:ind w:firstLine="709"/>
        <w:jc w:val="both"/>
        <w:rPr>
          <w:sz w:val="28"/>
          <w:szCs w:val="28"/>
          <w:lang w:val="ru-RU"/>
        </w:rPr>
      </w:pPr>
      <w:r>
        <w:rPr>
          <w:sz w:val="28"/>
          <w:szCs w:val="28"/>
          <w:lang w:val="ru-RU"/>
        </w:rPr>
        <w:t>Узлы для связывания веревок разного диаметра. Узлы для связывания концов веревок. Узлы для присоединения веревок к опоре. Схватывающие узлы. Контрольные узлы. Правила завязывания узлов. Бухтование веревок. Виды бухтования.</w:t>
      </w:r>
    </w:p>
    <w:p w14:paraId="3DBBB9DB">
      <w:pPr>
        <w:spacing w:line="276" w:lineRule="auto"/>
        <w:ind w:firstLine="709"/>
        <w:jc w:val="both"/>
        <w:rPr>
          <w:b/>
          <w:i/>
          <w:sz w:val="28"/>
          <w:szCs w:val="28"/>
          <w:lang w:val="ru-RU"/>
        </w:rPr>
      </w:pPr>
      <w:r>
        <w:rPr>
          <w:b/>
          <w:i/>
          <w:sz w:val="28"/>
          <w:szCs w:val="28"/>
          <w:lang w:val="ru-RU"/>
        </w:rPr>
        <w:t>Практические занятия.</w:t>
      </w:r>
    </w:p>
    <w:p w14:paraId="574C00C3">
      <w:pPr>
        <w:spacing w:line="276" w:lineRule="auto"/>
        <w:ind w:firstLine="709"/>
        <w:jc w:val="both"/>
        <w:rPr>
          <w:sz w:val="28"/>
          <w:szCs w:val="28"/>
          <w:lang w:val="ru-RU"/>
        </w:rPr>
      </w:pPr>
      <w:r>
        <w:rPr>
          <w:sz w:val="28"/>
          <w:szCs w:val="28"/>
          <w:lang w:val="ru-RU"/>
        </w:rPr>
        <w:t>Отработка вязки узлов. Отработка бухтования веревок.</w:t>
      </w:r>
    </w:p>
    <w:p w14:paraId="25805CE7">
      <w:pPr>
        <w:spacing w:line="276" w:lineRule="auto"/>
        <w:ind w:firstLine="709"/>
        <w:jc w:val="both"/>
        <w:rPr>
          <w:b/>
          <w:sz w:val="28"/>
          <w:szCs w:val="28"/>
          <w:lang w:val="ru-RU"/>
        </w:rPr>
      </w:pPr>
      <w:r>
        <w:rPr>
          <w:b/>
          <w:sz w:val="28"/>
          <w:szCs w:val="28"/>
          <w:lang w:val="ru-RU"/>
        </w:rPr>
        <w:t>4. Правила соревнований по спортивному туризму на пешеходных дистанциях.</w:t>
      </w:r>
    </w:p>
    <w:p w14:paraId="1741ED03">
      <w:pPr>
        <w:spacing w:line="276" w:lineRule="auto"/>
        <w:ind w:firstLine="709"/>
        <w:jc w:val="both"/>
        <w:rPr>
          <w:b/>
          <w:i/>
          <w:sz w:val="28"/>
          <w:szCs w:val="28"/>
          <w:lang w:val="ru-RU"/>
        </w:rPr>
      </w:pPr>
      <w:r>
        <w:rPr>
          <w:sz w:val="28"/>
          <w:szCs w:val="28"/>
          <w:lang w:val="ru-RU"/>
        </w:rPr>
        <w:t>Виды и классы дистанций. Положение о соревнованиях. Условия к соревнованиям. Техническое описание этапов. Системы оценки. Таблицы штрафов.</w:t>
      </w:r>
      <w:r>
        <w:rPr>
          <w:b/>
          <w:i/>
          <w:sz w:val="28"/>
          <w:szCs w:val="28"/>
          <w:lang w:val="ru-RU"/>
        </w:rPr>
        <w:t xml:space="preserve"> </w:t>
      </w:r>
    </w:p>
    <w:p w14:paraId="65CC9C7F">
      <w:pPr>
        <w:spacing w:line="276" w:lineRule="auto"/>
        <w:ind w:firstLine="709"/>
        <w:jc w:val="both"/>
        <w:rPr>
          <w:b/>
          <w:sz w:val="28"/>
          <w:szCs w:val="28"/>
          <w:lang w:val="ru-RU" w:eastAsia="ru-RU" w:bidi="ar-SA"/>
        </w:rPr>
      </w:pPr>
      <w:r>
        <w:rPr>
          <w:b/>
          <w:sz w:val="28"/>
          <w:szCs w:val="28"/>
          <w:lang w:val="ru-RU" w:eastAsia="ru-RU" w:bidi="ar-SA"/>
        </w:rPr>
        <w:t>5. Технические приемы дистанции пешеходной 1 класса.</w:t>
      </w:r>
    </w:p>
    <w:p w14:paraId="1BF8572D">
      <w:pPr>
        <w:spacing w:line="276" w:lineRule="auto"/>
        <w:ind w:firstLine="709"/>
        <w:jc w:val="both"/>
        <w:rPr>
          <w:sz w:val="28"/>
          <w:szCs w:val="28"/>
          <w:lang w:val="ru-RU"/>
        </w:rPr>
      </w:pPr>
      <w:r>
        <w:rPr>
          <w:sz w:val="28"/>
          <w:szCs w:val="28"/>
          <w:lang w:val="ru-RU"/>
        </w:rPr>
        <w:t>Естественные и искусственные препятствия. Характеристика препятствий. Способы преодоления. Освоение техники прохождения этапов. Знакомство с понятиями: «дистанция», «технический этап», «время работы на этапе», «контрольное время», «рабочая зона», «опасная зона». Деление дистанций на классы с 1 по 6 в зависимости от сложности этапов. Технические этапы дистанций первого класса: характеристика и параметры этапов, способы прохождения.</w:t>
      </w:r>
    </w:p>
    <w:p w14:paraId="256BA570">
      <w:pPr>
        <w:spacing w:line="276" w:lineRule="auto"/>
        <w:ind w:firstLine="709"/>
        <w:jc w:val="both"/>
        <w:rPr>
          <w:b/>
          <w:i/>
          <w:sz w:val="28"/>
          <w:szCs w:val="28"/>
          <w:lang w:val="ru-RU"/>
        </w:rPr>
      </w:pPr>
      <w:r>
        <w:rPr>
          <w:b/>
          <w:i/>
          <w:sz w:val="28"/>
          <w:szCs w:val="28"/>
          <w:lang w:val="ru-RU"/>
        </w:rPr>
        <w:t>Практические занятия.</w:t>
      </w:r>
    </w:p>
    <w:p w14:paraId="6E9A3782">
      <w:pPr>
        <w:spacing w:line="276" w:lineRule="auto"/>
        <w:ind w:firstLine="709"/>
        <w:jc w:val="both"/>
        <w:rPr>
          <w:sz w:val="28"/>
          <w:szCs w:val="28"/>
          <w:lang w:val="ru-RU"/>
        </w:rPr>
      </w:pPr>
      <w:r>
        <w:rPr>
          <w:sz w:val="28"/>
          <w:szCs w:val="28"/>
          <w:lang w:val="ru-RU"/>
        </w:rPr>
        <w:t>Отработка умений и навыков прохождения этапов, дистанций. Отработка и совершенствование техники движения рук и ног, положения тела на следующих этапах: 1 класса: ‒ переправа вброд с самостраховкой на судейских перилах; ‒ переправа по бревну с самостраховкой на судейских перилах; ‒ переправа по параллельным перилам с самостраховкой на судейских перилах; ‒ вертикальный маятник с самостраховкой; ‒ подъем с самостраховкой на судейских перилах спортивным способом; ‒ спуск с самостраховкой на судейских перилах спортивным способом; ‒ траверс с самостраховкой на судейских перилах; ‒ подъем, спуск, траверс с альпенштоком;</w:t>
      </w:r>
    </w:p>
    <w:p w14:paraId="288BE1E7">
      <w:pPr>
        <w:spacing w:line="276" w:lineRule="auto"/>
        <w:ind w:firstLine="709"/>
        <w:jc w:val="both"/>
        <w:rPr>
          <w:sz w:val="28"/>
          <w:szCs w:val="28"/>
          <w:lang w:val="ru-RU"/>
        </w:rPr>
      </w:pPr>
      <w:r>
        <w:rPr>
          <w:sz w:val="28"/>
          <w:szCs w:val="28"/>
          <w:lang w:val="ru-RU"/>
        </w:rPr>
        <w:t>Сопровождение, челнок.</w:t>
      </w:r>
    </w:p>
    <w:p w14:paraId="4876583E">
      <w:pPr>
        <w:spacing w:line="276" w:lineRule="auto"/>
        <w:ind w:firstLine="709"/>
        <w:jc w:val="both"/>
        <w:rPr>
          <w:sz w:val="28"/>
          <w:szCs w:val="28"/>
          <w:lang w:val="ru-RU"/>
        </w:rPr>
      </w:pPr>
      <w:r>
        <w:rPr>
          <w:sz w:val="28"/>
          <w:szCs w:val="28"/>
          <w:lang w:val="ru-RU"/>
        </w:rPr>
        <w:t>Работа на дистанции без разрыва самостраховки.</w:t>
      </w:r>
    </w:p>
    <w:p w14:paraId="1E9F632B">
      <w:pPr>
        <w:spacing w:line="276" w:lineRule="auto"/>
        <w:ind w:firstLine="709"/>
        <w:jc w:val="both"/>
        <w:rPr>
          <w:rFonts w:hint="default"/>
          <w:sz w:val="28"/>
          <w:szCs w:val="28"/>
          <w:lang w:val="ru-RU"/>
        </w:rPr>
      </w:pPr>
      <w:r>
        <w:rPr>
          <w:sz w:val="28"/>
          <w:szCs w:val="28"/>
          <w:lang w:val="ru-RU"/>
        </w:rPr>
        <w:t>Отработка дистанций пешеходных, используя площадку МБОУ</w:t>
      </w:r>
      <w:r>
        <w:rPr>
          <w:rFonts w:hint="default"/>
          <w:sz w:val="28"/>
          <w:szCs w:val="28"/>
          <w:lang w:val="ru-RU"/>
        </w:rPr>
        <w:t xml:space="preserve"> СОШ №1 г.Глязи</w:t>
      </w:r>
    </w:p>
    <w:p w14:paraId="580EB443">
      <w:pPr>
        <w:spacing w:line="276" w:lineRule="auto"/>
        <w:ind w:firstLine="709"/>
        <w:jc w:val="both"/>
        <w:rPr>
          <w:sz w:val="28"/>
          <w:szCs w:val="28"/>
          <w:lang w:val="ru-RU"/>
        </w:rPr>
      </w:pPr>
      <w:r>
        <w:rPr>
          <w:sz w:val="28"/>
          <w:szCs w:val="28"/>
          <w:lang w:val="ru-RU"/>
        </w:rPr>
        <w:t>Участие в Первенствах города Грязи по спортивному туризму на дистанциях пешеходных, дистанциях пешеходных -  связка, дистанциях пешеходных – группа.</w:t>
      </w:r>
    </w:p>
    <w:p w14:paraId="64CDFE92">
      <w:pPr>
        <w:spacing w:line="276" w:lineRule="auto"/>
        <w:ind w:firstLine="709"/>
        <w:jc w:val="both"/>
        <w:rPr>
          <w:b/>
          <w:sz w:val="28"/>
          <w:szCs w:val="28"/>
          <w:lang w:val="ru-RU"/>
        </w:rPr>
      </w:pPr>
      <w:r>
        <w:rPr>
          <w:b/>
          <w:sz w:val="28"/>
          <w:szCs w:val="28"/>
          <w:lang w:val="ru-RU"/>
        </w:rPr>
        <w:t>6. Итоговая аттестация по модулю.</w:t>
      </w:r>
    </w:p>
    <w:p w14:paraId="4E47605A">
      <w:pPr>
        <w:spacing w:line="276" w:lineRule="auto"/>
        <w:ind w:firstLine="709"/>
        <w:jc w:val="both"/>
        <w:rPr>
          <w:sz w:val="28"/>
          <w:szCs w:val="28"/>
          <w:lang w:val="ru-RU"/>
        </w:rPr>
      </w:pPr>
      <w:r>
        <w:rPr>
          <w:sz w:val="28"/>
          <w:szCs w:val="28"/>
          <w:lang w:val="ru-RU"/>
        </w:rPr>
        <w:t>Тестовые задания. Соревнование.</w:t>
      </w:r>
    </w:p>
    <w:p w14:paraId="2B605F1F">
      <w:pPr>
        <w:spacing w:line="276" w:lineRule="auto"/>
        <w:ind w:firstLine="709"/>
        <w:jc w:val="center"/>
        <w:rPr>
          <w:b/>
          <w:sz w:val="28"/>
          <w:szCs w:val="28"/>
          <w:lang w:val="ru-RU"/>
        </w:rPr>
      </w:pPr>
      <w:r>
        <w:rPr>
          <w:b/>
          <w:sz w:val="28"/>
          <w:szCs w:val="28"/>
          <w:lang w:val="ru-RU"/>
        </w:rPr>
        <w:t xml:space="preserve">Содержание модуля «Безопасность в спортивном туризме» </w:t>
      </w:r>
    </w:p>
    <w:p w14:paraId="5293B813">
      <w:pPr>
        <w:spacing w:line="276" w:lineRule="auto"/>
        <w:ind w:firstLine="709"/>
        <w:jc w:val="both"/>
        <w:rPr>
          <w:b/>
          <w:sz w:val="28"/>
          <w:szCs w:val="28"/>
          <w:lang w:val="ru-RU"/>
        </w:rPr>
      </w:pPr>
      <w:r>
        <w:rPr>
          <w:b/>
          <w:sz w:val="28"/>
          <w:szCs w:val="28"/>
          <w:lang w:val="ru-RU"/>
        </w:rPr>
        <w:t>1.Опасности в походе.</w:t>
      </w:r>
    </w:p>
    <w:p w14:paraId="0855B4A0">
      <w:pPr>
        <w:spacing w:line="276" w:lineRule="auto"/>
        <w:ind w:firstLine="709"/>
        <w:jc w:val="both"/>
        <w:rPr>
          <w:sz w:val="28"/>
          <w:szCs w:val="28"/>
          <w:lang w:val="ru-RU"/>
        </w:rPr>
      </w:pPr>
      <w:r>
        <w:rPr>
          <w:sz w:val="28"/>
          <w:szCs w:val="28"/>
          <w:lang w:val="ru-RU"/>
        </w:rPr>
        <w:t>Опасности, обусловленные природой средней полосы: рельеф, болота, реки, ураганы, грозы, метели. Ядовитые грибы и растения. Хищные звери, змеи и насекомые. Опасности, связанные с действиями человека. Основные причины возникновения аварийных ситуаций в туризме (слабая дисциплина, изменение состава группы, маршрута, недостаток снаряжения, неправильная техника и тактика преодоления естественных препятствий, слабая подготовленность и слаженность работы группы и т.п.). Профилактика несчастных случаев. Меры безопасности при проведении занятий в помещении и на улице.</w:t>
      </w:r>
    </w:p>
    <w:p w14:paraId="66E53529">
      <w:pPr>
        <w:spacing w:line="276" w:lineRule="auto"/>
        <w:ind w:firstLine="709"/>
        <w:jc w:val="both"/>
        <w:rPr>
          <w:b/>
          <w:i/>
          <w:sz w:val="28"/>
          <w:szCs w:val="28"/>
          <w:lang w:val="ru-RU"/>
        </w:rPr>
      </w:pPr>
      <w:r>
        <w:rPr>
          <w:b/>
          <w:i/>
          <w:sz w:val="28"/>
          <w:szCs w:val="28"/>
          <w:lang w:val="ru-RU"/>
        </w:rPr>
        <w:t>Практические занятия.</w:t>
      </w:r>
    </w:p>
    <w:p w14:paraId="3C29F566">
      <w:pPr>
        <w:spacing w:line="276" w:lineRule="auto"/>
        <w:ind w:firstLine="709"/>
        <w:jc w:val="both"/>
        <w:rPr>
          <w:sz w:val="28"/>
          <w:szCs w:val="28"/>
          <w:lang w:val="ru-RU"/>
        </w:rPr>
      </w:pPr>
      <w:r>
        <w:rPr>
          <w:sz w:val="28"/>
          <w:szCs w:val="28"/>
          <w:lang w:val="ru-RU"/>
        </w:rPr>
        <w:t>Разбор конкретных аварийных ситуаций в туризме. Подготовка снаряжения к походам различного вида и соревнованиям.</w:t>
      </w:r>
    </w:p>
    <w:p w14:paraId="46720B03">
      <w:pPr>
        <w:spacing w:line="276" w:lineRule="auto"/>
        <w:ind w:firstLine="709"/>
        <w:jc w:val="both"/>
        <w:rPr>
          <w:b/>
          <w:sz w:val="28"/>
          <w:szCs w:val="28"/>
          <w:lang w:val="ru-RU"/>
        </w:rPr>
      </w:pPr>
      <w:r>
        <w:rPr>
          <w:b/>
          <w:sz w:val="28"/>
          <w:szCs w:val="28"/>
          <w:lang w:val="ru-RU"/>
        </w:rPr>
        <w:t>2. Походная медицинская аптечка.</w:t>
      </w:r>
    </w:p>
    <w:p w14:paraId="5E5C5F2C">
      <w:pPr>
        <w:spacing w:line="276" w:lineRule="auto"/>
        <w:ind w:firstLine="709"/>
        <w:jc w:val="both"/>
        <w:rPr>
          <w:sz w:val="28"/>
          <w:szCs w:val="28"/>
          <w:lang w:val="ru-RU"/>
        </w:rPr>
      </w:pPr>
      <w:r>
        <w:rPr>
          <w:sz w:val="28"/>
          <w:szCs w:val="28"/>
          <w:lang w:val="ru-RU"/>
        </w:rPr>
        <w:t>Состав походной аптечки, перечень и назначение лекарств. Показания и противопоказания к применению лекарственных препаратов. Хранение, транспортировка, пополнение походной аптечки. Индивидуальная аптечка туриста. Лекарственные растения.</w:t>
      </w:r>
    </w:p>
    <w:p w14:paraId="70E5DE0D">
      <w:pPr>
        <w:spacing w:line="276" w:lineRule="auto"/>
        <w:ind w:firstLine="709"/>
        <w:jc w:val="both"/>
        <w:rPr>
          <w:b/>
          <w:i/>
          <w:sz w:val="28"/>
          <w:szCs w:val="28"/>
          <w:lang w:val="ru-RU"/>
        </w:rPr>
      </w:pPr>
      <w:r>
        <w:rPr>
          <w:b/>
          <w:i/>
          <w:sz w:val="28"/>
          <w:szCs w:val="28"/>
          <w:lang w:val="ru-RU"/>
        </w:rPr>
        <w:t>Практические занятия.</w:t>
      </w:r>
    </w:p>
    <w:p w14:paraId="3384BB29">
      <w:pPr>
        <w:spacing w:line="276" w:lineRule="auto"/>
        <w:ind w:firstLine="709"/>
        <w:jc w:val="both"/>
        <w:rPr>
          <w:sz w:val="28"/>
          <w:szCs w:val="28"/>
          <w:lang w:val="ru-RU"/>
        </w:rPr>
      </w:pPr>
      <w:r>
        <w:rPr>
          <w:sz w:val="28"/>
          <w:szCs w:val="28"/>
          <w:lang w:val="ru-RU"/>
        </w:rPr>
        <w:t>Формирование походной аптечки. Знакомство с лекарственными препаратами  и их использование. Лекарственные растения и их использование.</w:t>
      </w:r>
    </w:p>
    <w:p w14:paraId="5932358A">
      <w:pPr>
        <w:spacing w:line="276" w:lineRule="auto"/>
        <w:ind w:firstLine="709"/>
        <w:jc w:val="both"/>
        <w:rPr>
          <w:b/>
          <w:sz w:val="28"/>
          <w:szCs w:val="28"/>
          <w:lang w:val="ru-RU"/>
        </w:rPr>
      </w:pPr>
      <w:r>
        <w:rPr>
          <w:b/>
          <w:sz w:val="28"/>
          <w:szCs w:val="28"/>
          <w:lang w:val="ru-RU"/>
        </w:rPr>
        <w:t>3. Техника безопасности при проведении походов.</w:t>
      </w:r>
    </w:p>
    <w:p w14:paraId="799739BC">
      <w:pPr>
        <w:spacing w:line="276" w:lineRule="auto"/>
        <w:ind w:firstLine="709"/>
        <w:jc w:val="both"/>
        <w:rPr>
          <w:sz w:val="28"/>
          <w:szCs w:val="28"/>
          <w:lang w:val="ru-RU"/>
        </w:rPr>
      </w:pPr>
      <w:r>
        <w:rPr>
          <w:sz w:val="28"/>
          <w:szCs w:val="28"/>
          <w:lang w:val="ru-RU"/>
        </w:rPr>
        <w:t>Слабая дисциплина, изменение состава группы, маршрута, недостаток снаряжения, неправильная техника и тактика преодоления естественных препятствий, слабая подготовленность и слаженность работы группы и т.п. Психологическая совместимость в туристской группе, сознательная дисциплина – важнейший фактор успеха похода.</w:t>
      </w:r>
    </w:p>
    <w:p w14:paraId="5AF4E6B1">
      <w:pPr>
        <w:spacing w:line="276" w:lineRule="auto"/>
        <w:ind w:firstLine="709"/>
        <w:jc w:val="both"/>
        <w:rPr>
          <w:sz w:val="28"/>
          <w:szCs w:val="28"/>
          <w:lang w:val="ru-RU"/>
        </w:rPr>
      </w:pPr>
      <w:r>
        <w:rPr>
          <w:sz w:val="28"/>
          <w:szCs w:val="28"/>
          <w:lang w:val="ru-RU"/>
        </w:rPr>
        <w:t>Правила поведения и поездок на транспорте: при посадке, высадке и во время движения. Меры безопасности при движении по дорогам.</w:t>
      </w:r>
    </w:p>
    <w:p w14:paraId="11DAA9C9">
      <w:pPr>
        <w:spacing w:line="276" w:lineRule="auto"/>
        <w:ind w:firstLine="709"/>
        <w:jc w:val="both"/>
        <w:rPr>
          <w:sz w:val="28"/>
          <w:szCs w:val="28"/>
          <w:lang w:val="ru-RU"/>
        </w:rPr>
      </w:pPr>
      <w:r>
        <w:rPr>
          <w:sz w:val="28"/>
          <w:szCs w:val="28"/>
          <w:lang w:val="ru-RU"/>
        </w:rPr>
        <w:t>Меры безопасности при прохождении трудных и опасных участков маршрута, при обнаружении взрывоопасных предметов. Правила поведения на воде, в незнакомом населенном пункте. Взаимоотношения с местным населением.</w:t>
      </w:r>
    </w:p>
    <w:p w14:paraId="478CD03C">
      <w:pPr>
        <w:spacing w:line="276" w:lineRule="auto"/>
        <w:ind w:firstLine="709"/>
        <w:jc w:val="both"/>
        <w:rPr>
          <w:b/>
          <w:i/>
          <w:sz w:val="28"/>
          <w:szCs w:val="28"/>
          <w:lang w:val="ru-RU"/>
        </w:rPr>
      </w:pPr>
      <w:r>
        <w:rPr>
          <w:b/>
          <w:i/>
          <w:sz w:val="28"/>
          <w:szCs w:val="28"/>
          <w:lang w:val="ru-RU"/>
        </w:rPr>
        <w:t>Практические занятия.</w:t>
      </w:r>
    </w:p>
    <w:p w14:paraId="51BFA946">
      <w:pPr>
        <w:spacing w:line="276" w:lineRule="auto"/>
        <w:ind w:firstLine="709"/>
        <w:jc w:val="both"/>
        <w:rPr>
          <w:sz w:val="28"/>
          <w:szCs w:val="28"/>
          <w:lang w:val="ru-RU"/>
        </w:rPr>
      </w:pPr>
      <w:r>
        <w:rPr>
          <w:sz w:val="28"/>
          <w:szCs w:val="28"/>
          <w:lang w:val="ru-RU"/>
        </w:rPr>
        <w:t xml:space="preserve">Воспитание сознательной дисциплины. </w:t>
      </w:r>
    </w:p>
    <w:p w14:paraId="00363AFA">
      <w:pPr>
        <w:spacing w:line="276" w:lineRule="auto"/>
        <w:ind w:firstLine="709"/>
        <w:jc w:val="both"/>
        <w:rPr>
          <w:b/>
          <w:sz w:val="28"/>
          <w:szCs w:val="28"/>
          <w:lang w:val="ru-RU"/>
        </w:rPr>
      </w:pPr>
      <w:r>
        <w:rPr>
          <w:b/>
          <w:sz w:val="28"/>
          <w:szCs w:val="28"/>
          <w:lang w:val="ru-RU"/>
        </w:rPr>
        <w:t>4. Итоговая аттестация по модулю.</w:t>
      </w:r>
    </w:p>
    <w:p w14:paraId="58B7802F">
      <w:pPr>
        <w:spacing w:line="276" w:lineRule="auto"/>
        <w:ind w:firstLine="709"/>
        <w:jc w:val="both"/>
        <w:rPr>
          <w:sz w:val="28"/>
          <w:szCs w:val="28"/>
          <w:lang w:val="ru-RU"/>
        </w:rPr>
      </w:pPr>
      <w:r>
        <w:rPr>
          <w:sz w:val="28"/>
          <w:szCs w:val="28"/>
          <w:lang w:val="ru-RU"/>
        </w:rPr>
        <w:t>Тестовые задания.</w:t>
      </w:r>
    </w:p>
    <w:p w14:paraId="6F3AA4EC">
      <w:pPr>
        <w:spacing w:line="276" w:lineRule="auto"/>
        <w:ind w:firstLine="709"/>
        <w:jc w:val="center"/>
        <w:rPr>
          <w:b/>
          <w:sz w:val="28"/>
          <w:szCs w:val="28"/>
          <w:lang w:val="ru-RU"/>
        </w:rPr>
      </w:pPr>
      <w:r>
        <w:rPr>
          <w:b/>
          <w:sz w:val="28"/>
          <w:szCs w:val="28"/>
          <w:lang w:val="ru-RU"/>
        </w:rPr>
        <w:t xml:space="preserve">Содержание модуля «Спортивное ориентирование» </w:t>
      </w:r>
    </w:p>
    <w:p w14:paraId="2123147A">
      <w:pPr>
        <w:spacing w:line="276" w:lineRule="auto"/>
        <w:ind w:firstLine="709"/>
        <w:jc w:val="both"/>
        <w:rPr>
          <w:b/>
          <w:sz w:val="28"/>
          <w:szCs w:val="28"/>
          <w:lang w:val="ru-RU"/>
        </w:rPr>
      </w:pPr>
      <w:r>
        <w:rPr>
          <w:b/>
          <w:sz w:val="28"/>
          <w:szCs w:val="28"/>
          <w:lang w:val="ru-RU"/>
        </w:rPr>
        <w:t>1.Топографические и спортивные карты.</w:t>
      </w:r>
    </w:p>
    <w:p w14:paraId="5E5AEDFB">
      <w:pPr>
        <w:spacing w:line="276" w:lineRule="auto"/>
        <w:ind w:firstLine="709"/>
        <w:jc w:val="both"/>
        <w:rPr>
          <w:sz w:val="28"/>
          <w:szCs w:val="28"/>
          <w:lang w:val="ru-RU"/>
        </w:rPr>
      </w:pPr>
      <w:r>
        <w:rPr>
          <w:sz w:val="28"/>
          <w:szCs w:val="28"/>
          <w:lang w:val="ru-RU"/>
        </w:rPr>
        <w:t>Определение роли топографии и топографических карт в народном хозяйстве и обороне государства, значение топографических карт для туристов. Масштаб. Виды масштаба. Масштабы топографических карт. Какие карты пригодны для разработки маршрутов и для ориентирования в пути. Назначение спортивной карты, ее отличие от топографической карты. Масштабы спортивной карты. Способы и правила копирования карт. Защита карты о непогоды в походе, во время проведения  соревнований.</w:t>
      </w:r>
    </w:p>
    <w:p w14:paraId="69F0140A">
      <w:pPr>
        <w:spacing w:line="276" w:lineRule="auto"/>
        <w:ind w:firstLine="709"/>
        <w:jc w:val="both"/>
        <w:rPr>
          <w:sz w:val="28"/>
          <w:szCs w:val="28"/>
          <w:lang w:val="ru-RU"/>
        </w:rPr>
      </w:pPr>
      <w:r>
        <w:rPr>
          <w:sz w:val="28"/>
          <w:szCs w:val="28"/>
          <w:lang w:val="ru-RU"/>
        </w:rPr>
        <w:t>Понятие о местных предметах и топографических знаках. Изучение топознаков по группам. Масштабные и немасштабные знаки, площадные и контурные знаки. Сочетание знаков. Пояснительные цифровые и буквенные характеристики.</w:t>
      </w:r>
    </w:p>
    <w:p w14:paraId="4B355B74">
      <w:pPr>
        <w:spacing w:line="276" w:lineRule="auto"/>
        <w:ind w:firstLine="709"/>
        <w:jc w:val="both"/>
        <w:rPr>
          <w:b/>
          <w:i/>
          <w:sz w:val="28"/>
          <w:szCs w:val="28"/>
          <w:lang w:val="ru-RU"/>
        </w:rPr>
      </w:pPr>
      <w:r>
        <w:rPr>
          <w:b/>
          <w:i/>
          <w:sz w:val="28"/>
          <w:szCs w:val="28"/>
          <w:lang w:val="ru-RU"/>
        </w:rPr>
        <w:t>Практические занятия.</w:t>
      </w:r>
    </w:p>
    <w:p w14:paraId="07093FC2">
      <w:pPr>
        <w:spacing w:line="276" w:lineRule="auto"/>
        <w:ind w:firstLine="709"/>
        <w:jc w:val="both"/>
        <w:rPr>
          <w:sz w:val="28"/>
          <w:szCs w:val="28"/>
          <w:lang w:val="ru-RU"/>
        </w:rPr>
      </w:pPr>
      <w:r>
        <w:rPr>
          <w:sz w:val="28"/>
          <w:szCs w:val="28"/>
          <w:lang w:val="ru-RU"/>
        </w:rPr>
        <w:t xml:space="preserve">Работа с картами различного масштаба. Упражнения по определению масштаба, измерению расстояний на карте. </w:t>
      </w:r>
    </w:p>
    <w:p w14:paraId="7D48FF97">
      <w:pPr>
        <w:spacing w:line="276" w:lineRule="auto"/>
        <w:ind w:firstLine="709"/>
        <w:jc w:val="both"/>
        <w:rPr>
          <w:sz w:val="28"/>
          <w:szCs w:val="28"/>
          <w:lang w:val="ru-RU"/>
        </w:rPr>
      </w:pPr>
      <w:r>
        <w:rPr>
          <w:sz w:val="28"/>
          <w:szCs w:val="28"/>
          <w:lang w:val="ru-RU"/>
        </w:rPr>
        <w:t>Изучение на местности изображения местных предметов, знакомство с различными формами рельефа. Топографические диктанты, упражнения на запоминание условных знаков, игры, мини-соревнования.</w:t>
      </w:r>
    </w:p>
    <w:p w14:paraId="59424407">
      <w:pPr>
        <w:spacing w:line="276" w:lineRule="auto"/>
        <w:ind w:firstLine="709"/>
        <w:jc w:val="both"/>
        <w:rPr>
          <w:b/>
          <w:sz w:val="28"/>
          <w:szCs w:val="28"/>
          <w:lang w:val="ru-RU"/>
        </w:rPr>
      </w:pPr>
      <w:r>
        <w:rPr>
          <w:b/>
          <w:sz w:val="28"/>
          <w:szCs w:val="28"/>
          <w:lang w:val="ru-RU"/>
        </w:rPr>
        <w:t>2.Компас и работа с ним.</w:t>
      </w:r>
    </w:p>
    <w:p w14:paraId="25CC94AC">
      <w:pPr>
        <w:spacing w:line="276" w:lineRule="auto"/>
        <w:ind w:firstLine="709"/>
        <w:jc w:val="both"/>
        <w:rPr>
          <w:sz w:val="28"/>
          <w:szCs w:val="28"/>
          <w:lang w:val="ru-RU"/>
        </w:rPr>
      </w:pPr>
      <w:r>
        <w:rPr>
          <w:sz w:val="28"/>
          <w:szCs w:val="28"/>
          <w:lang w:val="ru-RU"/>
        </w:rPr>
        <w:t>Основные направления на стороны горизонта: С, В, Ю, З. дополнительные и вспомогательные направления по сторонам горизонта. «Роза направлений». Определение азимута, его отличие от простого угла (чертеж). Азимут истинный и магнитный. Магнитное склонение.</w:t>
      </w:r>
    </w:p>
    <w:p w14:paraId="31A5CAC4">
      <w:pPr>
        <w:spacing w:line="276" w:lineRule="auto"/>
        <w:ind w:firstLine="709"/>
        <w:jc w:val="both"/>
        <w:rPr>
          <w:sz w:val="28"/>
          <w:szCs w:val="28"/>
          <w:lang w:val="ru-RU"/>
        </w:rPr>
      </w:pPr>
      <w:r>
        <w:rPr>
          <w:sz w:val="28"/>
          <w:szCs w:val="28"/>
          <w:lang w:val="ru-RU"/>
        </w:rPr>
        <w:t xml:space="preserve"> Компас. Типы компасов. Устройство компаса Адрианова. Спортивный жидкостный компас. Правила обращения с компасом. Ориентир, что может служить ориентиром. Визирование и визирный луч. Движение по азимуту, его применение. Четыре действия с компасом: определение сторон горизонта, ориентирование карты, прямая и обратная засечка. Техника выполнения засечек компасом Адрианова и жидкостным.</w:t>
      </w:r>
    </w:p>
    <w:p w14:paraId="4E71CEFB">
      <w:pPr>
        <w:spacing w:line="276" w:lineRule="auto"/>
        <w:ind w:firstLine="709"/>
        <w:jc w:val="both"/>
        <w:rPr>
          <w:b/>
          <w:i/>
          <w:sz w:val="28"/>
          <w:szCs w:val="28"/>
          <w:lang w:val="ru-RU"/>
        </w:rPr>
      </w:pPr>
      <w:r>
        <w:rPr>
          <w:b/>
          <w:i/>
          <w:sz w:val="28"/>
          <w:szCs w:val="28"/>
          <w:lang w:val="ru-RU"/>
        </w:rPr>
        <w:t>Практические занятия.</w:t>
      </w:r>
    </w:p>
    <w:p w14:paraId="78F4F70D">
      <w:pPr>
        <w:spacing w:line="276" w:lineRule="auto"/>
        <w:ind w:firstLine="709"/>
        <w:jc w:val="both"/>
        <w:rPr>
          <w:sz w:val="28"/>
          <w:szCs w:val="28"/>
          <w:lang w:val="ru-RU"/>
        </w:rPr>
      </w:pPr>
      <w:r>
        <w:rPr>
          <w:sz w:val="28"/>
          <w:szCs w:val="28"/>
          <w:lang w:val="ru-RU"/>
        </w:rPr>
        <w:t>Ориентирование карты по компасу. Упражнения на засечки: определение азимута на заданный предмет (обратная засечка) и нахождение ориентиров по заданному азимуту (прямая засечка).</w:t>
      </w:r>
    </w:p>
    <w:p w14:paraId="7E0FFA63">
      <w:pPr>
        <w:spacing w:line="276" w:lineRule="auto"/>
        <w:ind w:firstLine="709"/>
        <w:jc w:val="both"/>
        <w:rPr>
          <w:b/>
          <w:sz w:val="28"/>
          <w:szCs w:val="28"/>
          <w:lang w:val="ru-RU"/>
        </w:rPr>
      </w:pPr>
      <w:r>
        <w:rPr>
          <w:b/>
          <w:sz w:val="28"/>
          <w:szCs w:val="28"/>
          <w:lang w:val="ru-RU"/>
        </w:rPr>
        <w:t>3. Измерение расстояний.</w:t>
      </w:r>
    </w:p>
    <w:p w14:paraId="57D5B86E">
      <w:pPr>
        <w:spacing w:line="276" w:lineRule="auto"/>
        <w:ind w:firstLine="709"/>
        <w:jc w:val="both"/>
        <w:rPr>
          <w:sz w:val="28"/>
          <w:szCs w:val="28"/>
          <w:lang w:val="ru-RU"/>
        </w:rPr>
      </w:pPr>
      <w:r>
        <w:rPr>
          <w:sz w:val="28"/>
          <w:szCs w:val="28"/>
          <w:lang w:val="ru-RU"/>
        </w:rPr>
        <w:t>Способы измерения расстояний на местности и на карте. Курвиметр, использование нитки. Средний шаг, от чего зависит его величина. Как измерить средний шаг. Таблица переводов шага в метры.</w:t>
      </w:r>
    </w:p>
    <w:p w14:paraId="40E07116">
      <w:pPr>
        <w:spacing w:line="276" w:lineRule="auto"/>
        <w:ind w:firstLine="709"/>
        <w:jc w:val="both"/>
        <w:rPr>
          <w:sz w:val="28"/>
          <w:szCs w:val="28"/>
          <w:lang w:val="ru-RU"/>
        </w:rPr>
      </w:pPr>
      <w:r>
        <w:rPr>
          <w:sz w:val="28"/>
          <w:szCs w:val="28"/>
          <w:lang w:val="ru-RU"/>
        </w:rPr>
        <w:t>Глазомерный способ измерения расстояния. Способы тренировки глазомера. Определения расстояния по времени движения.</w:t>
      </w:r>
    </w:p>
    <w:p w14:paraId="32EB2D29">
      <w:pPr>
        <w:spacing w:line="276" w:lineRule="auto"/>
        <w:ind w:firstLine="709"/>
        <w:jc w:val="both"/>
        <w:rPr>
          <w:b/>
          <w:i/>
          <w:sz w:val="28"/>
          <w:szCs w:val="28"/>
          <w:lang w:val="ru-RU"/>
        </w:rPr>
      </w:pPr>
      <w:r>
        <w:rPr>
          <w:b/>
          <w:i/>
          <w:sz w:val="28"/>
          <w:szCs w:val="28"/>
          <w:lang w:val="ru-RU"/>
        </w:rPr>
        <w:t>Практические занятия.</w:t>
      </w:r>
    </w:p>
    <w:p w14:paraId="2B3AB95A">
      <w:pPr>
        <w:spacing w:line="276" w:lineRule="auto"/>
        <w:ind w:firstLine="709"/>
        <w:jc w:val="both"/>
        <w:rPr>
          <w:sz w:val="28"/>
          <w:szCs w:val="28"/>
          <w:lang w:val="ru-RU"/>
        </w:rPr>
      </w:pPr>
      <w:r>
        <w:rPr>
          <w:sz w:val="28"/>
          <w:szCs w:val="28"/>
          <w:lang w:val="ru-RU"/>
        </w:rPr>
        <w:t xml:space="preserve">Измерение своего среднего шага (пары шагов), построения графиков перевода пар шагов в метры для различных условий ходьбы. Упражнения на прохождение отрезков различной длины. Измерение кривых линий на картах разного масштаба курвиметром или ниткой. Оценка пройденных расстояний по затраченному времени. Тренировочные упражнения на микроглазомер на картах разного масштаба. </w:t>
      </w:r>
    </w:p>
    <w:p w14:paraId="74C721E2">
      <w:pPr>
        <w:spacing w:line="276" w:lineRule="auto"/>
        <w:ind w:firstLine="709"/>
        <w:jc w:val="both"/>
        <w:rPr>
          <w:b/>
          <w:sz w:val="28"/>
          <w:szCs w:val="28"/>
          <w:lang w:val="ru-RU"/>
        </w:rPr>
      </w:pPr>
      <w:r>
        <w:rPr>
          <w:b/>
          <w:sz w:val="28"/>
          <w:szCs w:val="28"/>
          <w:lang w:val="ru-RU"/>
        </w:rPr>
        <w:t>4. Способы ориентирования.</w:t>
      </w:r>
    </w:p>
    <w:p w14:paraId="7128DF58">
      <w:pPr>
        <w:spacing w:line="276" w:lineRule="auto"/>
        <w:ind w:firstLine="709"/>
        <w:jc w:val="both"/>
        <w:rPr>
          <w:sz w:val="28"/>
          <w:szCs w:val="28"/>
          <w:lang w:val="ru-RU"/>
        </w:rPr>
      </w:pPr>
      <w:r>
        <w:rPr>
          <w:sz w:val="28"/>
          <w:szCs w:val="28"/>
          <w:lang w:val="ru-RU"/>
        </w:rPr>
        <w:t>Ориентирование с помощью карты в походе. Виды ориентиров: линейный, точечный, звуковой, ориентир-цель, ориентир-маяк. Необходимость непрерывного чтения карты. Способы определения точек стояния на карте (привязки). Сходные (параллельные) ситуации. Составление абрисов. Оценка скорости движения. Движение по азимуту в походе, обход препятствий, сохранение общего заданного направления, использование солнца и тени. Привязка при потере видимости и при отсутствии информации на карте. Виды и организация разведки в походе, опрос местных жителей.</w:t>
      </w:r>
    </w:p>
    <w:p w14:paraId="20163F0E">
      <w:pPr>
        <w:spacing w:line="276" w:lineRule="auto"/>
        <w:ind w:firstLine="709"/>
        <w:jc w:val="both"/>
        <w:rPr>
          <w:sz w:val="28"/>
          <w:szCs w:val="28"/>
          <w:lang w:val="ru-RU"/>
        </w:rPr>
      </w:pPr>
      <w:r>
        <w:rPr>
          <w:sz w:val="28"/>
          <w:szCs w:val="28"/>
          <w:lang w:val="ru-RU"/>
        </w:rPr>
        <w:t>Движение по легенде (с помощью подробного описания пути). Протокол движения.</w:t>
      </w:r>
    </w:p>
    <w:p w14:paraId="71F3625C">
      <w:pPr>
        <w:spacing w:line="276" w:lineRule="auto"/>
        <w:ind w:firstLine="709"/>
        <w:jc w:val="both"/>
        <w:rPr>
          <w:b/>
          <w:i/>
          <w:sz w:val="28"/>
          <w:szCs w:val="28"/>
          <w:lang w:val="ru-RU"/>
        </w:rPr>
      </w:pPr>
      <w:r>
        <w:rPr>
          <w:b/>
          <w:i/>
          <w:sz w:val="28"/>
          <w:szCs w:val="28"/>
          <w:lang w:val="ru-RU"/>
        </w:rPr>
        <w:t>Практические занятия.</w:t>
      </w:r>
    </w:p>
    <w:p w14:paraId="6A23B041">
      <w:pPr>
        <w:spacing w:line="276" w:lineRule="auto"/>
        <w:ind w:firstLine="709"/>
        <w:jc w:val="both"/>
        <w:rPr>
          <w:sz w:val="28"/>
          <w:szCs w:val="28"/>
          <w:lang w:val="ru-RU"/>
        </w:rPr>
      </w:pPr>
      <w:r>
        <w:rPr>
          <w:sz w:val="28"/>
          <w:szCs w:val="28"/>
          <w:lang w:val="ru-RU"/>
        </w:rPr>
        <w:t>Упражнения по отбору основных контрольных ориентиров на карте по заданному маршруту, отысканию на карте сходных (параллельных) ситуаций, определению способов привязки. Занятия по практическому прохождению мини-маршрута, движение по легенде.</w:t>
      </w:r>
    </w:p>
    <w:p w14:paraId="67244FDE">
      <w:pPr>
        <w:spacing w:line="276" w:lineRule="auto"/>
        <w:ind w:firstLine="709"/>
        <w:jc w:val="both"/>
        <w:rPr>
          <w:b/>
          <w:sz w:val="28"/>
          <w:szCs w:val="28"/>
          <w:lang w:val="ru-RU"/>
        </w:rPr>
      </w:pPr>
      <w:r>
        <w:rPr>
          <w:b/>
          <w:sz w:val="28"/>
          <w:szCs w:val="28"/>
          <w:lang w:val="ru-RU"/>
        </w:rPr>
        <w:t>5. Ориентирование по местным предметам. Действия в случае потери ориентировки.</w:t>
      </w:r>
    </w:p>
    <w:p w14:paraId="1FE44864">
      <w:pPr>
        <w:spacing w:line="276" w:lineRule="auto"/>
        <w:ind w:firstLine="709"/>
        <w:jc w:val="both"/>
        <w:rPr>
          <w:sz w:val="28"/>
          <w:szCs w:val="28"/>
          <w:lang w:val="ru-RU"/>
        </w:rPr>
      </w:pPr>
      <w:r>
        <w:rPr>
          <w:sz w:val="28"/>
          <w:szCs w:val="28"/>
          <w:lang w:val="ru-RU"/>
        </w:rPr>
        <w:t>Суточное движение солнца по небосводу, средняя градусная скорость его движения. Определение азимута на Солнце в разное время дня. Определение азимута по Луне. Полярная звезда, её нахождение. Приближенное определение сторон горизонта по особенностям некоторых местных предметов.</w:t>
      </w:r>
    </w:p>
    <w:p w14:paraId="53A7F828">
      <w:pPr>
        <w:spacing w:line="276" w:lineRule="auto"/>
        <w:ind w:firstLine="709"/>
        <w:jc w:val="both"/>
        <w:rPr>
          <w:sz w:val="28"/>
          <w:szCs w:val="28"/>
          <w:lang w:val="ru-RU"/>
        </w:rPr>
      </w:pPr>
      <w:r>
        <w:rPr>
          <w:sz w:val="28"/>
          <w:szCs w:val="28"/>
          <w:lang w:val="ru-RU"/>
        </w:rPr>
        <w:t>Анализ пройденного маршрута в случае потери ориентировки, возможность ухода на сходную (параллельную) ситуацию. Поиск отличительных ориентиров. Принятие решения о выходе на крупные ориентиры, выходе к ближайшему жилью. Использование звуковой пеленгации, источников света в ночное время.</w:t>
      </w:r>
    </w:p>
    <w:p w14:paraId="04701DEA">
      <w:pPr>
        <w:spacing w:line="276" w:lineRule="auto"/>
        <w:ind w:firstLine="709"/>
        <w:jc w:val="both"/>
        <w:rPr>
          <w:b/>
          <w:i/>
          <w:sz w:val="28"/>
          <w:szCs w:val="28"/>
          <w:lang w:val="ru-RU"/>
        </w:rPr>
      </w:pPr>
      <w:r>
        <w:rPr>
          <w:b/>
          <w:i/>
          <w:sz w:val="28"/>
          <w:szCs w:val="28"/>
          <w:lang w:val="ru-RU"/>
        </w:rPr>
        <w:t>Практические занятия.</w:t>
      </w:r>
    </w:p>
    <w:p w14:paraId="033E964F">
      <w:pPr>
        <w:spacing w:line="276" w:lineRule="auto"/>
        <w:ind w:firstLine="709"/>
        <w:jc w:val="both"/>
        <w:rPr>
          <w:sz w:val="28"/>
          <w:szCs w:val="28"/>
          <w:lang w:val="ru-RU"/>
        </w:rPr>
      </w:pPr>
      <w:r>
        <w:rPr>
          <w:sz w:val="28"/>
          <w:szCs w:val="28"/>
          <w:lang w:val="ru-RU"/>
        </w:rPr>
        <w:t>Упражнения по определению азимута движения по тени от Солнца, определение азимута в разное время дня. Упражнения по определению сторон горизонта по местным предметам, по Солнцу, Луне, Полярной звезде. Определение точки стояния на спортивной карте, имитация ситуации потери ориентировки, построение алгоритма действий по восстановлению местонахождения.</w:t>
      </w:r>
    </w:p>
    <w:p w14:paraId="0A63F5C3">
      <w:pPr>
        <w:spacing w:line="276" w:lineRule="auto"/>
        <w:ind w:firstLine="709"/>
        <w:jc w:val="both"/>
        <w:rPr>
          <w:b/>
          <w:sz w:val="28"/>
          <w:szCs w:val="28"/>
          <w:lang w:val="ru-RU"/>
        </w:rPr>
      </w:pPr>
      <w:r>
        <w:rPr>
          <w:b/>
          <w:sz w:val="28"/>
          <w:szCs w:val="28"/>
          <w:lang w:val="ru-RU"/>
        </w:rPr>
        <w:t>6. Соревнования по спортивному ориентированию.</w:t>
      </w:r>
    </w:p>
    <w:p w14:paraId="3B002DDE">
      <w:pPr>
        <w:spacing w:line="276" w:lineRule="auto"/>
        <w:ind w:firstLine="709"/>
        <w:jc w:val="both"/>
        <w:rPr>
          <w:sz w:val="28"/>
          <w:szCs w:val="28"/>
          <w:lang w:val="ru-RU"/>
        </w:rPr>
      </w:pPr>
      <w:r>
        <w:rPr>
          <w:sz w:val="28"/>
          <w:szCs w:val="28"/>
          <w:lang w:val="ru-RU"/>
        </w:rPr>
        <w:t xml:space="preserve">Виды и характер соревнований по спортивному ориентированию. Виды старта. Жеребьевка команд и участников. Обязанности участников соревнований. </w:t>
      </w:r>
    </w:p>
    <w:p w14:paraId="26667231">
      <w:pPr>
        <w:spacing w:line="276" w:lineRule="auto"/>
        <w:ind w:firstLine="709"/>
        <w:jc w:val="both"/>
        <w:rPr>
          <w:sz w:val="28"/>
          <w:szCs w:val="28"/>
          <w:lang w:val="ru-RU"/>
        </w:rPr>
      </w:pPr>
      <w:r>
        <w:rPr>
          <w:sz w:val="28"/>
          <w:szCs w:val="28"/>
          <w:lang w:val="ru-RU"/>
        </w:rPr>
        <w:t>Соревнования по ориентированию в заданном направлении, их характеристика. Соревнования по маркированной трассе. Соревнования по выбору, их разновидности, характеристика. Эстафетное ориентирование в заданном направлении. Определение результатов в соревнованиях по ориентированию.</w:t>
      </w:r>
    </w:p>
    <w:p w14:paraId="06153CA3">
      <w:pPr>
        <w:spacing w:line="276" w:lineRule="auto"/>
        <w:ind w:firstLine="709"/>
        <w:jc w:val="both"/>
        <w:rPr>
          <w:b/>
          <w:i/>
          <w:sz w:val="28"/>
          <w:szCs w:val="28"/>
          <w:lang w:val="ru-RU"/>
        </w:rPr>
      </w:pPr>
      <w:r>
        <w:rPr>
          <w:b/>
          <w:i/>
          <w:sz w:val="28"/>
          <w:szCs w:val="28"/>
          <w:lang w:val="ru-RU"/>
        </w:rPr>
        <w:t>Практические занятия.</w:t>
      </w:r>
    </w:p>
    <w:p w14:paraId="7F2D84ED">
      <w:pPr>
        <w:spacing w:line="276" w:lineRule="auto"/>
        <w:ind w:firstLine="709"/>
        <w:jc w:val="both"/>
        <w:rPr>
          <w:sz w:val="28"/>
          <w:szCs w:val="28"/>
          <w:lang w:val="ru-RU"/>
        </w:rPr>
      </w:pPr>
      <w:r>
        <w:rPr>
          <w:sz w:val="28"/>
          <w:szCs w:val="28"/>
          <w:lang w:val="ru-RU"/>
        </w:rPr>
        <w:t xml:space="preserve">Участие в городских соревнованиях по спортивному ориентированию. </w:t>
      </w:r>
    </w:p>
    <w:p w14:paraId="56C7FB28">
      <w:pPr>
        <w:spacing w:line="276" w:lineRule="auto"/>
        <w:ind w:firstLine="709"/>
        <w:jc w:val="both"/>
        <w:rPr>
          <w:b/>
          <w:sz w:val="28"/>
          <w:szCs w:val="28"/>
          <w:lang w:val="ru-RU"/>
        </w:rPr>
      </w:pPr>
      <w:r>
        <w:rPr>
          <w:b/>
          <w:sz w:val="28"/>
          <w:szCs w:val="28"/>
          <w:lang w:val="ru-RU"/>
        </w:rPr>
        <w:t>7. Итоговая аттестация по модулю.</w:t>
      </w:r>
    </w:p>
    <w:p w14:paraId="26674A17">
      <w:pPr>
        <w:spacing w:line="276" w:lineRule="auto"/>
        <w:ind w:firstLine="709"/>
        <w:jc w:val="both"/>
        <w:rPr>
          <w:sz w:val="28"/>
          <w:szCs w:val="28"/>
          <w:lang w:val="ru-RU"/>
        </w:rPr>
      </w:pPr>
      <w:r>
        <w:rPr>
          <w:sz w:val="28"/>
          <w:szCs w:val="28"/>
          <w:lang w:val="ru-RU"/>
        </w:rPr>
        <w:t>Тестовые задания. Соревнования.</w:t>
      </w:r>
    </w:p>
    <w:p w14:paraId="706D7DF3">
      <w:pPr>
        <w:spacing w:line="276" w:lineRule="auto"/>
        <w:ind w:firstLine="709"/>
        <w:jc w:val="center"/>
        <w:rPr>
          <w:b/>
          <w:sz w:val="28"/>
          <w:szCs w:val="28"/>
          <w:lang w:val="ru-RU"/>
        </w:rPr>
      </w:pPr>
      <w:r>
        <w:rPr>
          <w:b/>
          <w:sz w:val="28"/>
          <w:szCs w:val="28"/>
          <w:lang w:val="ru-RU"/>
        </w:rPr>
        <w:t>Содержание модуля «Физическая подготовка»)</w:t>
      </w:r>
    </w:p>
    <w:p w14:paraId="45BC2D08">
      <w:pPr>
        <w:spacing w:line="276" w:lineRule="auto"/>
        <w:ind w:firstLine="709"/>
        <w:jc w:val="both"/>
        <w:rPr>
          <w:b/>
          <w:sz w:val="28"/>
          <w:szCs w:val="28"/>
          <w:lang w:val="ru-RU"/>
        </w:rPr>
      </w:pPr>
      <w:r>
        <w:rPr>
          <w:b/>
          <w:sz w:val="28"/>
          <w:szCs w:val="28"/>
          <w:lang w:val="ru-RU"/>
        </w:rPr>
        <w:t>1. Общая физическая подготовка.</w:t>
      </w:r>
    </w:p>
    <w:p w14:paraId="3D8622C1">
      <w:pPr>
        <w:spacing w:line="276" w:lineRule="auto"/>
        <w:ind w:firstLine="709"/>
        <w:jc w:val="both"/>
        <w:rPr>
          <w:sz w:val="28"/>
          <w:szCs w:val="28"/>
          <w:lang w:val="ru-RU"/>
        </w:rPr>
      </w:pPr>
      <w:r>
        <w:rPr>
          <w:sz w:val="28"/>
          <w:szCs w:val="28"/>
          <w:lang w:val="ru-RU"/>
        </w:rPr>
        <w:t>Основная задача общей физической подготовки – развитие и совершенствование физических, моральных и волевых качеств туристов.</w:t>
      </w:r>
    </w:p>
    <w:p w14:paraId="5743311B">
      <w:pPr>
        <w:spacing w:line="276" w:lineRule="auto"/>
        <w:ind w:firstLine="709"/>
        <w:jc w:val="both"/>
        <w:rPr>
          <w:sz w:val="28"/>
          <w:szCs w:val="28"/>
          <w:lang w:val="ru-RU"/>
        </w:rPr>
      </w:pPr>
      <w:r>
        <w:rPr>
          <w:sz w:val="28"/>
          <w:szCs w:val="28"/>
          <w:lang w:val="ru-RU"/>
        </w:rPr>
        <w:t>Всесторонняя физическая подготовка – основа для достижения безаварийного и стабильного прохождения маршрутов туристских походов.</w:t>
      </w:r>
    </w:p>
    <w:p w14:paraId="717C1BE0">
      <w:pPr>
        <w:spacing w:line="276" w:lineRule="auto"/>
        <w:ind w:firstLine="709"/>
        <w:jc w:val="both"/>
        <w:rPr>
          <w:sz w:val="28"/>
          <w:szCs w:val="28"/>
          <w:lang w:val="ru-RU"/>
        </w:rPr>
      </w:pPr>
      <w:r>
        <w:rPr>
          <w:sz w:val="28"/>
          <w:szCs w:val="28"/>
          <w:lang w:val="ru-RU"/>
        </w:rPr>
        <w:t>Требования к физической подготовке, ее место и значение в повышении функциональных возможностей организма, в разностороннем физическом развитии спортсменов, в успешном овладении техникой и тактикой. Характеристика средств физической подготовки, применяемых на различных этапах обучения. Ежедневные индивидуальные занятия членов группы.</w:t>
      </w:r>
    </w:p>
    <w:p w14:paraId="06D69CA1">
      <w:pPr>
        <w:spacing w:line="276" w:lineRule="auto"/>
        <w:ind w:firstLine="709"/>
        <w:jc w:val="both"/>
        <w:rPr>
          <w:b/>
          <w:i/>
          <w:sz w:val="28"/>
          <w:szCs w:val="28"/>
          <w:lang w:val="ru-RU"/>
        </w:rPr>
      </w:pPr>
      <w:r>
        <w:rPr>
          <w:b/>
          <w:i/>
          <w:sz w:val="28"/>
          <w:szCs w:val="28"/>
          <w:lang w:val="ru-RU"/>
        </w:rPr>
        <w:t>Практические занятия.</w:t>
      </w:r>
    </w:p>
    <w:p w14:paraId="67640EC5">
      <w:pPr>
        <w:spacing w:line="276" w:lineRule="auto"/>
        <w:ind w:firstLine="709"/>
        <w:jc w:val="both"/>
        <w:rPr>
          <w:sz w:val="28"/>
          <w:szCs w:val="28"/>
          <w:lang w:val="ru-RU"/>
        </w:rPr>
      </w:pPr>
      <w:r>
        <w:rPr>
          <w:sz w:val="28"/>
          <w:szCs w:val="28"/>
          <w:lang w:val="ru-RU"/>
        </w:rPr>
        <w:t>Упражнения для рук и плечевого пояса. Упражнения для мышц шеи. Упражнения для туловища, для ног. Упражнения статические. Упражнения со скакалкой, гантелями. Элементы акробатики.</w:t>
      </w:r>
    </w:p>
    <w:p w14:paraId="31B2F142">
      <w:pPr>
        <w:spacing w:line="276" w:lineRule="auto"/>
        <w:ind w:firstLine="709"/>
        <w:jc w:val="both"/>
        <w:rPr>
          <w:sz w:val="28"/>
          <w:szCs w:val="28"/>
          <w:lang w:val="ru-RU"/>
        </w:rPr>
      </w:pPr>
      <w:r>
        <w:rPr>
          <w:sz w:val="28"/>
          <w:szCs w:val="28"/>
          <w:lang w:val="ru-RU"/>
        </w:rPr>
        <w:t>Подвижные игры и эстафеты. Легкая атлетика. Лыжный спорт. Гимнастические упражнения. Спортивные игры: баскетбол, футбол, волейбол. Плавание – освоение одного из способов.</w:t>
      </w:r>
    </w:p>
    <w:p w14:paraId="1ED44BDE">
      <w:pPr>
        <w:spacing w:line="276" w:lineRule="auto"/>
        <w:ind w:firstLine="709"/>
        <w:jc w:val="both"/>
        <w:rPr>
          <w:b/>
          <w:sz w:val="28"/>
          <w:szCs w:val="28"/>
          <w:lang w:val="ru-RU"/>
        </w:rPr>
      </w:pPr>
      <w:r>
        <w:rPr>
          <w:b/>
          <w:sz w:val="28"/>
          <w:szCs w:val="28"/>
          <w:lang w:val="ru-RU"/>
        </w:rPr>
        <w:t>2. Специальная физическая подготовка.</w:t>
      </w:r>
    </w:p>
    <w:p w14:paraId="24A3D3DB">
      <w:pPr>
        <w:spacing w:line="276" w:lineRule="auto"/>
        <w:ind w:firstLine="709"/>
        <w:jc w:val="both"/>
        <w:rPr>
          <w:sz w:val="28"/>
          <w:szCs w:val="28"/>
          <w:lang w:val="ru-RU"/>
        </w:rPr>
      </w:pPr>
      <w:r>
        <w:rPr>
          <w:sz w:val="28"/>
          <w:szCs w:val="28"/>
          <w:lang w:val="ru-RU"/>
        </w:rPr>
        <w:t>Роль и значение специальной физической подготовки для роста мастерства туристов.</w:t>
      </w:r>
    </w:p>
    <w:p w14:paraId="3D8692AF">
      <w:pPr>
        <w:spacing w:line="276" w:lineRule="auto"/>
        <w:ind w:firstLine="709"/>
        <w:jc w:val="both"/>
        <w:rPr>
          <w:sz w:val="28"/>
          <w:szCs w:val="28"/>
          <w:lang w:val="ru-RU"/>
        </w:rPr>
      </w:pPr>
      <w:r>
        <w:rPr>
          <w:sz w:val="28"/>
          <w:szCs w:val="28"/>
          <w:lang w:val="ru-RU"/>
        </w:rPr>
        <w:t>Место специальной подготовки на различных этапах процесса тренировки. Характеристика и методика развития физических и специальных качеств, необходимых туристу: выносливости, быстроты, ловкости, гибкости, силы. Индивидуальный подход в решении задач общей и специальной физической подготовки.</w:t>
      </w:r>
    </w:p>
    <w:p w14:paraId="0F173F86">
      <w:pPr>
        <w:spacing w:line="276" w:lineRule="auto"/>
        <w:ind w:firstLine="709"/>
        <w:jc w:val="both"/>
        <w:rPr>
          <w:sz w:val="28"/>
          <w:szCs w:val="28"/>
          <w:lang w:val="ru-RU"/>
        </w:rPr>
      </w:pPr>
      <w:r>
        <w:rPr>
          <w:sz w:val="28"/>
          <w:szCs w:val="28"/>
          <w:lang w:val="ru-RU"/>
        </w:rPr>
        <w:t>Основная цель тренировочных походов – приспособление организма к походным условиям. Привыкание к нагрузке (выносливость): постепенность, систематичность, использование разнообразных вспомогательных средств для повышения уровня физической подготовки. Зависимость вида тренировок от характера предстоящего похода.</w:t>
      </w:r>
    </w:p>
    <w:p w14:paraId="09CA5082">
      <w:pPr>
        <w:spacing w:line="276" w:lineRule="auto"/>
        <w:ind w:firstLine="709"/>
        <w:jc w:val="both"/>
        <w:rPr>
          <w:b/>
          <w:i/>
          <w:sz w:val="28"/>
          <w:szCs w:val="28"/>
          <w:lang w:val="ru-RU"/>
        </w:rPr>
      </w:pPr>
      <w:r>
        <w:rPr>
          <w:b/>
          <w:i/>
          <w:sz w:val="28"/>
          <w:szCs w:val="28"/>
          <w:lang w:val="ru-RU"/>
        </w:rPr>
        <w:t>Практические занятия.</w:t>
      </w:r>
    </w:p>
    <w:p w14:paraId="7937BABD">
      <w:pPr>
        <w:spacing w:line="276" w:lineRule="auto"/>
        <w:ind w:firstLine="709"/>
        <w:jc w:val="both"/>
        <w:rPr>
          <w:sz w:val="28"/>
          <w:szCs w:val="28"/>
          <w:lang w:val="ru-RU"/>
        </w:rPr>
      </w:pPr>
      <w:r>
        <w:rPr>
          <w:sz w:val="28"/>
          <w:szCs w:val="28"/>
          <w:lang w:val="ru-RU"/>
        </w:rPr>
        <w:t xml:space="preserve">Упражнения на развитие выносливости. Упражнения на развитие быстроты. Упражнения на развитие силы. Упражнения на развитие гибкости, на растяжку связок и расслабление мышц. </w:t>
      </w:r>
    </w:p>
    <w:p w14:paraId="344C179B">
      <w:pPr>
        <w:spacing w:line="276" w:lineRule="auto"/>
        <w:ind w:firstLine="709"/>
        <w:jc w:val="both"/>
        <w:rPr>
          <w:b/>
          <w:sz w:val="28"/>
          <w:szCs w:val="28"/>
          <w:lang w:val="ru-RU"/>
        </w:rPr>
      </w:pPr>
      <w:r>
        <w:rPr>
          <w:b/>
          <w:sz w:val="28"/>
          <w:szCs w:val="28"/>
          <w:lang w:val="ru-RU"/>
        </w:rPr>
        <w:t>3. Итоговая аттестация по модулю.</w:t>
      </w:r>
    </w:p>
    <w:p w14:paraId="1CEBE6F1">
      <w:pPr>
        <w:spacing w:line="276" w:lineRule="auto"/>
        <w:ind w:firstLine="709"/>
        <w:jc w:val="both"/>
        <w:rPr>
          <w:sz w:val="28"/>
          <w:szCs w:val="28"/>
          <w:lang w:val="ru-RU"/>
        </w:rPr>
      </w:pPr>
      <w:r>
        <w:rPr>
          <w:sz w:val="28"/>
          <w:szCs w:val="28"/>
          <w:lang w:val="ru-RU"/>
        </w:rPr>
        <w:t>Тестовые задания. Сдача нормативов ГТО.</w:t>
      </w:r>
    </w:p>
    <w:p w14:paraId="3E618718">
      <w:pPr>
        <w:spacing w:line="276" w:lineRule="auto"/>
        <w:ind w:firstLine="709"/>
        <w:jc w:val="both"/>
        <w:rPr>
          <w:color w:val="FF0000"/>
          <w:sz w:val="28"/>
          <w:szCs w:val="28"/>
          <w:lang w:val="ru-RU"/>
        </w:rPr>
      </w:pPr>
    </w:p>
    <w:p w14:paraId="099A021E">
      <w:pPr>
        <w:pStyle w:val="7"/>
        <w:spacing w:before="71"/>
        <w:rPr>
          <w:b/>
        </w:rPr>
      </w:pPr>
    </w:p>
    <w:p w14:paraId="31AAAE9F">
      <w:pPr>
        <w:pStyle w:val="10"/>
        <w:numPr>
          <w:ilvl w:val="1"/>
          <w:numId w:val="4"/>
        </w:numPr>
        <w:tabs>
          <w:tab w:val="left" w:pos="1285"/>
        </w:tabs>
        <w:spacing w:before="0" w:after="0" w:line="240" w:lineRule="auto"/>
        <w:ind w:left="1285" w:right="0" w:hanging="487"/>
        <w:jc w:val="left"/>
        <w:rPr>
          <w:b/>
          <w:sz w:val="28"/>
        </w:rPr>
      </w:pPr>
      <w:bookmarkStart w:id="2" w:name="1.4. Планируемые результаты "/>
      <w:bookmarkEnd w:id="2"/>
      <w:r>
        <w:rPr>
          <w:b/>
          <w:sz w:val="28"/>
        </w:rPr>
        <w:t>Планируемые</w:t>
      </w:r>
      <w:r>
        <w:rPr>
          <w:b/>
          <w:spacing w:val="-14"/>
          <w:sz w:val="28"/>
        </w:rPr>
        <w:t xml:space="preserve"> </w:t>
      </w:r>
      <w:r>
        <w:rPr>
          <w:b/>
          <w:spacing w:val="-2"/>
          <w:sz w:val="28"/>
        </w:rPr>
        <w:t>результаты</w:t>
      </w:r>
    </w:p>
    <w:p w14:paraId="7C95BE6A">
      <w:pPr>
        <w:tabs>
          <w:tab w:val="left" w:pos="1134"/>
        </w:tabs>
        <w:spacing w:line="276" w:lineRule="auto"/>
        <w:ind w:firstLine="709"/>
        <w:jc w:val="both"/>
        <w:rPr>
          <w:i/>
          <w:sz w:val="28"/>
          <w:szCs w:val="28"/>
          <w:lang w:val="ru-RU"/>
        </w:rPr>
      </w:pPr>
      <w:bookmarkStart w:id="3" w:name="Личностные результаты "/>
      <w:bookmarkEnd w:id="3"/>
      <w:r>
        <w:rPr>
          <w:i/>
          <w:sz w:val="28"/>
          <w:szCs w:val="28"/>
          <w:lang w:val="ru-RU"/>
        </w:rPr>
        <w:t>Должны овладеть навыками и   уметь:</w:t>
      </w:r>
    </w:p>
    <w:p w14:paraId="0489BA25">
      <w:pPr>
        <w:widowControl w:val="0"/>
        <w:shd w:val="clear" w:color="auto" w:fill="FFFFFF"/>
        <w:tabs>
          <w:tab w:val="left" w:pos="240"/>
          <w:tab w:val="left" w:pos="1134"/>
        </w:tabs>
        <w:spacing w:line="276" w:lineRule="auto"/>
        <w:ind w:right="1" w:firstLine="709"/>
        <w:jc w:val="both"/>
        <w:rPr>
          <w:sz w:val="28"/>
          <w:szCs w:val="28"/>
          <w:lang w:val="ru-RU"/>
        </w:rPr>
      </w:pPr>
      <w:r>
        <w:rPr>
          <w:sz w:val="28"/>
          <w:szCs w:val="28"/>
          <w:lang w:val="ru-RU"/>
        </w:rPr>
        <w:t>-</w:t>
      </w:r>
      <w:r>
        <w:rPr>
          <w:color w:val="FF0000"/>
          <w:sz w:val="28"/>
          <w:szCs w:val="28"/>
          <w:lang w:val="ru-RU"/>
        </w:rPr>
        <w:t xml:space="preserve"> </w:t>
      </w:r>
      <w:r>
        <w:rPr>
          <w:sz w:val="28"/>
          <w:szCs w:val="28"/>
          <w:lang w:val="ru-RU"/>
        </w:rPr>
        <w:t>совершать пешие переходы с грузом;</w:t>
      </w:r>
    </w:p>
    <w:p w14:paraId="56E5B07F">
      <w:pPr>
        <w:widowControl w:val="0"/>
        <w:shd w:val="clear" w:color="auto" w:fill="FFFFFF"/>
        <w:tabs>
          <w:tab w:val="left" w:pos="240"/>
          <w:tab w:val="left" w:pos="1134"/>
        </w:tabs>
        <w:spacing w:line="276" w:lineRule="auto"/>
        <w:ind w:right="1" w:firstLine="709"/>
        <w:jc w:val="both"/>
        <w:rPr>
          <w:sz w:val="28"/>
          <w:szCs w:val="28"/>
          <w:lang w:val="ru-RU"/>
        </w:rPr>
      </w:pPr>
      <w:r>
        <w:rPr>
          <w:sz w:val="28"/>
          <w:szCs w:val="28"/>
          <w:lang w:val="ru-RU"/>
        </w:rPr>
        <w:t>- размещать правильно предметы в рюкзаке;</w:t>
      </w:r>
    </w:p>
    <w:p w14:paraId="407994F0">
      <w:pPr>
        <w:tabs>
          <w:tab w:val="left" w:pos="1134"/>
        </w:tabs>
        <w:spacing w:line="276" w:lineRule="auto"/>
        <w:ind w:firstLine="709"/>
        <w:jc w:val="both"/>
        <w:rPr>
          <w:sz w:val="28"/>
          <w:szCs w:val="28"/>
          <w:lang w:val="ru-RU"/>
        </w:rPr>
      </w:pPr>
      <w:r>
        <w:rPr>
          <w:sz w:val="28"/>
          <w:szCs w:val="28"/>
          <w:lang w:val="ru-RU"/>
        </w:rPr>
        <w:t>-  ставить палатку, разводить костер, помогать рубить дрова и  готовить пищу;</w:t>
      </w:r>
    </w:p>
    <w:p w14:paraId="4DFB0AA0">
      <w:pPr>
        <w:tabs>
          <w:tab w:val="left" w:pos="1134"/>
        </w:tabs>
        <w:spacing w:line="276" w:lineRule="auto"/>
        <w:ind w:firstLine="709"/>
        <w:jc w:val="both"/>
        <w:rPr>
          <w:sz w:val="28"/>
          <w:szCs w:val="28"/>
          <w:lang w:val="ru-RU"/>
        </w:rPr>
      </w:pPr>
      <w:r>
        <w:rPr>
          <w:sz w:val="28"/>
          <w:szCs w:val="28"/>
          <w:lang w:val="ru-RU"/>
        </w:rPr>
        <w:t>- определять стороны горизонта, пользоваться компасом;</w:t>
      </w:r>
    </w:p>
    <w:p w14:paraId="3FC9BF0A">
      <w:pPr>
        <w:tabs>
          <w:tab w:val="left" w:pos="1134"/>
        </w:tabs>
        <w:spacing w:line="276" w:lineRule="auto"/>
        <w:ind w:firstLine="709"/>
        <w:jc w:val="both"/>
        <w:rPr>
          <w:sz w:val="28"/>
          <w:szCs w:val="28"/>
          <w:lang w:val="ru-RU"/>
        </w:rPr>
      </w:pPr>
      <w:r>
        <w:rPr>
          <w:sz w:val="28"/>
          <w:szCs w:val="28"/>
          <w:lang w:val="ru-RU"/>
        </w:rPr>
        <w:t>- знать характеристики естественных препятствий;</w:t>
      </w:r>
    </w:p>
    <w:p w14:paraId="0DA022D9">
      <w:pPr>
        <w:tabs>
          <w:tab w:val="left" w:pos="1134"/>
        </w:tabs>
        <w:spacing w:line="276" w:lineRule="auto"/>
        <w:ind w:firstLine="709"/>
        <w:jc w:val="both"/>
        <w:rPr>
          <w:sz w:val="28"/>
          <w:szCs w:val="28"/>
          <w:lang w:val="ru-RU"/>
        </w:rPr>
      </w:pPr>
      <w:r>
        <w:rPr>
          <w:sz w:val="28"/>
          <w:szCs w:val="28"/>
          <w:lang w:val="ru-RU"/>
        </w:rPr>
        <w:t>- вязать основные узлы, используемые в Правилах вида «Спортивный туризм»;</w:t>
      </w:r>
    </w:p>
    <w:p w14:paraId="670EC581">
      <w:pPr>
        <w:tabs>
          <w:tab w:val="left" w:pos="1134"/>
        </w:tabs>
        <w:spacing w:line="276" w:lineRule="auto"/>
        <w:ind w:firstLine="709"/>
        <w:jc w:val="both"/>
        <w:rPr>
          <w:sz w:val="28"/>
          <w:szCs w:val="28"/>
          <w:lang w:val="ru-RU"/>
        </w:rPr>
      </w:pPr>
      <w:r>
        <w:rPr>
          <w:sz w:val="28"/>
          <w:szCs w:val="28"/>
          <w:lang w:val="ru-RU"/>
        </w:rPr>
        <w:t>- соблюдать гигиену туриста;</w:t>
      </w:r>
    </w:p>
    <w:p w14:paraId="43A74574">
      <w:pPr>
        <w:tabs>
          <w:tab w:val="left" w:pos="1134"/>
        </w:tabs>
        <w:spacing w:line="276" w:lineRule="auto"/>
        <w:ind w:firstLine="709"/>
        <w:jc w:val="both"/>
        <w:rPr>
          <w:sz w:val="28"/>
          <w:szCs w:val="28"/>
          <w:lang w:val="ru-RU"/>
        </w:rPr>
      </w:pPr>
      <w:r>
        <w:rPr>
          <w:sz w:val="28"/>
          <w:szCs w:val="28"/>
          <w:lang w:val="ru-RU"/>
        </w:rPr>
        <w:t>- формировать знания, умения и навыки преодоления навесной переправы, переправы по параллельным перилам, переправы вброд, по бревну, подъема и спуска по склону по перлам (спортивным способом и с самостраховкой), траверсирования склона, преодоления канавы, рва, ручья с использованием подвижной веревки (маятник), движения по жердям и кочкам, страховки и самостраховки;</w:t>
      </w:r>
    </w:p>
    <w:p w14:paraId="66D09B0A">
      <w:pPr>
        <w:tabs>
          <w:tab w:val="left" w:pos="1134"/>
        </w:tabs>
        <w:spacing w:line="276" w:lineRule="auto"/>
        <w:ind w:firstLine="709"/>
        <w:jc w:val="both"/>
        <w:rPr>
          <w:sz w:val="28"/>
          <w:szCs w:val="28"/>
          <w:lang w:val="ru-RU"/>
        </w:rPr>
      </w:pPr>
      <w:r>
        <w:rPr>
          <w:sz w:val="28"/>
          <w:szCs w:val="28"/>
          <w:lang w:val="ru-RU"/>
        </w:rPr>
        <w:t>- использовать на переправах сопровождение и челнок;</w:t>
      </w:r>
    </w:p>
    <w:p w14:paraId="0A8A9BB8">
      <w:pPr>
        <w:tabs>
          <w:tab w:val="left" w:pos="1134"/>
        </w:tabs>
        <w:spacing w:line="276" w:lineRule="auto"/>
        <w:ind w:firstLine="709"/>
        <w:jc w:val="both"/>
        <w:rPr>
          <w:sz w:val="28"/>
          <w:szCs w:val="28"/>
          <w:lang w:val="ru-RU"/>
        </w:rPr>
      </w:pPr>
      <w:r>
        <w:rPr>
          <w:sz w:val="28"/>
          <w:szCs w:val="28"/>
          <w:lang w:val="ru-RU"/>
        </w:rPr>
        <w:t>- участвовать в соревнованиях 1 класса по спортивному туризму и ориентированию;</w:t>
      </w:r>
    </w:p>
    <w:p w14:paraId="47BC20B1">
      <w:pPr>
        <w:tabs>
          <w:tab w:val="left" w:pos="1134"/>
        </w:tabs>
        <w:spacing w:line="276" w:lineRule="auto"/>
        <w:ind w:firstLine="709"/>
        <w:jc w:val="both"/>
        <w:rPr>
          <w:sz w:val="28"/>
          <w:szCs w:val="28"/>
          <w:lang w:val="ru-RU"/>
        </w:rPr>
      </w:pPr>
      <w:r>
        <w:rPr>
          <w:sz w:val="28"/>
          <w:szCs w:val="28"/>
          <w:lang w:val="ru-RU"/>
        </w:rPr>
        <w:t>- быть участником учебно-тренировочного сбора или похода выходного дня.</w:t>
      </w:r>
    </w:p>
    <w:p w14:paraId="37D078B1">
      <w:pPr>
        <w:spacing w:line="276" w:lineRule="auto"/>
        <w:ind w:firstLine="567"/>
        <w:jc w:val="both"/>
        <w:rPr>
          <w:sz w:val="28"/>
          <w:szCs w:val="28"/>
          <w:lang w:val="ru-RU"/>
        </w:rPr>
      </w:pPr>
    </w:p>
    <w:p w14:paraId="463E255B">
      <w:pPr>
        <w:spacing w:before="100" w:beforeAutospacing="1" w:after="100" w:afterAutospacing="1" w:line="240" w:lineRule="auto"/>
        <w:ind w:firstLine="567"/>
        <w:jc w:val="both"/>
        <w:rPr>
          <w:rFonts w:ascii="Times New Roman" w:hAnsi="Times New Roman" w:eastAsia="Times New Roman"/>
          <w:b/>
          <w:bCs/>
          <w:i/>
          <w:sz w:val="28"/>
          <w:szCs w:val="28"/>
          <w:lang w:eastAsia="ru-RU"/>
        </w:rPr>
      </w:pPr>
      <w:r>
        <w:rPr>
          <w:rFonts w:ascii="Times New Roman" w:hAnsi="Times New Roman" w:eastAsia="Times New Roman"/>
          <w:b/>
          <w:bCs/>
          <w:i/>
          <w:sz w:val="28"/>
          <w:szCs w:val="28"/>
          <w:lang w:eastAsia="ru-RU"/>
        </w:rPr>
        <w:t>Личностные результаты:</w:t>
      </w:r>
    </w:p>
    <w:p w14:paraId="22483725">
      <w:pPr>
        <w:spacing w:before="100" w:beforeAutospacing="1" w:after="100" w:afterAutospacing="1" w:line="240" w:lineRule="auto"/>
        <w:ind w:left="360"/>
        <w:jc w:val="both"/>
        <w:rPr>
          <w:rFonts w:ascii="Times New Roman" w:hAnsi="Times New Roman" w:eastAsia="Times New Roman"/>
          <w:sz w:val="28"/>
          <w:szCs w:val="28"/>
          <w:lang w:eastAsia="ru-RU"/>
        </w:rPr>
      </w:pPr>
      <w:r>
        <w:rPr>
          <w:rFonts w:ascii="Times New Roman" w:hAnsi="Times New Roman" w:eastAsia="Times New Roman"/>
          <w:bCs/>
          <w:sz w:val="28"/>
          <w:szCs w:val="28"/>
          <w:lang w:eastAsia="ru-RU"/>
        </w:rPr>
        <w:t>Умения управлять своими эмоциями, владеть культурой общения и взаимодействия в процессе занятий физическими упражнениями, во время игр и соревнований;</w:t>
      </w:r>
    </w:p>
    <w:p w14:paraId="1D55ED65">
      <w:pPr>
        <w:spacing w:before="100" w:beforeAutospacing="1" w:after="100" w:afterAutospacing="1" w:line="240" w:lineRule="auto"/>
        <w:ind w:left="360"/>
        <w:jc w:val="both"/>
        <w:rPr>
          <w:rFonts w:ascii="Times New Roman" w:hAnsi="Times New Roman" w:eastAsia="Times New Roman"/>
          <w:sz w:val="28"/>
          <w:szCs w:val="28"/>
          <w:lang w:eastAsia="ru-RU"/>
        </w:rPr>
      </w:pPr>
      <w:r>
        <w:rPr>
          <w:rFonts w:ascii="Times New Roman" w:hAnsi="Times New Roman" w:eastAsia="Times New Roman"/>
          <w:bCs/>
          <w:sz w:val="28"/>
          <w:szCs w:val="28"/>
          <w:lang w:eastAsia="ru-RU"/>
        </w:rPr>
        <w:t>Способность принимать активное участие в организации и проведении совместных физкультурно-оздоровительных и спортивных мероприятий</w:t>
      </w:r>
    </w:p>
    <w:p w14:paraId="33CBC3EC">
      <w:pPr>
        <w:spacing w:before="100" w:beforeAutospacing="1" w:after="100" w:afterAutospacing="1" w:line="240" w:lineRule="auto"/>
        <w:ind w:left="284"/>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Умение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14:paraId="04F8F5C9">
      <w:pPr>
        <w:spacing w:before="100" w:beforeAutospacing="1" w:after="100" w:afterAutospacing="1" w:line="240" w:lineRule="auto"/>
        <w:ind w:left="284"/>
        <w:jc w:val="both"/>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Метапредметные результаты</w:t>
      </w:r>
    </w:p>
    <w:p w14:paraId="115F22A0">
      <w:pPr>
        <w:numPr>
          <w:ilvl w:val="0"/>
          <w:numId w:val="6"/>
        </w:numPr>
        <w:spacing w:before="100" w:beforeAutospacing="1" w:after="100" w:afterAutospacing="1" w:line="240" w:lineRule="auto"/>
        <w:jc w:val="both"/>
        <w:rPr>
          <w:rFonts w:ascii="Times New Roman" w:hAnsi="Times New Roman" w:eastAsia="Times New Roman"/>
          <w:i/>
          <w:sz w:val="28"/>
          <w:szCs w:val="28"/>
          <w:lang w:eastAsia="ru-RU"/>
        </w:rPr>
      </w:pPr>
      <w:r>
        <w:rPr>
          <w:rFonts w:ascii="Times New Roman" w:hAnsi="Times New Roman" w:eastAsia="Times New Roman"/>
          <w:bCs/>
          <w:i/>
          <w:iCs/>
          <w:sz w:val="28"/>
          <w:szCs w:val="28"/>
          <w:lang w:eastAsia="ru-RU"/>
        </w:rPr>
        <w:t>Регулятивные УУД</w:t>
      </w:r>
      <w:r>
        <w:rPr>
          <w:rFonts w:ascii="Times New Roman" w:hAnsi="Times New Roman" w:eastAsia="Times New Roman"/>
          <w:bCs/>
          <w:i/>
          <w:sz w:val="28"/>
          <w:szCs w:val="28"/>
          <w:lang w:eastAsia="ru-RU"/>
        </w:rPr>
        <w:t xml:space="preserve">: </w:t>
      </w:r>
    </w:p>
    <w:p w14:paraId="6B89A518">
      <w:pPr>
        <w:spacing w:before="100" w:beforeAutospacing="1" w:after="100" w:afterAutospacing="1" w:line="240" w:lineRule="auto"/>
        <w:ind w:left="360"/>
        <w:jc w:val="both"/>
        <w:rPr>
          <w:rFonts w:ascii="Times New Roman" w:hAnsi="Times New Roman" w:eastAsia="Times New Roman"/>
          <w:sz w:val="28"/>
          <w:szCs w:val="28"/>
          <w:lang w:eastAsia="ru-RU"/>
        </w:rPr>
      </w:pPr>
      <w:r>
        <w:rPr>
          <w:rFonts w:ascii="Times New Roman" w:hAnsi="Times New Roman" w:eastAsia="Times New Roman"/>
          <w:iCs/>
          <w:sz w:val="28"/>
          <w:szCs w:val="28"/>
          <w:lang w:eastAsia="ru-RU"/>
        </w:rPr>
        <w:t>Понимать цель выполняемых действий.</w:t>
      </w:r>
      <w:r>
        <w:rPr>
          <w:rFonts w:ascii="Times New Roman" w:hAnsi="Times New Roman" w:eastAsia="Times New Roman"/>
          <w:sz w:val="28"/>
          <w:szCs w:val="28"/>
          <w:lang w:eastAsia="ru-RU"/>
        </w:rPr>
        <w:t xml:space="preserve"> </w:t>
      </w:r>
    </w:p>
    <w:p w14:paraId="402D074B">
      <w:pPr>
        <w:spacing w:before="100" w:beforeAutospacing="1" w:after="100" w:afterAutospacing="1" w:line="240" w:lineRule="auto"/>
        <w:ind w:left="360"/>
        <w:jc w:val="both"/>
        <w:rPr>
          <w:rFonts w:ascii="Times New Roman" w:hAnsi="Times New Roman" w:eastAsia="Times New Roman"/>
          <w:sz w:val="28"/>
          <w:szCs w:val="28"/>
          <w:lang w:eastAsia="ru-RU"/>
        </w:rPr>
      </w:pPr>
      <w:r>
        <w:rPr>
          <w:rFonts w:ascii="Times New Roman" w:hAnsi="Times New Roman" w:eastAsia="Times New Roman"/>
          <w:iCs/>
          <w:sz w:val="28"/>
          <w:szCs w:val="28"/>
          <w:lang w:eastAsia="ru-RU"/>
        </w:rPr>
        <w:t xml:space="preserve">Проговаривать и осуществлять </w:t>
      </w:r>
      <w:r>
        <w:rPr>
          <w:rFonts w:ascii="Times New Roman" w:hAnsi="Times New Roman" w:eastAsia="Times New Roman"/>
          <w:sz w:val="28"/>
          <w:szCs w:val="28"/>
          <w:lang w:eastAsia="ru-RU"/>
        </w:rPr>
        <w:t xml:space="preserve">последовательность действий. </w:t>
      </w:r>
    </w:p>
    <w:p w14:paraId="794642B0">
      <w:pPr>
        <w:spacing w:before="100" w:beforeAutospacing="1" w:after="100" w:afterAutospacing="1" w:line="240" w:lineRule="auto"/>
        <w:ind w:left="360"/>
        <w:jc w:val="both"/>
        <w:rPr>
          <w:rFonts w:ascii="Times New Roman" w:hAnsi="Times New Roman" w:eastAsia="Times New Roman"/>
          <w:sz w:val="28"/>
          <w:szCs w:val="28"/>
          <w:lang w:eastAsia="ru-RU"/>
        </w:rPr>
      </w:pPr>
      <w:r>
        <w:rPr>
          <w:rFonts w:ascii="Times New Roman" w:hAnsi="Times New Roman" w:eastAsia="Times New Roman"/>
          <w:iCs/>
          <w:sz w:val="28"/>
          <w:szCs w:val="28"/>
          <w:lang w:eastAsia="ru-RU"/>
        </w:rPr>
        <w:t xml:space="preserve">Учиться совместно с учителем и другими учениками давать эмоциональную оценку деятельности товарищей. </w:t>
      </w:r>
    </w:p>
    <w:p w14:paraId="466DE313">
      <w:pPr>
        <w:spacing w:before="100" w:beforeAutospacing="1" w:after="100" w:afterAutospacing="1" w:line="240" w:lineRule="auto"/>
        <w:ind w:left="360"/>
        <w:jc w:val="both"/>
        <w:rPr>
          <w:rFonts w:ascii="Times New Roman" w:hAnsi="Times New Roman" w:eastAsia="Times New Roman"/>
          <w:sz w:val="28"/>
          <w:szCs w:val="28"/>
          <w:lang w:eastAsia="ru-RU"/>
        </w:rPr>
      </w:pPr>
      <w:r>
        <w:rPr>
          <w:rFonts w:ascii="Times New Roman" w:hAnsi="Times New Roman" w:eastAsia="Times New Roman"/>
          <w:iCs/>
          <w:sz w:val="28"/>
          <w:szCs w:val="28"/>
          <w:lang w:eastAsia="ru-RU"/>
        </w:rPr>
        <w:t xml:space="preserve">Самостоятельно выполнять комплексы упражнений, направленные на развитие физических качеств </w:t>
      </w:r>
    </w:p>
    <w:p w14:paraId="0CD8FD74">
      <w:pPr>
        <w:spacing w:before="100" w:beforeAutospacing="1" w:after="100" w:afterAutospacing="1" w:line="240" w:lineRule="auto"/>
        <w:ind w:left="360"/>
        <w:jc w:val="both"/>
        <w:rPr>
          <w:rFonts w:ascii="Times New Roman" w:hAnsi="Times New Roman" w:eastAsia="Times New Roman"/>
          <w:sz w:val="28"/>
          <w:szCs w:val="28"/>
          <w:lang w:eastAsia="ru-RU"/>
        </w:rPr>
      </w:pPr>
      <w:r>
        <w:rPr>
          <w:rFonts w:ascii="Times New Roman" w:hAnsi="Times New Roman" w:eastAsia="Times New Roman"/>
          <w:bCs/>
          <w:i/>
          <w:iCs/>
          <w:sz w:val="28"/>
          <w:szCs w:val="28"/>
          <w:lang w:eastAsia="ru-RU"/>
        </w:rPr>
        <w:t>Познавательные УУД:</w:t>
      </w:r>
      <w:r>
        <w:rPr>
          <w:rFonts w:ascii="Times New Roman" w:hAnsi="Times New Roman" w:eastAsia="Times New Roman"/>
          <w:bCs/>
          <w:sz w:val="28"/>
          <w:szCs w:val="28"/>
          <w:lang w:eastAsia="ru-RU"/>
        </w:rPr>
        <w:t xml:space="preserve"> </w:t>
      </w:r>
    </w:p>
    <w:p w14:paraId="7F92E179">
      <w:pPr>
        <w:spacing w:before="100" w:beforeAutospacing="1" w:after="100" w:afterAutospacing="1" w:line="240" w:lineRule="auto"/>
        <w:ind w:left="360"/>
        <w:jc w:val="both"/>
        <w:rPr>
          <w:rFonts w:ascii="Times New Roman" w:hAnsi="Times New Roman" w:eastAsia="Times New Roman"/>
          <w:sz w:val="28"/>
          <w:szCs w:val="28"/>
          <w:lang w:eastAsia="ru-RU"/>
        </w:rPr>
      </w:pPr>
      <w:r>
        <w:rPr>
          <w:rFonts w:ascii="Times New Roman" w:hAnsi="Times New Roman" w:eastAsia="Times New Roman"/>
          <w:bCs/>
          <w:sz w:val="28"/>
          <w:szCs w:val="28"/>
          <w:lang w:eastAsia="ru-RU"/>
        </w:rPr>
        <w:t>Осуществлять поиск необходимой информации для выполнения учебных заданий, используя учебные пособия, интернет-ресурсы.</w:t>
      </w:r>
    </w:p>
    <w:p w14:paraId="3C1C8DF5">
      <w:pPr>
        <w:spacing w:before="100" w:beforeAutospacing="1" w:after="100" w:afterAutospacing="1" w:line="240" w:lineRule="auto"/>
        <w:ind w:left="360"/>
        <w:jc w:val="both"/>
        <w:rPr>
          <w:rFonts w:ascii="Times New Roman" w:hAnsi="Times New Roman" w:eastAsia="Times New Roman"/>
          <w:sz w:val="28"/>
          <w:szCs w:val="28"/>
          <w:lang w:eastAsia="ru-RU"/>
        </w:rPr>
      </w:pPr>
      <w:r>
        <w:rPr>
          <w:rFonts w:ascii="Times New Roman" w:hAnsi="Times New Roman" w:eastAsia="Times New Roman"/>
          <w:bCs/>
          <w:sz w:val="28"/>
          <w:szCs w:val="28"/>
          <w:lang w:eastAsia="ru-RU"/>
        </w:rPr>
        <w:t>Умения самостоятельно определять цели своего обучения.</w:t>
      </w:r>
    </w:p>
    <w:p w14:paraId="31D9731B">
      <w:pPr>
        <w:spacing w:before="100" w:beforeAutospacing="1" w:after="100" w:afterAutospacing="1" w:line="240" w:lineRule="auto"/>
        <w:ind w:left="360"/>
        <w:jc w:val="both"/>
        <w:rPr>
          <w:rFonts w:ascii="Times New Roman" w:hAnsi="Times New Roman" w:eastAsia="Times New Roman"/>
          <w:sz w:val="28"/>
          <w:szCs w:val="28"/>
          <w:lang w:eastAsia="ru-RU"/>
        </w:rPr>
      </w:pPr>
      <w:r>
        <w:rPr>
          <w:rFonts w:ascii="Times New Roman" w:hAnsi="Times New Roman" w:eastAsia="Times New Roman"/>
          <w:bCs/>
          <w:sz w:val="28"/>
          <w:szCs w:val="28"/>
          <w:lang w:eastAsia="ru-RU"/>
        </w:rPr>
        <w:t xml:space="preserve"> ставить и формировать для себя новые задачи в учёбе и познавательной деятельности.</w:t>
      </w:r>
    </w:p>
    <w:p w14:paraId="7A6AFFCC">
      <w:pPr>
        <w:spacing w:before="100" w:beforeAutospacing="1" w:after="100" w:afterAutospacing="1" w:line="240" w:lineRule="auto"/>
        <w:ind w:left="360"/>
        <w:jc w:val="both"/>
        <w:rPr>
          <w:rFonts w:ascii="Times New Roman" w:hAnsi="Times New Roman" w:eastAsia="Times New Roman"/>
          <w:sz w:val="28"/>
          <w:szCs w:val="28"/>
          <w:lang w:eastAsia="ru-RU"/>
        </w:rPr>
      </w:pPr>
      <w:r>
        <w:rPr>
          <w:rFonts w:ascii="Times New Roman" w:hAnsi="Times New Roman" w:eastAsia="Times New Roman"/>
          <w:bCs/>
          <w:sz w:val="28"/>
          <w:szCs w:val="28"/>
          <w:lang w:eastAsia="ru-RU"/>
        </w:rPr>
        <w:t xml:space="preserve"> развивать мотивы и интересы своей познавательной деятельности.</w:t>
      </w:r>
    </w:p>
    <w:p w14:paraId="30F57B55">
      <w:pPr>
        <w:spacing w:before="100" w:beforeAutospacing="1" w:after="100" w:afterAutospacing="1" w:line="240" w:lineRule="auto"/>
        <w:ind w:left="360"/>
        <w:jc w:val="both"/>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 xml:space="preserve">Анализировать  полученную информацию. </w:t>
      </w:r>
    </w:p>
    <w:p w14:paraId="4C38C607">
      <w:pPr>
        <w:spacing w:before="100" w:beforeAutospacing="1" w:after="100" w:afterAutospacing="1" w:line="240" w:lineRule="auto"/>
        <w:ind w:left="360"/>
        <w:jc w:val="both"/>
        <w:rPr>
          <w:rFonts w:ascii="Times New Roman" w:hAnsi="Times New Roman" w:eastAsia="Times New Roman"/>
          <w:i/>
          <w:sz w:val="28"/>
          <w:szCs w:val="28"/>
          <w:lang w:eastAsia="ru-RU"/>
        </w:rPr>
      </w:pPr>
      <w:r>
        <w:rPr>
          <w:rFonts w:ascii="Times New Roman" w:hAnsi="Times New Roman" w:eastAsia="Times New Roman"/>
          <w:i/>
          <w:sz w:val="28"/>
          <w:szCs w:val="28"/>
          <w:lang w:eastAsia="ru-RU"/>
        </w:rPr>
        <w:t xml:space="preserve">     </w:t>
      </w:r>
      <w:r>
        <w:rPr>
          <w:rFonts w:ascii="Times New Roman" w:hAnsi="Times New Roman" w:eastAsia="Times New Roman"/>
          <w:bCs/>
          <w:i/>
          <w:sz w:val="28"/>
          <w:szCs w:val="28"/>
          <w:lang w:eastAsia="ru-RU"/>
        </w:rPr>
        <w:t xml:space="preserve">Коммуникативные УУД: </w:t>
      </w:r>
    </w:p>
    <w:p w14:paraId="0F50D905">
      <w:pPr>
        <w:spacing w:before="100" w:beforeAutospacing="1" w:after="100" w:afterAutospacing="1" w:line="240" w:lineRule="auto"/>
        <w:ind w:left="360"/>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Умение организовывать учебное сотрудничество и совместное деятельность с учителем и сверстниками, работать индивидуально в группе: находить общие решения и разрешать конфликты на основе согласования позиций и учета интересов.</w:t>
      </w:r>
    </w:p>
    <w:p w14:paraId="7B0C4BD7">
      <w:pPr>
        <w:spacing w:before="100" w:beforeAutospacing="1" w:after="100" w:afterAutospacing="1" w:line="240" w:lineRule="auto"/>
        <w:ind w:left="284"/>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Умение формировать, аргументировать и отстаивать своё мнение.</w:t>
      </w:r>
    </w:p>
    <w:p w14:paraId="746599B4">
      <w:pPr>
        <w:spacing w:before="100" w:beforeAutospacing="1" w:after="100" w:afterAutospacing="1" w:line="240" w:lineRule="auto"/>
        <w:ind w:left="284"/>
        <w:jc w:val="both"/>
        <w:rPr>
          <w:rFonts w:ascii="Times New Roman" w:hAnsi="Times New Roman" w:eastAsia="Times New Roman"/>
          <w:sz w:val="28"/>
          <w:szCs w:val="28"/>
          <w:lang w:eastAsia="ru-RU"/>
        </w:rPr>
      </w:pPr>
      <w:r>
        <w:rPr>
          <w:rFonts w:ascii="Times New Roman" w:hAnsi="Times New Roman" w:eastAsia="Times New Roman"/>
          <w:sz w:val="28"/>
          <w:szCs w:val="28"/>
          <w:lang w:eastAsia="ru-RU"/>
        </w:rPr>
        <w:t>Выработка умений и навыков коммуникативной культуры в процессе занятий физической культурой.</w:t>
      </w:r>
    </w:p>
    <w:p w14:paraId="1CEAF675">
      <w:pPr>
        <w:spacing w:before="100" w:beforeAutospacing="1" w:after="100" w:afterAutospacing="1" w:line="240" w:lineRule="auto"/>
        <w:ind w:left="284"/>
        <w:jc w:val="both"/>
        <w:rPr>
          <w:rFonts w:ascii="Times New Roman" w:hAnsi="Times New Roman" w:eastAsia="Times New Roman"/>
          <w:b/>
          <w:bCs/>
          <w:i/>
          <w:sz w:val="28"/>
          <w:szCs w:val="28"/>
          <w:lang w:eastAsia="ru-RU"/>
        </w:rPr>
      </w:pPr>
      <w:r>
        <w:rPr>
          <w:rFonts w:ascii="Times New Roman" w:hAnsi="Times New Roman" w:eastAsia="Times New Roman"/>
          <w:b/>
          <w:bCs/>
          <w:i/>
          <w:sz w:val="28"/>
          <w:szCs w:val="28"/>
          <w:lang w:eastAsia="ru-RU"/>
        </w:rPr>
        <w:t>Предметные результаты:</w:t>
      </w:r>
    </w:p>
    <w:p w14:paraId="7E64CFA4">
      <w:pPr>
        <w:spacing w:before="100" w:beforeAutospacing="1" w:after="100" w:afterAutospacing="1" w:line="240" w:lineRule="auto"/>
        <w:ind w:left="142"/>
        <w:jc w:val="both"/>
        <w:rPr>
          <w:rFonts w:ascii="Times New Roman" w:hAnsi="Times New Roman" w:eastAsia="Times New Roman"/>
          <w:sz w:val="28"/>
          <w:szCs w:val="28"/>
          <w:lang w:eastAsia="ru-RU"/>
        </w:rPr>
      </w:pPr>
      <w:r>
        <w:rPr>
          <w:rFonts w:ascii="Times New Roman" w:hAnsi="Times New Roman" w:eastAsia="Times New Roman"/>
          <w:bCs/>
          <w:sz w:val="28"/>
          <w:szCs w:val="28"/>
          <w:lang w:eastAsia="ru-RU"/>
        </w:rPr>
        <w:t xml:space="preserve">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14:paraId="5AFD4FBE">
      <w:pPr>
        <w:spacing w:before="100" w:beforeAutospacing="1" w:after="100" w:afterAutospacing="1" w:line="240" w:lineRule="auto"/>
        <w:ind w:left="142"/>
        <w:jc w:val="both"/>
        <w:rPr>
          <w:rFonts w:ascii="Times New Roman" w:hAnsi="Times New Roman" w:eastAsia="Times New Roman"/>
          <w:sz w:val="28"/>
          <w:szCs w:val="28"/>
          <w:lang w:eastAsia="ru-RU"/>
        </w:rPr>
      </w:pPr>
      <w:r>
        <w:rPr>
          <w:rFonts w:ascii="Times New Roman" w:hAnsi="Times New Roman" w:eastAsia="Times New Roman"/>
          <w:bCs/>
          <w:sz w:val="28"/>
          <w:szCs w:val="28"/>
          <w:lang w:eastAsia="ru-RU"/>
        </w:rPr>
        <w:t xml:space="preserve">  Понимание роли и значения физической культуры в формировании личностных качеств, активном включении в здоровый образ жизни, укреплении и сохранении индивидуального здоровья.</w:t>
      </w:r>
    </w:p>
    <w:p w14:paraId="36451FE7">
      <w:pPr>
        <w:spacing w:before="0"/>
        <w:ind w:left="798" w:right="0" w:firstLine="0"/>
        <w:jc w:val="left"/>
        <w:rPr>
          <w:b/>
          <w:sz w:val="28"/>
        </w:rPr>
      </w:pPr>
      <w:r>
        <w:rPr>
          <w:b/>
          <w:sz w:val="28"/>
        </w:rPr>
        <w:t>II.</w:t>
      </w:r>
      <w:r>
        <w:rPr>
          <w:b/>
          <w:spacing w:val="-16"/>
          <w:sz w:val="28"/>
        </w:rPr>
        <w:t xml:space="preserve"> </w:t>
      </w:r>
      <w:r>
        <w:rPr>
          <w:b/>
          <w:sz w:val="28"/>
        </w:rPr>
        <w:t>Комплекс</w:t>
      </w:r>
      <w:r>
        <w:rPr>
          <w:b/>
          <w:spacing w:val="-15"/>
          <w:sz w:val="28"/>
        </w:rPr>
        <w:t xml:space="preserve"> </w:t>
      </w:r>
      <w:r>
        <w:rPr>
          <w:b/>
          <w:sz w:val="28"/>
        </w:rPr>
        <w:t>организационно-педагогических</w:t>
      </w:r>
      <w:r>
        <w:rPr>
          <w:b/>
          <w:spacing w:val="-16"/>
          <w:sz w:val="28"/>
        </w:rPr>
        <w:t xml:space="preserve"> </w:t>
      </w:r>
      <w:r>
        <w:rPr>
          <w:b/>
          <w:spacing w:val="-2"/>
          <w:sz w:val="28"/>
        </w:rPr>
        <w:t>условий.</w:t>
      </w:r>
    </w:p>
    <w:p w14:paraId="794592AB">
      <w:pPr>
        <w:pStyle w:val="10"/>
        <w:numPr>
          <w:ilvl w:val="1"/>
          <w:numId w:val="7"/>
        </w:numPr>
        <w:tabs>
          <w:tab w:val="left" w:pos="1318"/>
        </w:tabs>
        <w:spacing w:before="76" w:after="0" w:line="240" w:lineRule="auto"/>
        <w:ind w:left="1115" w:leftChars="0" w:right="0" w:hanging="487" w:firstLineChars="0"/>
        <w:jc w:val="both"/>
        <w:rPr>
          <w:b/>
          <w:sz w:val="28"/>
        </w:rPr>
      </w:pPr>
      <w:r>
        <w:rPr>
          <w:b/>
          <w:sz w:val="28"/>
        </w:rPr>
        <w:t>Календарный</w:t>
      </w:r>
      <w:r>
        <w:rPr>
          <w:b/>
          <w:spacing w:val="-10"/>
          <w:sz w:val="28"/>
        </w:rPr>
        <w:t xml:space="preserve"> </w:t>
      </w:r>
      <w:r>
        <w:rPr>
          <w:b/>
          <w:sz w:val="28"/>
        </w:rPr>
        <w:t>учебный</w:t>
      </w:r>
      <w:r>
        <w:rPr>
          <w:b/>
          <w:spacing w:val="-10"/>
          <w:sz w:val="28"/>
        </w:rPr>
        <w:t xml:space="preserve"> </w:t>
      </w:r>
      <w:r>
        <w:rPr>
          <w:b/>
          <w:spacing w:val="-2"/>
          <w:sz w:val="28"/>
        </w:rPr>
        <w:t>график</w:t>
      </w:r>
    </w:p>
    <w:p w14:paraId="5B613636">
      <w:pPr>
        <w:spacing w:before="119" w:line="322" w:lineRule="exact"/>
        <w:ind w:left="831" w:right="0" w:firstLine="0"/>
        <w:jc w:val="both"/>
        <w:rPr>
          <w:b/>
          <w:sz w:val="28"/>
        </w:rPr>
      </w:pPr>
      <w:r>
        <w:rPr>
          <w:b/>
          <w:sz w:val="28"/>
        </w:rPr>
        <w:t>Продолжительность</w:t>
      </w:r>
      <w:r>
        <w:rPr>
          <w:b/>
          <w:spacing w:val="-15"/>
          <w:sz w:val="28"/>
        </w:rPr>
        <w:t xml:space="preserve"> </w:t>
      </w:r>
      <w:r>
        <w:rPr>
          <w:b/>
          <w:sz w:val="28"/>
        </w:rPr>
        <w:t>учебного</w:t>
      </w:r>
      <w:r>
        <w:rPr>
          <w:b/>
          <w:spacing w:val="-13"/>
          <w:sz w:val="28"/>
        </w:rPr>
        <w:t xml:space="preserve"> </w:t>
      </w:r>
      <w:r>
        <w:rPr>
          <w:b/>
          <w:spacing w:val="-4"/>
          <w:sz w:val="28"/>
        </w:rPr>
        <w:t>года.</w:t>
      </w:r>
    </w:p>
    <w:p w14:paraId="4BC80C63">
      <w:pPr>
        <w:pStyle w:val="7"/>
        <w:ind w:left="841" w:right="545" w:firstLine="688"/>
        <w:jc w:val="both"/>
      </w:pPr>
      <w:r>
        <w:t>Реализация программы осуществляется на базе МБОУ СОШ №1 г.Грязи, в соответствии с календарным учебным графиком начало занятий – 01 сентября, окончание – 30 июня.</w:t>
      </w:r>
    </w:p>
    <w:p w14:paraId="4F19B077">
      <w:pPr>
        <w:pStyle w:val="7"/>
        <w:spacing w:line="321" w:lineRule="exact"/>
        <w:ind w:left="1266"/>
        <w:jc w:val="both"/>
      </w:pPr>
      <w:r>
        <w:t>Продолжительность</w:t>
      </w:r>
      <w:r>
        <w:rPr>
          <w:spacing w:val="-11"/>
        </w:rPr>
        <w:t xml:space="preserve"> </w:t>
      </w:r>
      <w:r>
        <w:t>учебного</w:t>
      </w:r>
      <w:r>
        <w:rPr>
          <w:spacing w:val="-4"/>
        </w:rPr>
        <w:t xml:space="preserve"> </w:t>
      </w:r>
      <w:r>
        <w:t>года</w:t>
      </w:r>
      <w:r>
        <w:rPr>
          <w:spacing w:val="-8"/>
        </w:rPr>
        <w:t xml:space="preserve"> </w:t>
      </w:r>
      <w:r>
        <w:t>–</w:t>
      </w:r>
      <w:r>
        <w:rPr>
          <w:spacing w:val="-5"/>
        </w:rPr>
        <w:t xml:space="preserve"> </w:t>
      </w:r>
      <w:r>
        <w:t>40</w:t>
      </w:r>
      <w:r>
        <w:rPr>
          <w:spacing w:val="-6"/>
        </w:rPr>
        <w:t xml:space="preserve"> </w:t>
      </w:r>
      <w:r>
        <w:t>учебных</w:t>
      </w:r>
      <w:r>
        <w:rPr>
          <w:spacing w:val="-6"/>
        </w:rPr>
        <w:t xml:space="preserve"> </w:t>
      </w:r>
      <w:r>
        <w:rPr>
          <w:spacing w:val="-2"/>
        </w:rPr>
        <w:t>недель.</w:t>
      </w:r>
    </w:p>
    <w:p w14:paraId="06758CAE">
      <w:pPr>
        <w:pStyle w:val="3"/>
        <w:spacing w:before="120"/>
        <w:jc w:val="both"/>
      </w:pPr>
      <w:r>
        <w:t>Количество</w:t>
      </w:r>
      <w:r>
        <w:rPr>
          <w:spacing w:val="-9"/>
        </w:rPr>
        <w:t xml:space="preserve"> </w:t>
      </w:r>
      <w:r>
        <w:t>групп</w:t>
      </w:r>
      <w:r>
        <w:rPr>
          <w:spacing w:val="-6"/>
        </w:rPr>
        <w:t xml:space="preserve"> </w:t>
      </w:r>
      <w:r>
        <w:t>–</w:t>
      </w:r>
      <w:r>
        <w:rPr>
          <w:spacing w:val="-3"/>
        </w:rPr>
        <w:t xml:space="preserve"> </w:t>
      </w:r>
      <w:r>
        <w:rPr>
          <w:spacing w:val="-2"/>
        </w:rPr>
        <w:t>комплектов.</w:t>
      </w:r>
    </w:p>
    <w:p w14:paraId="4BECF042">
      <w:pPr>
        <w:spacing w:before="59"/>
        <w:ind w:left="281" w:right="0" w:firstLine="0"/>
        <w:jc w:val="center"/>
        <w:rPr>
          <w:b w:val="0"/>
          <w:bCs w:val="0"/>
          <w:sz w:val="28"/>
          <w:szCs w:val="28"/>
        </w:rPr>
      </w:pPr>
      <w:r>
        <w:rPr>
          <w:b w:val="0"/>
          <w:bCs w:val="0"/>
          <w:sz w:val="28"/>
          <w:szCs w:val="28"/>
        </w:rPr>
        <w:t>Согласно утверждённой директором педагогической нагрузке на 2024-2025 учебный год действует 1 группа одного года обучения объединения ««</w:t>
      </w:r>
      <w:r>
        <w:rPr>
          <w:b w:val="0"/>
          <w:bCs w:val="0"/>
          <w:sz w:val="28"/>
          <w:szCs w:val="28"/>
          <w:lang w:val="ru-RU"/>
        </w:rPr>
        <w:t>Основы</w:t>
      </w:r>
      <w:r>
        <w:rPr>
          <w:rFonts w:hint="default"/>
          <w:b w:val="0"/>
          <w:bCs w:val="0"/>
          <w:sz w:val="28"/>
          <w:szCs w:val="28"/>
          <w:lang w:val="ru-RU"/>
        </w:rPr>
        <w:t xml:space="preserve"> туризма</w:t>
      </w:r>
      <w:r>
        <w:rPr>
          <w:b w:val="0"/>
          <w:bCs w:val="0"/>
          <w:spacing w:val="-2"/>
          <w:sz w:val="28"/>
          <w:szCs w:val="28"/>
        </w:rPr>
        <w:t>»</w:t>
      </w:r>
    </w:p>
    <w:p w14:paraId="3BA2B92E">
      <w:pPr>
        <w:pStyle w:val="7"/>
        <w:spacing w:before="2"/>
        <w:ind w:left="841" w:right="545" w:hanging="10"/>
        <w:jc w:val="both"/>
      </w:pPr>
    </w:p>
    <w:p w14:paraId="7F2C3670">
      <w:pPr>
        <w:pStyle w:val="3"/>
        <w:numPr>
          <w:ilvl w:val="1"/>
          <w:numId w:val="7"/>
        </w:numPr>
        <w:tabs>
          <w:tab w:val="left" w:pos="1191"/>
          <w:tab w:val="left" w:pos="1318"/>
        </w:tabs>
        <w:spacing w:before="279" w:after="0" w:line="328" w:lineRule="auto"/>
        <w:ind w:left="988" w:leftChars="0" w:right="4721" w:hanging="360" w:firstLineChars="0"/>
        <w:jc w:val="left"/>
        <w:rPr>
          <w:b w:val="0"/>
        </w:rPr>
      </w:pPr>
      <w:r>
        <w:t>Условия реализации программы Материально-техническое</w:t>
      </w:r>
      <w:r>
        <w:rPr>
          <w:spacing w:val="-18"/>
        </w:rPr>
        <w:t xml:space="preserve"> </w:t>
      </w:r>
      <w:r>
        <w:t>обеспечение</w:t>
      </w:r>
      <w:r>
        <w:rPr>
          <w:b w:val="0"/>
        </w:rPr>
        <w:t>:</w:t>
      </w:r>
    </w:p>
    <w:p w14:paraId="7702050C">
      <w:pPr>
        <w:tabs>
          <w:tab w:val="left" w:pos="720"/>
        </w:tabs>
        <w:spacing w:line="276" w:lineRule="auto"/>
        <w:ind w:firstLine="709"/>
        <w:jc w:val="both"/>
        <w:rPr>
          <w:sz w:val="28"/>
          <w:szCs w:val="28"/>
          <w:lang w:val="ru-RU"/>
        </w:rPr>
      </w:pPr>
      <w:r>
        <w:rPr>
          <w:sz w:val="28"/>
          <w:szCs w:val="28"/>
          <w:lang w:val="ru-RU"/>
        </w:rPr>
        <w:tab/>
      </w:r>
      <w:r>
        <w:rPr>
          <w:sz w:val="28"/>
          <w:szCs w:val="28"/>
          <w:lang w:val="ru-RU"/>
        </w:rPr>
        <w:t>Для успешного освоения обучающимися программы требуется наличие   достаточного количества туристского снаряжения, в том числе специального снаряжения для пешеходного и водного маршрутов, дистанции пешеходной (на 15 человек):</w:t>
      </w:r>
    </w:p>
    <w:p w14:paraId="3AC525BE">
      <w:pPr>
        <w:spacing w:line="276" w:lineRule="auto"/>
        <w:ind w:firstLine="709"/>
        <w:jc w:val="both"/>
        <w:rPr>
          <w:sz w:val="28"/>
          <w:szCs w:val="28"/>
          <w:lang w:val="ru-RU"/>
        </w:rPr>
      </w:pPr>
      <w:r>
        <w:rPr>
          <w:sz w:val="28"/>
          <w:szCs w:val="28"/>
          <w:lang w:val="ru-RU"/>
        </w:rPr>
        <w:t>- Палатки 3-х местные – 5 шт.;</w:t>
      </w:r>
    </w:p>
    <w:p w14:paraId="5B5AF818">
      <w:pPr>
        <w:spacing w:line="276" w:lineRule="auto"/>
        <w:ind w:firstLine="709"/>
        <w:jc w:val="both"/>
        <w:rPr>
          <w:sz w:val="28"/>
          <w:szCs w:val="28"/>
          <w:lang w:val="ru-RU"/>
        </w:rPr>
      </w:pPr>
      <w:r>
        <w:rPr>
          <w:sz w:val="28"/>
          <w:szCs w:val="28"/>
          <w:lang w:val="ru-RU"/>
        </w:rPr>
        <w:t>- Коврики  - 15 шт. и спальники – 15 шт.;</w:t>
      </w:r>
    </w:p>
    <w:p w14:paraId="060E64DD">
      <w:pPr>
        <w:spacing w:line="276" w:lineRule="auto"/>
        <w:ind w:firstLine="709"/>
        <w:jc w:val="both"/>
        <w:rPr>
          <w:sz w:val="28"/>
          <w:szCs w:val="28"/>
          <w:lang w:val="ru-RU"/>
        </w:rPr>
      </w:pPr>
      <w:r>
        <w:rPr>
          <w:sz w:val="28"/>
          <w:szCs w:val="28"/>
          <w:lang w:val="ru-RU"/>
        </w:rPr>
        <w:t>- Рюкзаки 60 л – 15 шт.;</w:t>
      </w:r>
    </w:p>
    <w:p w14:paraId="105BDDE0">
      <w:pPr>
        <w:spacing w:line="276" w:lineRule="auto"/>
        <w:ind w:firstLine="709"/>
        <w:jc w:val="both"/>
        <w:rPr>
          <w:sz w:val="28"/>
          <w:szCs w:val="28"/>
          <w:lang w:val="ru-RU"/>
        </w:rPr>
      </w:pPr>
      <w:r>
        <w:rPr>
          <w:sz w:val="28"/>
          <w:szCs w:val="28"/>
          <w:lang w:val="ru-RU"/>
        </w:rPr>
        <w:t>- Котлы – 3 шт.;</w:t>
      </w:r>
    </w:p>
    <w:p w14:paraId="2684D7E0">
      <w:pPr>
        <w:spacing w:line="276" w:lineRule="auto"/>
        <w:ind w:firstLine="709"/>
        <w:jc w:val="both"/>
        <w:rPr>
          <w:sz w:val="28"/>
          <w:szCs w:val="28"/>
          <w:lang w:val="ru-RU"/>
        </w:rPr>
      </w:pPr>
      <w:r>
        <w:rPr>
          <w:sz w:val="28"/>
          <w:szCs w:val="28"/>
          <w:lang w:val="ru-RU"/>
        </w:rPr>
        <w:t>- Костровое оборудование – 1 шт.;</w:t>
      </w:r>
    </w:p>
    <w:p w14:paraId="7D621685">
      <w:pPr>
        <w:spacing w:line="276" w:lineRule="auto"/>
        <w:ind w:firstLine="709"/>
        <w:jc w:val="both"/>
        <w:rPr>
          <w:sz w:val="28"/>
          <w:szCs w:val="28"/>
          <w:lang w:val="ru-RU"/>
        </w:rPr>
      </w:pPr>
      <w:r>
        <w:rPr>
          <w:sz w:val="28"/>
          <w:szCs w:val="28"/>
          <w:lang w:val="ru-RU"/>
        </w:rPr>
        <w:t>- Системы страховочные – 15 шт.;</w:t>
      </w:r>
    </w:p>
    <w:p w14:paraId="19EB2670">
      <w:pPr>
        <w:spacing w:line="276" w:lineRule="auto"/>
        <w:ind w:firstLine="709"/>
        <w:jc w:val="both"/>
        <w:rPr>
          <w:sz w:val="28"/>
          <w:szCs w:val="28"/>
          <w:lang w:val="ru-RU"/>
        </w:rPr>
      </w:pPr>
      <w:r>
        <w:rPr>
          <w:sz w:val="28"/>
          <w:szCs w:val="28"/>
          <w:lang w:val="ru-RU"/>
        </w:rPr>
        <w:t>- Карабины автоматические – 100 шт.;</w:t>
      </w:r>
    </w:p>
    <w:p w14:paraId="1ABD4A8D">
      <w:pPr>
        <w:spacing w:line="276" w:lineRule="auto"/>
        <w:ind w:firstLine="709"/>
        <w:jc w:val="both"/>
        <w:rPr>
          <w:sz w:val="28"/>
          <w:szCs w:val="28"/>
          <w:lang w:val="ru-RU"/>
        </w:rPr>
      </w:pPr>
      <w:r>
        <w:rPr>
          <w:sz w:val="28"/>
          <w:szCs w:val="28"/>
          <w:lang w:val="ru-RU"/>
        </w:rPr>
        <w:t>- Веревки основные 10 мм – 3 шт. по 40 м, 6 шт. по 30 м, 8 шт. по 20 м;</w:t>
      </w:r>
    </w:p>
    <w:p w14:paraId="051496C0">
      <w:pPr>
        <w:spacing w:line="276" w:lineRule="auto"/>
        <w:ind w:firstLine="709"/>
        <w:jc w:val="both"/>
        <w:rPr>
          <w:sz w:val="28"/>
          <w:szCs w:val="28"/>
          <w:lang w:val="ru-RU"/>
        </w:rPr>
      </w:pPr>
      <w:r>
        <w:rPr>
          <w:sz w:val="28"/>
          <w:szCs w:val="28"/>
          <w:lang w:val="ru-RU"/>
        </w:rPr>
        <w:t>- Репшнуры 6мм – 15 шт.;</w:t>
      </w:r>
    </w:p>
    <w:p w14:paraId="5F28F856">
      <w:pPr>
        <w:spacing w:line="276" w:lineRule="auto"/>
        <w:ind w:firstLine="709"/>
        <w:jc w:val="both"/>
        <w:rPr>
          <w:sz w:val="28"/>
          <w:szCs w:val="28"/>
          <w:lang w:val="ru-RU"/>
        </w:rPr>
      </w:pPr>
      <w:r>
        <w:rPr>
          <w:sz w:val="28"/>
          <w:szCs w:val="28"/>
          <w:lang w:val="ru-RU"/>
        </w:rPr>
        <w:t>- Зажим «жумар» - 15 шт.;</w:t>
      </w:r>
    </w:p>
    <w:p w14:paraId="1B3C7380">
      <w:pPr>
        <w:spacing w:line="276" w:lineRule="auto"/>
        <w:ind w:firstLine="709"/>
        <w:jc w:val="both"/>
        <w:rPr>
          <w:sz w:val="28"/>
          <w:szCs w:val="28"/>
          <w:lang w:val="ru-RU"/>
        </w:rPr>
      </w:pPr>
      <w:r>
        <w:rPr>
          <w:sz w:val="28"/>
          <w:szCs w:val="28"/>
          <w:lang w:val="ru-RU"/>
        </w:rPr>
        <w:t>- Спусковое устройство «восьмерка» - 15 шт.;</w:t>
      </w:r>
    </w:p>
    <w:p w14:paraId="63C3C8AB">
      <w:pPr>
        <w:spacing w:line="276" w:lineRule="auto"/>
        <w:ind w:firstLine="709"/>
        <w:jc w:val="both"/>
        <w:rPr>
          <w:sz w:val="28"/>
          <w:szCs w:val="28"/>
          <w:lang w:val="ru-RU"/>
        </w:rPr>
      </w:pPr>
      <w:r>
        <w:rPr>
          <w:sz w:val="28"/>
          <w:szCs w:val="28"/>
          <w:lang w:val="ru-RU"/>
        </w:rPr>
        <w:t>- Блокировка 10 мм – 15 шт. по 5м;</w:t>
      </w:r>
    </w:p>
    <w:p w14:paraId="788D03AA">
      <w:pPr>
        <w:spacing w:line="276" w:lineRule="auto"/>
        <w:ind w:firstLine="709"/>
        <w:jc w:val="both"/>
        <w:rPr>
          <w:sz w:val="28"/>
          <w:szCs w:val="28"/>
          <w:lang w:val="ru-RU"/>
        </w:rPr>
      </w:pPr>
      <w:r>
        <w:rPr>
          <w:sz w:val="28"/>
          <w:szCs w:val="28"/>
          <w:lang w:val="ru-RU"/>
        </w:rPr>
        <w:t>- Каска – 15 шт.;</w:t>
      </w:r>
    </w:p>
    <w:p w14:paraId="16AF7288">
      <w:pPr>
        <w:spacing w:line="276" w:lineRule="auto"/>
        <w:ind w:firstLine="709"/>
        <w:jc w:val="both"/>
        <w:rPr>
          <w:sz w:val="28"/>
          <w:szCs w:val="28"/>
          <w:lang w:val="ru-RU"/>
        </w:rPr>
      </w:pPr>
      <w:r>
        <w:rPr>
          <w:sz w:val="28"/>
          <w:szCs w:val="28"/>
          <w:lang w:val="ru-RU"/>
        </w:rPr>
        <w:t>- Перчатки, рукавицы – 15 шт.;</w:t>
      </w:r>
    </w:p>
    <w:p w14:paraId="37D5F326">
      <w:pPr>
        <w:spacing w:line="276" w:lineRule="auto"/>
        <w:ind w:firstLine="709"/>
        <w:jc w:val="both"/>
        <w:rPr>
          <w:sz w:val="28"/>
          <w:szCs w:val="28"/>
          <w:lang w:val="ru-RU"/>
        </w:rPr>
      </w:pPr>
      <w:r>
        <w:rPr>
          <w:sz w:val="28"/>
          <w:szCs w:val="28"/>
          <w:lang w:val="ru-RU"/>
        </w:rPr>
        <w:t>- Спасжилеты – 15 шт.;</w:t>
      </w:r>
    </w:p>
    <w:p w14:paraId="4BA49DA2">
      <w:pPr>
        <w:spacing w:line="276" w:lineRule="auto"/>
        <w:ind w:firstLine="709"/>
        <w:jc w:val="both"/>
        <w:rPr>
          <w:sz w:val="28"/>
          <w:szCs w:val="28"/>
          <w:lang w:val="ru-RU"/>
        </w:rPr>
      </w:pPr>
      <w:r>
        <w:rPr>
          <w:sz w:val="28"/>
          <w:szCs w:val="28"/>
          <w:lang w:val="ru-RU"/>
        </w:rPr>
        <w:t>- Байдарки типа «Таймень 3» - 5 шт.;</w:t>
      </w:r>
    </w:p>
    <w:p w14:paraId="1C7C1396">
      <w:pPr>
        <w:spacing w:line="276" w:lineRule="auto"/>
        <w:ind w:firstLine="709"/>
        <w:jc w:val="both"/>
        <w:rPr>
          <w:sz w:val="28"/>
          <w:szCs w:val="28"/>
          <w:lang w:val="ru-RU"/>
        </w:rPr>
      </w:pPr>
      <w:r>
        <w:rPr>
          <w:sz w:val="28"/>
          <w:szCs w:val="28"/>
          <w:lang w:val="ru-RU"/>
        </w:rPr>
        <w:t>- Компас – 15 шт., призмы и компостеры для ориентирования – 18 шт.;</w:t>
      </w:r>
    </w:p>
    <w:p w14:paraId="3AA22F77">
      <w:pPr>
        <w:spacing w:line="276" w:lineRule="auto"/>
        <w:ind w:firstLine="709"/>
        <w:jc w:val="both"/>
        <w:rPr>
          <w:sz w:val="28"/>
          <w:szCs w:val="28"/>
          <w:lang w:val="ru-RU"/>
        </w:rPr>
      </w:pPr>
      <w:r>
        <w:rPr>
          <w:sz w:val="28"/>
          <w:szCs w:val="28"/>
          <w:lang w:val="ru-RU"/>
        </w:rPr>
        <w:t>- Аптечка – 1 шт.</w:t>
      </w:r>
    </w:p>
    <w:p w14:paraId="16525C33">
      <w:pPr>
        <w:pStyle w:val="7"/>
        <w:spacing w:before="114"/>
      </w:pPr>
    </w:p>
    <w:p w14:paraId="24ABFFD7">
      <w:pPr>
        <w:pStyle w:val="3"/>
        <w:numPr>
          <w:ilvl w:val="1"/>
          <w:numId w:val="7"/>
        </w:numPr>
        <w:tabs>
          <w:tab w:val="left" w:pos="1285"/>
        </w:tabs>
        <w:spacing w:before="0" w:after="0" w:line="240" w:lineRule="auto"/>
        <w:ind w:left="1082" w:leftChars="0" w:right="0" w:hanging="487" w:firstLineChars="0"/>
        <w:jc w:val="left"/>
      </w:pPr>
      <w:r>
        <w:t>Формы</w:t>
      </w:r>
      <w:r>
        <w:rPr>
          <w:spacing w:val="-10"/>
        </w:rPr>
        <w:t xml:space="preserve"> </w:t>
      </w:r>
      <w:r>
        <w:t>аттестации</w:t>
      </w:r>
      <w:r>
        <w:rPr>
          <w:spacing w:val="-10"/>
        </w:rPr>
        <w:t xml:space="preserve"> </w:t>
      </w:r>
      <w:r>
        <w:t>реализации</w:t>
      </w:r>
      <w:r>
        <w:rPr>
          <w:spacing w:val="-8"/>
        </w:rPr>
        <w:t xml:space="preserve"> </w:t>
      </w:r>
      <w:r>
        <w:rPr>
          <w:spacing w:val="-2"/>
        </w:rPr>
        <w:t>программы:</w:t>
      </w:r>
    </w:p>
    <w:p w14:paraId="27C25E24">
      <w:pPr>
        <w:tabs>
          <w:tab w:val="left" w:pos="567"/>
        </w:tabs>
        <w:spacing w:line="276" w:lineRule="auto"/>
        <w:ind w:firstLine="709"/>
        <w:jc w:val="both"/>
        <w:rPr>
          <w:sz w:val="28"/>
          <w:szCs w:val="28"/>
          <w:lang w:val="ru-RU"/>
        </w:rPr>
      </w:pPr>
      <w:r>
        <w:rPr>
          <w:sz w:val="28"/>
          <w:szCs w:val="28"/>
          <w:lang w:val="ru-RU"/>
        </w:rPr>
        <w:t>Занятия можно проводить с полным составом объединения, но по мере роста опыта занимающихся следует делать больший упор на групповые (2-3 человека) и индивидуальные занятия, особенно при отработке личных дистанций.</w:t>
      </w:r>
    </w:p>
    <w:p w14:paraId="43E507EC">
      <w:pPr>
        <w:spacing w:line="276" w:lineRule="auto"/>
        <w:ind w:firstLine="709"/>
        <w:jc w:val="both"/>
        <w:rPr>
          <w:sz w:val="28"/>
          <w:szCs w:val="28"/>
          <w:lang w:val="ru-RU"/>
        </w:rPr>
      </w:pPr>
      <w:r>
        <w:rPr>
          <w:sz w:val="28"/>
          <w:szCs w:val="28"/>
          <w:lang w:val="ru-RU"/>
        </w:rPr>
        <w:t>Порядок изучения тем в целом и отдельных вопросов определяется педагогом в зависимости от местных условий деятельности объединения и погодных условий.</w:t>
      </w:r>
    </w:p>
    <w:p w14:paraId="6B5D0C4B">
      <w:pPr>
        <w:spacing w:line="276" w:lineRule="auto"/>
        <w:ind w:firstLine="709"/>
        <w:jc w:val="both"/>
        <w:rPr>
          <w:sz w:val="28"/>
          <w:szCs w:val="28"/>
          <w:lang w:val="ru-RU"/>
        </w:rPr>
      </w:pPr>
      <w:r>
        <w:rPr>
          <w:sz w:val="28"/>
          <w:szCs w:val="28"/>
          <w:lang w:val="ru-RU"/>
        </w:rPr>
        <w:t>Теоретические и практические занятия должны проводиться с привлечением наглядных материалов, использованием новейших методик. Необходимо воспитывать у детей умение и навык самостоятельного принятия решения, неукоснительного выполнения требований в походе, экскурсии, на  соревнованиях. Обязательным условием  является практическое участие обучающихся в соревнованиях по ориентированию и спортивному туризму на пешеходных дистанциях.</w:t>
      </w:r>
    </w:p>
    <w:p w14:paraId="68918D3A">
      <w:pPr>
        <w:spacing w:line="276" w:lineRule="auto"/>
        <w:ind w:firstLine="709"/>
        <w:jc w:val="both"/>
        <w:rPr>
          <w:sz w:val="28"/>
          <w:szCs w:val="28"/>
          <w:lang w:val="ru-RU"/>
        </w:rPr>
      </w:pPr>
      <w:r>
        <w:rPr>
          <w:sz w:val="28"/>
          <w:szCs w:val="28"/>
          <w:lang w:val="ru-RU"/>
        </w:rPr>
        <w:t>Практические занятия проводятся в 1 - 3-дневных учебно-тренировочных походах, во время проведения туристских мероприятий, а также на местности (в парке) и в помещении (в классе, спортивном зале). В период осенних, зимних, весенних каникул практические навыки отрабатываются в многодневных походах, на соревнованиях. Особое внимание необходимо обратить на общую и специальную физическую подготовку занимающихся в объединении детей.</w:t>
      </w:r>
    </w:p>
    <w:p w14:paraId="4A0CDDD3">
      <w:pPr>
        <w:tabs>
          <w:tab w:val="left" w:pos="709"/>
        </w:tabs>
        <w:spacing w:line="276" w:lineRule="auto"/>
        <w:ind w:firstLine="709"/>
        <w:jc w:val="both"/>
        <w:rPr>
          <w:sz w:val="28"/>
          <w:szCs w:val="28"/>
          <w:lang w:val="ru-RU"/>
        </w:rPr>
      </w:pPr>
      <w:r>
        <w:rPr>
          <w:sz w:val="28"/>
          <w:szCs w:val="28"/>
          <w:lang w:val="ru-RU"/>
        </w:rPr>
        <w:t xml:space="preserve">После каждого года обучения за рамками учебных часов планируется проведение туристского мероприятия – похода, слёта, соревнования, туристского лагеря, сборов и т.п. </w:t>
      </w:r>
    </w:p>
    <w:p w14:paraId="1940818B">
      <w:pPr>
        <w:pStyle w:val="7"/>
        <w:spacing w:before="78"/>
      </w:pPr>
    </w:p>
    <w:p w14:paraId="2BA041B1">
      <w:pPr>
        <w:pStyle w:val="8"/>
        <w:shd w:val="clear" w:color="auto" w:fill="FFFFFF"/>
        <w:spacing w:before="0" w:beforeAutospacing="0" w:after="0" w:afterAutospacing="0"/>
        <w:jc w:val="center"/>
        <w:rPr>
          <w:b/>
          <w:sz w:val="28"/>
          <w:szCs w:val="28"/>
        </w:rPr>
      </w:pPr>
      <w:r>
        <w:rPr>
          <w:rFonts w:hint="default"/>
          <w:b/>
          <w:sz w:val="28"/>
          <w:szCs w:val="28"/>
          <w:lang w:val="ru-RU"/>
        </w:rPr>
        <w:t>2.4.</w:t>
      </w:r>
      <w:r>
        <w:rPr>
          <w:b/>
          <w:sz w:val="28"/>
          <w:szCs w:val="28"/>
        </w:rPr>
        <w:t xml:space="preserve">ОЦЕНОЧНЫЕ И МЕТОДИЧЕСКИЕ МАТЕРИАЛЫ </w:t>
      </w:r>
    </w:p>
    <w:p w14:paraId="5432558A">
      <w:pPr>
        <w:pStyle w:val="8"/>
        <w:shd w:val="clear" w:color="auto" w:fill="FFFFFF"/>
        <w:spacing w:before="0" w:beforeAutospacing="0" w:after="0" w:afterAutospacing="0"/>
        <w:jc w:val="center"/>
        <w:rPr>
          <w:color w:val="000000" w:themeColor="text1"/>
          <w14:textFill>
            <w14:solidFill>
              <w14:schemeClr w14:val="tx1"/>
            </w14:solidFill>
          </w14:textFill>
        </w:rPr>
      </w:pPr>
      <w:r>
        <w:rPr>
          <w:b/>
          <w:sz w:val="28"/>
          <w:szCs w:val="28"/>
        </w:rPr>
        <w:t>(методическое обеспечение программы)</w:t>
      </w:r>
    </w:p>
    <w:p w14:paraId="024372BF">
      <w:pPr>
        <w:pStyle w:val="7"/>
        <w:tabs>
          <w:tab w:val="left" w:pos="993"/>
        </w:tabs>
        <w:spacing w:line="276" w:lineRule="auto"/>
        <w:ind w:right="-2" w:firstLine="708"/>
        <w:rPr>
          <w:sz w:val="28"/>
          <w:szCs w:val="28"/>
          <w:lang w:val="ru-RU"/>
        </w:rPr>
      </w:pPr>
      <w:r>
        <w:rPr>
          <w:sz w:val="28"/>
          <w:szCs w:val="28"/>
          <w:lang w:val="ru-RU"/>
        </w:rPr>
        <w:t>Спортивный туризм</w:t>
      </w:r>
      <w:r>
        <w:rPr>
          <w:spacing w:val="1"/>
          <w:sz w:val="28"/>
          <w:szCs w:val="28"/>
          <w:lang w:val="ru-RU"/>
        </w:rPr>
        <w:t xml:space="preserve"> </w:t>
      </w:r>
      <w:r>
        <w:rPr>
          <w:sz w:val="28"/>
          <w:szCs w:val="28"/>
          <w:lang w:val="ru-RU"/>
        </w:rPr>
        <w:t>– это, прежде всего, практическая деятельность,</w:t>
      </w:r>
      <w:r>
        <w:rPr>
          <w:spacing w:val="1"/>
          <w:sz w:val="28"/>
          <w:szCs w:val="28"/>
          <w:lang w:val="ru-RU"/>
        </w:rPr>
        <w:t xml:space="preserve"> </w:t>
      </w:r>
      <w:r>
        <w:rPr>
          <w:sz w:val="28"/>
          <w:szCs w:val="28"/>
          <w:lang w:val="ru-RU"/>
        </w:rPr>
        <w:t>участие в соревнованиях и походах. Поэтому большинство теоретических</w:t>
      </w:r>
      <w:r>
        <w:rPr>
          <w:spacing w:val="1"/>
          <w:sz w:val="28"/>
          <w:szCs w:val="28"/>
          <w:lang w:val="ru-RU"/>
        </w:rPr>
        <w:t xml:space="preserve"> </w:t>
      </w:r>
      <w:r>
        <w:rPr>
          <w:sz w:val="28"/>
          <w:szCs w:val="28"/>
          <w:lang w:val="ru-RU"/>
        </w:rPr>
        <w:t>занятий должны проверяться на практике. Подведение итогов практических</w:t>
      </w:r>
      <w:r>
        <w:rPr>
          <w:spacing w:val="1"/>
          <w:sz w:val="28"/>
          <w:szCs w:val="28"/>
          <w:lang w:val="ru-RU"/>
        </w:rPr>
        <w:t xml:space="preserve"> </w:t>
      </w:r>
      <w:r>
        <w:rPr>
          <w:sz w:val="28"/>
          <w:szCs w:val="28"/>
          <w:lang w:val="ru-RU"/>
        </w:rPr>
        <w:t>занятий</w:t>
      </w:r>
      <w:r>
        <w:rPr>
          <w:spacing w:val="1"/>
          <w:sz w:val="28"/>
          <w:szCs w:val="28"/>
          <w:lang w:val="ru-RU"/>
        </w:rPr>
        <w:t xml:space="preserve"> </w:t>
      </w:r>
      <w:r>
        <w:rPr>
          <w:sz w:val="28"/>
          <w:szCs w:val="28"/>
          <w:lang w:val="ru-RU"/>
        </w:rPr>
        <w:t>–</w:t>
      </w:r>
      <w:r>
        <w:rPr>
          <w:spacing w:val="1"/>
          <w:sz w:val="28"/>
          <w:szCs w:val="28"/>
          <w:lang w:val="ru-RU"/>
        </w:rPr>
        <w:t xml:space="preserve"> </w:t>
      </w:r>
      <w:r>
        <w:rPr>
          <w:sz w:val="28"/>
          <w:szCs w:val="28"/>
          <w:lang w:val="ru-RU"/>
        </w:rPr>
        <w:t>это</w:t>
      </w:r>
      <w:r>
        <w:rPr>
          <w:spacing w:val="1"/>
          <w:sz w:val="28"/>
          <w:szCs w:val="28"/>
          <w:lang w:val="ru-RU"/>
        </w:rPr>
        <w:t xml:space="preserve"> </w:t>
      </w:r>
      <w:r>
        <w:rPr>
          <w:sz w:val="28"/>
          <w:szCs w:val="28"/>
          <w:lang w:val="ru-RU"/>
        </w:rPr>
        <w:t>результаты</w:t>
      </w:r>
      <w:r>
        <w:rPr>
          <w:spacing w:val="1"/>
          <w:sz w:val="28"/>
          <w:szCs w:val="28"/>
          <w:lang w:val="ru-RU"/>
        </w:rPr>
        <w:t xml:space="preserve"> </w:t>
      </w:r>
      <w:r>
        <w:rPr>
          <w:sz w:val="28"/>
          <w:szCs w:val="28"/>
          <w:lang w:val="ru-RU"/>
        </w:rPr>
        <w:t>команды</w:t>
      </w:r>
      <w:r>
        <w:rPr>
          <w:spacing w:val="1"/>
          <w:sz w:val="28"/>
          <w:szCs w:val="28"/>
          <w:lang w:val="ru-RU"/>
        </w:rPr>
        <w:t xml:space="preserve"> </w:t>
      </w:r>
      <w:r>
        <w:rPr>
          <w:sz w:val="28"/>
          <w:szCs w:val="28"/>
          <w:lang w:val="ru-RU"/>
        </w:rPr>
        <w:t>и</w:t>
      </w:r>
      <w:r>
        <w:rPr>
          <w:spacing w:val="1"/>
          <w:sz w:val="28"/>
          <w:szCs w:val="28"/>
          <w:lang w:val="ru-RU"/>
        </w:rPr>
        <w:t xml:space="preserve"> </w:t>
      </w:r>
      <w:r>
        <w:rPr>
          <w:sz w:val="28"/>
          <w:szCs w:val="28"/>
          <w:lang w:val="ru-RU"/>
        </w:rPr>
        <w:t>отдельных</w:t>
      </w:r>
      <w:r>
        <w:rPr>
          <w:spacing w:val="1"/>
          <w:sz w:val="28"/>
          <w:szCs w:val="28"/>
          <w:lang w:val="ru-RU"/>
        </w:rPr>
        <w:t xml:space="preserve"> </w:t>
      </w:r>
      <w:r>
        <w:rPr>
          <w:sz w:val="28"/>
          <w:szCs w:val="28"/>
          <w:lang w:val="ru-RU"/>
        </w:rPr>
        <w:t>участников</w:t>
      </w:r>
      <w:r>
        <w:rPr>
          <w:spacing w:val="71"/>
          <w:sz w:val="28"/>
          <w:szCs w:val="28"/>
          <w:lang w:val="ru-RU"/>
        </w:rPr>
        <w:t xml:space="preserve"> </w:t>
      </w:r>
      <w:r>
        <w:rPr>
          <w:sz w:val="28"/>
          <w:szCs w:val="28"/>
          <w:lang w:val="ru-RU"/>
        </w:rPr>
        <w:t>на</w:t>
      </w:r>
      <w:r>
        <w:rPr>
          <w:spacing w:val="1"/>
          <w:sz w:val="28"/>
          <w:szCs w:val="28"/>
          <w:lang w:val="ru-RU"/>
        </w:rPr>
        <w:t xml:space="preserve"> </w:t>
      </w:r>
      <w:r>
        <w:rPr>
          <w:sz w:val="28"/>
          <w:szCs w:val="28"/>
          <w:lang w:val="ru-RU"/>
        </w:rPr>
        <w:t>соревнованиях,</w:t>
      </w:r>
      <w:r>
        <w:rPr>
          <w:spacing w:val="1"/>
          <w:sz w:val="28"/>
          <w:szCs w:val="28"/>
          <w:lang w:val="ru-RU"/>
        </w:rPr>
        <w:t xml:space="preserve"> </w:t>
      </w:r>
      <w:r>
        <w:rPr>
          <w:sz w:val="28"/>
          <w:szCs w:val="28"/>
          <w:lang w:val="ru-RU"/>
        </w:rPr>
        <w:t>а</w:t>
      </w:r>
      <w:r>
        <w:rPr>
          <w:spacing w:val="1"/>
          <w:sz w:val="28"/>
          <w:szCs w:val="28"/>
          <w:lang w:val="ru-RU"/>
        </w:rPr>
        <w:t xml:space="preserve"> </w:t>
      </w:r>
      <w:r>
        <w:rPr>
          <w:sz w:val="28"/>
          <w:szCs w:val="28"/>
          <w:lang w:val="ru-RU"/>
        </w:rPr>
        <w:t>также</w:t>
      </w:r>
      <w:r>
        <w:rPr>
          <w:spacing w:val="1"/>
          <w:sz w:val="28"/>
          <w:szCs w:val="28"/>
          <w:lang w:val="ru-RU"/>
        </w:rPr>
        <w:t xml:space="preserve"> </w:t>
      </w:r>
      <w:r>
        <w:rPr>
          <w:sz w:val="28"/>
          <w:szCs w:val="28"/>
          <w:lang w:val="ru-RU"/>
        </w:rPr>
        <w:t>включенность</w:t>
      </w:r>
      <w:r>
        <w:rPr>
          <w:spacing w:val="1"/>
          <w:sz w:val="28"/>
          <w:szCs w:val="28"/>
          <w:lang w:val="ru-RU"/>
        </w:rPr>
        <w:t xml:space="preserve"> </w:t>
      </w:r>
      <w:r>
        <w:rPr>
          <w:sz w:val="28"/>
          <w:szCs w:val="28"/>
          <w:lang w:val="ru-RU"/>
        </w:rPr>
        <w:t>в</w:t>
      </w:r>
      <w:r>
        <w:rPr>
          <w:spacing w:val="1"/>
          <w:sz w:val="28"/>
          <w:szCs w:val="28"/>
          <w:lang w:val="ru-RU"/>
        </w:rPr>
        <w:t xml:space="preserve"> </w:t>
      </w:r>
      <w:r>
        <w:rPr>
          <w:sz w:val="28"/>
          <w:szCs w:val="28"/>
          <w:lang w:val="ru-RU"/>
        </w:rPr>
        <w:t>общую</w:t>
      </w:r>
      <w:r>
        <w:rPr>
          <w:spacing w:val="1"/>
          <w:sz w:val="28"/>
          <w:szCs w:val="28"/>
          <w:lang w:val="ru-RU"/>
        </w:rPr>
        <w:t xml:space="preserve"> </w:t>
      </w:r>
      <w:r>
        <w:rPr>
          <w:sz w:val="28"/>
          <w:szCs w:val="28"/>
          <w:lang w:val="ru-RU"/>
        </w:rPr>
        <w:t>командную</w:t>
      </w:r>
      <w:r>
        <w:rPr>
          <w:spacing w:val="1"/>
          <w:sz w:val="28"/>
          <w:szCs w:val="28"/>
          <w:lang w:val="ru-RU"/>
        </w:rPr>
        <w:t xml:space="preserve"> </w:t>
      </w:r>
      <w:r>
        <w:rPr>
          <w:sz w:val="28"/>
          <w:szCs w:val="28"/>
          <w:lang w:val="ru-RU"/>
        </w:rPr>
        <w:t>деятельность</w:t>
      </w:r>
      <w:r>
        <w:rPr>
          <w:spacing w:val="1"/>
          <w:sz w:val="28"/>
          <w:szCs w:val="28"/>
          <w:lang w:val="ru-RU"/>
        </w:rPr>
        <w:t xml:space="preserve"> </w:t>
      </w:r>
      <w:r>
        <w:rPr>
          <w:sz w:val="28"/>
          <w:szCs w:val="28"/>
          <w:lang w:val="ru-RU"/>
        </w:rPr>
        <w:t>непосредственно</w:t>
      </w:r>
      <w:r>
        <w:rPr>
          <w:spacing w:val="35"/>
          <w:sz w:val="28"/>
          <w:szCs w:val="28"/>
          <w:lang w:val="ru-RU"/>
        </w:rPr>
        <w:t xml:space="preserve"> </w:t>
      </w:r>
      <w:r>
        <w:rPr>
          <w:sz w:val="28"/>
          <w:szCs w:val="28"/>
          <w:lang w:val="ru-RU"/>
        </w:rPr>
        <w:t>в</w:t>
      </w:r>
      <w:r>
        <w:rPr>
          <w:spacing w:val="33"/>
          <w:sz w:val="28"/>
          <w:szCs w:val="28"/>
          <w:lang w:val="ru-RU"/>
        </w:rPr>
        <w:t xml:space="preserve"> </w:t>
      </w:r>
      <w:r>
        <w:rPr>
          <w:sz w:val="28"/>
          <w:szCs w:val="28"/>
          <w:lang w:val="ru-RU"/>
        </w:rPr>
        <w:t>походе</w:t>
      </w:r>
      <w:r>
        <w:rPr>
          <w:spacing w:val="34"/>
          <w:sz w:val="28"/>
          <w:szCs w:val="28"/>
          <w:lang w:val="ru-RU"/>
        </w:rPr>
        <w:t xml:space="preserve"> </w:t>
      </w:r>
      <w:r>
        <w:rPr>
          <w:sz w:val="28"/>
          <w:szCs w:val="28"/>
          <w:lang w:val="ru-RU"/>
        </w:rPr>
        <w:t>и</w:t>
      </w:r>
      <w:r>
        <w:rPr>
          <w:spacing w:val="32"/>
          <w:sz w:val="28"/>
          <w:szCs w:val="28"/>
          <w:lang w:val="ru-RU"/>
        </w:rPr>
        <w:t xml:space="preserve"> </w:t>
      </w:r>
      <w:r>
        <w:rPr>
          <w:sz w:val="28"/>
          <w:szCs w:val="28"/>
          <w:lang w:val="ru-RU"/>
        </w:rPr>
        <w:t>при</w:t>
      </w:r>
      <w:r>
        <w:rPr>
          <w:spacing w:val="34"/>
          <w:sz w:val="28"/>
          <w:szCs w:val="28"/>
          <w:lang w:val="ru-RU"/>
        </w:rPr>
        <w:t xml:space="preserve"> </w:t>
      </w:r>
      <w:r>
        <w:rPr>
          <w:sz w:val="28"/>
          <w:szCs w:val="28"/>
          <w:lang w:val="ru-RU"/>
        </w:rPr>
        <w:t>подведении</w:t>
      </w:r>
      <w:r>
        <w:rPr>
          <w:spacing w:val="34"/>
          <w:sz w:val="28"/>
          <w:szCs w:val="28"/>
          <w:lang w:val="ru-RU"/>
        </w:rPr>
        <w:t xml:space="preserve"> </w:t>
      </w:r>
      <w:r>
        <w:rPr>
          <w:sz w:val="28"/>
          <w:szCs w:val="28"/>
          <w:lang w:val="ru-RU"/>
        </w:rPr>
        <w:t>итогов</w:t>
      </w:r>
      <w:r>
        <w:rPr>
          <w:spacing w:val="33"/>
          <w:sz w:val="28"/>
          <w:szCs w:val="28"/>
          <w:lang w:val="ru-RU"/>
        </w:rPr>
        <w:t xml:space="preserve"> </w:t>
      </w:r>
      <w:r>
        <w:rPr>
          <w:sz w:val="28"/>
          <w:szCs w:val="28"/>
          <w:lang w:val="ru-RU"/>
        </w:rPr>
        <w:t>похода,</w:t>
      </w:r>
      <w:r>
        <w:rPr>
          <w:spacing w:val="33"/>
          <w:sz w:val="28"/>
          <w:szCs w:val="28"/>
          <w:lang w:val="ru-RU"/>
        </w:rPr>
        <w:t xml:space="preserve"> </w:t>
      </w:r>
      <w:r>
        <w:rPr>
          <w:sz w:val="28"/>
          <w:szCs w:val="28"/>
          <w:lang w:val="ru-RU"/>
        </w:rPr>
        <w:t>сдаче</w:t>
      </w:r>
      <w:r>
        <w:rPr>
          <w:spacing w:val="34"/>
          <w:sz w:val="28"/>
          <w:szCs w:val="28"/>
          <w:lang w:val="ru-RU"/>
        </w:rPr>
        <w:t xml:space="preserve"> </w:t>
      </w:r>
      <w:r>
        <w:rPr>
          <w:sz w:val="28"/>
          <w:szCs w:val="28"/>
          <w:lang w:val="ru-RU"/>
        </w:rPr>
        <w:t>отчета</w:t>
      </w:r>
      <w:r>
        <w:rPr>
          <w:spacing w:val="33"/>
          <w:sz w:val="28"/>
          <w:szCs w:val="28"/>
          <w:lang w:val="ru-RU"/>
        </w:rPr>
        <w:t>.</w:t>
      </w:r>
    </w:p>
    <w:p w14:paraId="35BCD675">
      <w:pPr>
        <w:pStyle w:val="7"/>
        <w:tabs>
          <w:tab w:val="left" w:pos="993"/>
        </w:tabs>
        <w:spacing w:line="276" w:lineRule="auto"/>
        <w:ind w:right="-2" w:firstLine="708"/>
        <w:rPr>
          <w:sz w:val="28"/>
          <w:szCs w:val="28"/>
        </w:rPr>
      </w:pPr>
      <w:r>
        <w:rPr>
          <w:sz w:val="28"/>
          <w:szCs w:val="28"/>
          <w:lang w:val="ru-RU"/>
        </w:rPr>
        <w:t>Результативность</w:t>
      </w:r>
      <w:r>
        <w:rPr>
          <w:spacing w:val="1"/>
          <w:sz w:val="28"/>
          <w:szCs w:val="28"/>
          <w:lang w:val="ru-RU"/>
        </w:rPr>
        <w:t xml:space="preserve"> </w:t>
      </w:r>
      <w:r>
        <w:rPr>
          <w:sz w:val="28"/>
          <w:szCs w:val="28"/>
          <w:lang w:val="ru-RU"/>
        </w:rPr>
        <w:t>освоения</w:t>
      </w:r>
      <w:r>
        <w:rPr>
          <w:spacing w:val="1"/>
          <w:sz w:val="28"/>
          <w:szCs w:val="28"/>
          <w:lang w:val="ru-RU"/>
        </w:rPr>
        <w:t xml:space="preserve"> </w:t>
      </w:r>
      <w:r>
        <w:rPr>
          <w:sz w:val="28"/>
          <w:szCs w:val="28"/>
          <w:lang w:val="ru-RU"/>
        </w:rPr>
        <w:t>программного</w:t>
      </w:r>
      <w:r>
        <w:rPr>
          <w:spacing w:val="1"/>
          <w:sz w:val="28"/>
          <w:szCs w:val="28"/>
          <w:lang w:val="ru-RU"/>
        </w:rPr>
        <w:t xml:space="preserve"> </w:t>
      </w:r>
      <w:r>
        <w:rPr>
          <w:sz w:val="28"/>
          <w:szCs w:val="28"/>
          <w:lang w:val="ru-RU"/>
        </w:rPr>
        <w:t>материала</w:t>
      </w:r>
      <w:r>
        <w:rPr>
          <w:spacing w:val="1"/>
          <w:sz w:val="28"/>
          <w:szCs w:val="28"/>
          <w:lang w:val="ru-RU"/>
        </w:rPr>
        <w:t xml:space="preserve"> </w:t>
      </w:r>
      <w:r>
        <w:rPr>
          <w:sz w:val="28"/>
          <w:szCs w:val="28"/>
          <w:lang w:val="ru-RU"/>
        </w:rPr>
        <w:t>отслеживается</w:t>
      </w:r>
      <w:r>
        <w:rPr>
          <w:spacing w:val="1"/>
          <w:sz w:val="28"/>
          <w:szCs w:val="28"/>
          <w:lang w:val="ru-RU"/>
        </w:rPr>
        <w:t xml:space="preserve"> </w:t>
      </w:r>
      <w:r>
        <w:rPr>
          <w:sz w:val="28"/>
          <w:szCs w:val="28"/>
          <w:lang w:val="ru-RU"/>
        </w:rPr>
        <w:t>систематически</w:t>
      </w:r>
      <w:r>
        <w:rPr>
          <w:spacing w:val="31"/>
          <w:sz w:val="28"/>
          <w:szCs w:val="28"/>
          <w:lang w:val="ru-RU"/>
        </w:rPr>
        <w:t xml:space="preserve"> </w:t>
      </w:r>
      <w:r>
        <w:rPr>
          <w:sz w:val="28"/>
          <w:szCs w:val="28"/>
          <w:lang w:val="ru-RU"/>
        </w:rPr>
        <w:t>в</w:t>
      </w:r>
      <w:r>
        <w:rPr>
          <w:spacing w:val="30"/>
          <w:sz w:val="28"/>
          <w:szCs w:val="28"/>
          <w:lang w:val="ru-RU"/>
        </w:rPr>
        <w:t xml:space="preserve"> </w:t>
      </w:r>
      <w:r>
        <w:rPr>
          <w:sz w:val="28"/>
          <w:szCs w:val="28"/>
          <w:lang w:val="ru-RU"/>
        </w:rPr>
        <w:t>течение</w:t>
      </w:r>
      <w:r>
        <w:rPr>
          <w:spacing w:val="31"/>
          <w:sz w:val="28"/>
          <w:szCs w:val="28"/>
          <w:lang w:val="ru-RU"/>
        </w:rPr>
        <w:t xml:space="preserve"> </w:t>
      </w:r>
      <w:r>
        <w:rPr>
          <w:sz w:val="28"/>
          <w:szCs w:val="28"/>
          <w:lang w:val="ru-RU"/>
        </w:rPr>
        <w:t>года</w:t>
      </w:r>
      <w:r>
        <w:rPr>
          <w:spacing w:val="32"/>
          <w:sz w:val="28"/>
          <w:szCs w:val="28"/>
          <w:lang w:val="ru-RU"/>
        </w:rPr>
        <w:t xml:space="preserve"> </w:t>
      </w:r>
      <w:r>
        <w:rPr>
          <w:sz w:val="28"/>
          <w:szCs w:val="28"/>
          <w:lang w:val="ru-RU"/>
        </w:rPr>
        <w:t>с</w:t>
      </w:r>
      <w:r>
        <w:rPr>
          <w:spacing w:val="31"/>
          <w:sz w:val="28"/>
          <w:szCs w:val="28"/>
          <w:lang w:val="ru-RU"/>
        </w:rPr>
        <w:t xml:space="preserve"> </w:t>
      </w:r>
      <w:r>
        <w:rPr>
          <w:sz w:val="28"/>
          <w:szCs w:val="28"/>
          <w:lang w:val="ru-RU"/>
        </w:rPr>
        <w:t>учетом</w:t>
      </w:r>
      <w:r>
        <w:rPr>
          <w:spacing w:val="30"/>
          <w:sz w:val="28"/>
          <w:szCs w:val="28"/>
          <w:lang w:val="ru-RU"/>
        </w:rPr>
        <w:t xml:space="preserve"> </w:t>
      </w:r>
      <w:r>
        <w:rPr>
          <w:sz w:val="28"/>
          <w:szCs w:val="28"/>
          <w:lang w:val="ru-RU"/>
        </w:rPr>
        <w:t>уровня</w:t>
      </w:r>
      <w:r>
        <w:rPr>
          <w:spacing w:val="32"/>
          <w:sz w:val="28"/>
          <w:szCs w:val="28"/>
          <w:lang w:val="ru-RU"/>
        </w:rPr>
        <w:t xml:space="preserve"> </w:t>
      </w:r>
      <w:r>
        <w:rPr>
          <w:sz w:val="28"/>
          <w:szCs w:val="28"/>
          <w:lang w:val="ru-RU"/>
        </w:rPr>
        <w:t>знаний</w:t>
      </w:r>
      <w:r>
        <w:rPr>
          <w:spacing w:val="29"/>
          <w:sz w:val="28"/>
          <w:szCs w:val="28"/>
          <w:lang w:val="ru-RU"/>
        </w:rPr>
        <w:t xml:space="preserve"> </w:t>
      </w:r>
      <w:r>
        <w:rPr>
          <w:sz w:val="28"/>
          <w:szCs w:val="28"/>
          <w:lang w:val="ru-RU"/>
        </w:rPr>
        <w:t>и</w:t>
      </w:r>
      <w:r>
        <w:rPr>
          <w:spacing w:val="29"/>
          <w:sz w:val="28"/>
          <w:szCs w:val="28"/>
          <w:lang w:val="ru-RU"/>
        </w:rPr>
        <w:t xml:space="preserve"> </w:t>
      </w:r>
      <w:r>
        <w:rPr>
          <w:sz w:val="28"/>
          <w:szCs w:val="28"/>
          <w:lang w:val="ru-RU"/>
        </w:rPr>
        <w:t>умений</w:t>
      </w:r>
      <w:r>
        <w:rPr>
          <w:spacing w:val="32"/>
          <w:sz w:val="28"/>
          <w:szCs w:val="28"/>
          <w:lang w:val="ru-RU"/>
        </w:rPr>
        <w:t xml:space="preserve"> </w:t>
      </w:r>
      <w:r>
        <w:rPr>
          <w:sz w:val="28"/>
          <w:szCs w:val="28"/>
          <w:lang w:val="ru-RU"/>
        </w:rPr>
        <w:t>учащихся</w:t>
      </w:r>
      <w:r>
        <w:rPr>
          <w:spacing w:val="-68"/>
          <w:sz w:val="28"/>
          <w:szCs w:val="28"/>
          <w:lang w:val="ru-RU"/>
        </w:rPr>
        <w:t xml:space="preserve"> </w:t>
      </w:r>
      <w:r>
        <w:rPr>
          <w:sz w:val="28"/>
          <w:szCs w:val="28"/>
          <w:lang w:val="ru-RU"/>
        </w:rPr>
        <w:t xml:space="preserve">на каждом этапе обучения. </w:t>
      </w:r>
      <w:r>
        <w:rPr>
          <w:sz w:val="28"/>
          <w:szCs w:val="28"/>
        </w:rPr>
        <w:t>С этой целью используются разнообразные</w:t>
      </w:r>
      <w:r>
        <w:rPr>
          <w:spacing w:val="1"/>
          <w:sz w:val="28"/>
          <w:szCs w:val="28"/>
        </w:rPr>
        <w:t xml:space="preserve"> </w:t>
      </w:r>
      <w:r>
        <w:rPr>
          <w:sz w:val="28"/>
          <w:szCs w:val="28"/>
        </w:rPr>
        <w:t>виды</w:t>
      </w:r>
      <w:r>
        <w:rPr>
          <w:spacing w:val="-1"/>
          <w:sz w:val="28"/>
          <w:szCs w:val="28"/>
        </w:rPr>
        <w:t xml:space="preserve"> </w:t>
      </w:r>
      <w:r>
        <w:rPr>
          <w:sz w:val="28"/>
          <w:szCs w:val="28"/>
        </w:rPr>
        <w:t>контроля:</w:t>
      </w:r>
    </w:p>
    <w:p w14:paraId="55997C8D">
      <w:pPr>
        <w:pStyle w:val="10"/>
        <w:numPr>
          <w:ilvl w:val="0"/>
          <w:numId w:val="8"/>
        </w:numPr>
        <w:tabs>
          <w:tab w:val="left" w:pos="360"/>
          <w:tab w:val="left" w:pos="993"/>
        </w:tabs>
        <w:spacing w:line="276" w:lineRule="auto"/>
        <w:ind w:left="0" w:right="-2" w:firstLine="708"/>
        <w:jc w:val="both"/>
        <w:rPr>
          <w:sz w:val="28"/>
          <w:szCs w:val="28"/>
        </w:rPr>
      </w:pPr>
      <w:r>
        <w:rPr>
          <w:i/>
          <w:sz w:val="28"/>
          <w:szCs w:val="28"/>
        </w:rPr>
        <w:t>входной</w:t>
      </w:r>
      <w:r>
        <w:rPr>
          <w:i/>
          <w:spacing w:val="1"/>
          <w:sz w:val="28"/>
          <w:szCs w:val="28"/>
        </w:rPr>
        <w:t xml:space="preserve"> </w:t>
      </w:r>
      <w:r>
        <w:rPr>
          <w:i/>
          <w:sz w:val="28"/>
          <w:szCs w:val="28"/>
        </w:rPr>
        <w:t>контроль</w:t>
      </w:r>
      <w:r>
        <w:rPr>
          <w:i/>
          <w:spacing w:val="1"/>
          <w:sz w:val="28"/>
          <w:szCs w:val="28"/>
        </w:rPr>
        <w:t xml:space="preserve"> </w:t>
      </w:r>
      <w:r>
        <w:rPr>
          <w:sz w:val="28"/>
          <w:szCs w:val="28"/>
        </w:rPr>
        <w:t>проводится</w:t>
      </w:r>
      <w:r>
        <w:rPr>
          <w:spacing w:val="1"/>
          <w:sz w:val="28"/>
          <w:szCs w:val="28"/>
        </w:rPr>
        <w:t xml:space="preserve"> </w:t>
      </w:r>
      <w:r>
        <w:rPr>
          <w:sz w:val="28"/>
          <w:szCs w:val="28"/>
        </w:rPr>
        <w:t>в</w:t>
      </w:r>
      <w:r>
        <w:rPr>
          <w:spacing w:val="1"/>
          <w:sz w:val="28"/>
          <w:szCs w:val="28"/>
        </w:rPr>
        <w:t xml:space="preserve"> </w:t>
      </w:r>
      <w:r>
        <w:rPr>
          <w:sz w:val="28"/>
          <w:szCs w:val="28"/>
        </w:rPr>
        <w:t>начале</w:t>
      </w:r>
      <w:r>
        <w:rPr>
          <w:spacing w:val="1"/>
          <w:sz w:val="28"/>
          <w:szCs w:val="28"/>
        </w:rPr>
        <w:t xml:space="preserve"> </w:t>
      </w:r>
      <w:r>
        <w:rPr>
          <w:sz w:val="28"/>
          <w:szCs w:val="28"/>
        </w:rPr>
        <w:t>учебного</w:t>
      </w:r>
      <w:r>
        <w:rPr>
          <w:spacing w:val="1"/>
          <w:sz w:val="28"/>
          <w:szCs w:val="28"/>
        </w:rPr>
        <w:t xml:space="preserve"> </w:t>
      </w:r>
      <w:r>
        <w:rPr>
          <w:sz w:val="28"/>
          <w:szCs w:val="28"/>
        </w:rPr>
        <w:t>года</w:t>
      </w:r>
      <w:r>
        <w:rPr>
          <w:spacing w:val="1"/>
          <w:sz w:val="28"/>
          <w:szCs w:val="28"/>
        </w:rPr>
        <w:t xml:space="preserve"> </w:t>
      </w:r>
      <w:r>
        <w:rPr>
          <w:sz w:val="28"/>
          <w:szCs w:val="28"/>
        </w:rPr>
        <w:t>для</w:t>
      </w:r>
      <w:r>
        <w:rPr>
          <w:spacing w:val="1"/>
          <w:sz w:val="28"/>
          <w:szCs w:val="28"/>
        </w:rPr>
        <w:t xml:space="preserve"> </w:t>
      </w:r>
      <w:r>
        <w:rPr>
          <w:sz w:val="28"/>
          <w:szCs w:val="28"/>
        </w:rPr>
        <w:t>определения уровня знаний и умений учащихся на начало обучения</w:t>
      </w:r>
      <w:r>
        <w:rPr>
          <w:spacing w:val="1"/>
          <w:sz w:val="28"/>
          <w:szCs w:val="28"/>
        </w:rPr>
        <w:t xml:space="preserve"> </w:t>
      </w:r>
      <w:r>
        <w:rPr>
          <w:sz w:val="28"/>
          <w:szCs w:val="28"/>
        </w:rPr>
        <w:t>в виде опросов и бесед;</w:t>
      </w:r>
    </w:p>
    <w:p w14:paraId="4B1067E5">
      <w:pPr>
        <w:pStyle w:val="10"/>
        <w:numPr>
          <w:ilvl w:val="0"/>
          <w:numId w:val="8"/>
        </w:numPr>
        <w:tabs>
          <w:tab w:val="left" w:pos="360"/>
          <w:tab w:val="left" w:pos="993"/>
        </w:tabs>
        <w:spacing w:line="276" w:lineRule="auto"/>
        <w:ind w:left="0" w:right="-2" w:firstLine="708"/>
        <w:jc w:val="both"/>
        <w:rPr>
          <w:sz w:val="28"/>
          <w:szCs w:val="28"/>
        </w:rPr>
      </w:pPr>
      <w:r>
        <w:rPr>
          <w:i/>
          <w:sz w:val="28"/>
          <w:szCs w:val="28"/>
        </w:rPr>
        <w:t>текущий</w:t>
      </w:r>
      <w:r>
        <w:rPr>
          <w:i/>
          <w:spacing w:val="1"/>
          <w:sz w:val="28"/>
          <w:szCs w:val="28"/>
        </w:rPr>
        <w:t xml:space="preserve"> </w:t>
      </w:r>
      <w:r>
        <w:rPr>
          <w:i/>
          <w:sz w:val="28"/>
          <w:szCs w:val="28"/>
        </w:rPr>
        <w:t>контроль</w:t>
      </w:r>
      <w:r>
        <w:rPr>
          <w:i/>
          <w:spacing w:val="1"/>
          <w:sz w:val="28"/>
          <w:szCs w:val="28"/>
        </w:rPr>
        <w:t xml:space="preserve"> </w:t>
      </w:r>
      <w:r>
        <w:rPr>
          <w:sz w:val="28"/>
          <w:szCs w:val="28"/>
        </w:rPr>
        <w:t>ведется</w:t>
      </w:r>
      <w:r>
        <w:rPr>
          <w:spacing w:val="1"/>
          <w:sz w:val="28"/>
          <w:szCs w:val="28"/>
        </w:rPr>
        <w:t xml:space="preserve"> </w:t>
      </w:r>
      <w:r>
        <w:rPr>
          <w:sz w:val="28"/>
          <w:szCs w:val="28"/>
        </w:rPr>
        <w:t>на</w:t>
      </w:r>
      <w:r>
        <w:rPr>
          <w:spacing w:val="1"/>
          <w:sz w:val="28"/>
          <w:szCs w:val="28"/>
        </w:rPr>
        <w:t xml:space="preserve"> </w:t>
      </w:r>
      <w:r>
        <w:rPr>
          <w:sz w:val="28"/>
          <w:szCs w:val="28"/>
        </w:rPr>
        <w:t>каждом</w:t>
      </w:r>
      <w:r>
        <w:rPr>
          <w:spacing w:val="1"/>
          <w:sz w:val="28"/>
          <w:szCs w:val="28"/>
        </w:rPr>
        <w:t xml:space="preserve"> </w:t>
      </w:r>
      <w:r>
        <w:rPr>
          <w:sz w:val="28"/>
          <w:szCs w:val="28"/>
        </w:rPr>
        <w:t>занятии</w:t>
      </w:r>
      <w:r>
        <w:rPr>
          <w:spacing w:val="1"/>
          <w:sz w:val="28"/>
          <w:szCs w:val="28"/>
        </w:rPr>
        <w:t xml:space="preserve"> </w:t>
      </w:r>
      <w:r>
        <w:rPr>
          <w:sz w:val="28"/>
          <w:szCs w:val="28"/>
        </w:rPr>
        <w:t>в</w:t>
      </w:r>
      <w:r>
        <w:rPr>
          <w:spacing w:val="1"/>
          <w:sz w:val="28"/>
          <w:szCs w:val="28"/>
        </w:rPr>
        <w:t xml:space="preserve"> </w:t>
      </w:r>
      <w:r>
        <w:rPr>
          <w:sz w:val="28"/>
          <w:szCs w:val="28"/>
        </w:rPr>
        <w:t>форме</w:t>
      </w:r>
      <w:r>
        <w:rPr>
          <w:spacing w:val="1"/>
          <w:sz w:val="28"/>
          <w:szCs w:val="28"/>
        </w:rPr>
        <w:t xml:space="preserve"> </w:t>
      </w:r>
      <w:r>
        <w:rPr>
          <w:sz w:val="28"/>
          <w:szCs w:val="28"/>
        </w:rPr>
        <w:t>наблюдения</w:t>
      </w:r>
      <w:r>
        <w:rPr>
          <w:spacing w:val="1"/>
          <w:sz w:val="28"/>
          <w:szCs w:val="28"/>
        </w:rPr>
        <w:t xml:space="preserve"> </w:t>
      </w:r>
      <w:r>
        <w:rPr>
          <w:sz w:val="28"/>
          <w:szCs w:val="28"/>
        </w:rPr>
        <w:t>за</w:t>
      </w:r>
      <w:r>
        <w:rPr>
          <w:spacing w:val="1"/>
          <w:sz w:val="28"/>
          <w:szCs w:val="28"/>
        </w:rPr>
        <w:t xml:space="preserve"> </w:t>
      </w:r>
      <w:r>
        <w:rPr>
          <w:sz w:val="28"/>
          <w:szCs w:val="28"/>
        </w:rPr>
        <w:t>правильностью</w:t>
      </w:r>
      <w:r>
        <w:rPr>
          <w:spacing w:val="71"/>
          <w:sz w:val="28"/>
          <w:szCs w:val="28"/>
        </w:rPr>
        <w:t xml:space="preserve"> </w:t>
      </w:r>
      <w:r>
        <w:rPr>
          <w:sz w:val="28"/>
          <w:szCs w:val="28"/>
        </w:rPr>
        <w:t>выполнения</w:t>
      </w:r>
      <w:r>
        <w:rPr>
          <w:spacing w:val="1"/>
          <w:sz w:val="28"/>
          <w:szCs w:val="28"/>
        </w:rPr>
        <w:t xml:space="preserve"> </w:t>
      </w:r>
      <w:r>
        <w:rPr>
          <w:sz w:val="28"/>
          <w:szCs w:val="28"/>
        </w:rPr>
        <w:t>заданий</w:t>
      </w:r>
      <w:r>
        <w:rPr>
          <w:spacing w:val="1"/>
          <w:sz w:val="28"/>
          <w:szCs w:val="28"/>
        </w:rPr>
        <w:t xml:space="preserve"> </w:t>
      </w:r>
      <w:r>
        <w:rPr>
          <w:sz w:val="28"/>
          <w:szCs w:val="28"/>
        </w:rPr>
        <w:t>в</w:t>
      </w:r>
      <w:r>
        <w:rPr>
          <w:spacing w:val="1"/>
          <w:sz w:val="28"/>
          <w:szCs w:val="28"/>
        </w:rPr>
        <w:t xml:space="preserve"> </w:t>
      </w:r>
      <w:r>
        <w:rPr>
          <w:sz w:val="28"/>
          <w:szCs w:val="28"/>
        </w:rPr>
        <w:t>ходе</w:t>
      </w:r>
      <w:r>
        <w:rPr>
          <w:spacing w:val="1"/>
          <w:sz w:val="28"/>
          <w:szCs w:val="28"/>
        </w:rPr>
        <w:t xml:space="preserve"> </w:t>
      </w:r>
      <w:r>
        <w:rPr>
          <w:sz w:val="28"/>
          <w:szCs w:val="28"/>
        </w:rPr>
        <w:t>практической</w:t>
      </w:r>
      <w:r>
        <w:rPr>
          <w:spacing w:val="1"/>
          <w:sz w:val="28"/>
          <w:szCs w:val="28"/>
        </w:rPr>
        <w:t xml:space="preserve"> </w:t>
      </w:r>
      <w:r>
        <w:rPr>
          <w:sz w:val="28"/>
          <w:szCs w:val="28"/>
        </w:rPr>
        <w:t>работы,</w:t>
      </w:r>
      <w:r>
        <w:rPr>
          <w:spacing w:val="1"/>
          <w:sz w:val="28"/>
          <w:szCs w:val="28"/>
        </w:rPr>
        <w:t xml:space="preserve"> </w:t>
      </w:r>
      <w:r>
        <w:rPr>
          <w:sz w:val="28"/>
          <w:szCs w:val="28"/>
        </w:rPr>
        <w:t>соблюдения</w:t>
      </w:r>
      <w:r>
        <w:rPr>
          <w:spacing w:val="1"/>
          <w:sz w:val="28"/>
          <w:szCs w:val="28"/>
        </w:rPr>
        <w:t xml:space="preserve"> </w:t>
      </w:r>
      <w:r>
        <w:rPr>
          <w:sz w:val="28"/>
          <w:szCs w:val="28"/>
        </w:rPr>
        <w:t>техники</w:t>
      </w:r>
      <w:r>
        <w:rPr>
          <w:spacing w:val="1"/>
          <w:sz w:val="28"/>
          <w:szCs w:val="28"/>
        </w:rPr>
        <w:t xml:space="preserve"> </w:t>
      </w:r>
      <w:r>
        <w:rPr>
          <w:sz w:val="28"/>
          <w:szCs w:val="28"/>
        </w:rPr>
        <w:t>безопасности; успешность освоения материала проверяется в конце</w:t>
      </w:r>
      <w:r>
        <w:rPr>
          <w:spacing w:val="1"/>
          <w:sz w:val="28"/>
          <w:szCs w:val="28"/>
        </w:rPr>
        <w:t xml:space="preserve"> </w:t>
      </w:r>
      <w:r>
        <w:rPr>
          <w:sz w:val="28"/>
          <w:szCs w:val="28"/>
        </w:rPr>
        <w:t>каждой</w:t>
      </w:r>
      <w:r>
        <w:rPr>
          <w:spacing w:val="1"/>
          <w:sz w:val="28"/>
          <w:szCs w:val="28"/>
        </w:rPr>
        <w:t xml:space="preserve"> </w:t>
      </w:r>
      <w:r>
        <w:rPr>
          <w:sz w:val="28"/>
          <w:szCs w:val="28"/>
        </w:rPr>
        <w:t>темы</w:t>
      </w:r>
      <w:r>
        <w:rPr>
          <w:spacing w:val="1"/>
          <w:sz w:val="28"/>
          <w:szCs w:val="28"/>
        </w:rPr>
        <w:t xml:space="preserve"> </w:t>
      </w:r>
      <w:r>
        <w:rPr>
          <w:sz w:val="28"/>
          <w:szCs w:val="28"/>
        </w:rPr>
        <w:t>путем</w:t>
      </w:r>
      <w:r>
        <w:rPr>
          <w:spacing w:val="1"/>
          <w:sz w:val="28"/>
          <w:szCs w:val="28"/>
        </w:rPr>
        <w:t xml:space="preserve"> </w:t>
      </w:r>
      <w:r>
        <w:rPr>
          <w:sz w:val="28"/>
          <w:szCs w:val="28"/>
        </w:rPr>
        <w:t>тестирования и практических заданий (топографические диктанты, учебные игры, походы выходного дня, тестовые задания, соревнования внутри группы);</w:t>
      </w:r>
    </w:p>
    <w:p w14:paraId="585F977F">
      <w:pPr>
        <w:pStyle w:val="10"/>
        <w:numPr>
          <w:ilvl w:val="0"/>
          <w:numId w:val="8"/>
        </w:numPr>
        <w:tabs>
          <w:tab w:val="left" w:pos="360"/>
          <w:tab w:val="left" w:pos="993"/>
        </w:tabs>
        <w:spacing w:line="276" w:lineRule="auto"/>
        <w:ind w:left="0" w:right="-2" w:firstLine="708"/>
        <w:jc w:val="both"/>
        <w:rPr>
          <w:sz w:val="28"/>
          <w:szCs w:val="28"/>
        </w:rPr>
      </w:pPr>
      <w:r>
        <w:rPr>
          <w:i/>
          <w:sz w:val="28"/>
          <w:szCs w:val="28"/>
        </w:rPr>
        <w:t>промежуточный</w:t>
      </w:r>
      <w:r>
        <w:rPr>
          <w:i/>
          <w:spacing w:val="1"/>
          <w:sz w:val="28"/>
          <w:szCs w:val="28"/>
        </w:rPr>
        <w:t xml:space="preserve"> </w:t>
      </w:r>
      <w:r>
        <w:rPr>
          <w:i/>
          <w:sz w:val="28"/>
          <w:szCs w:val="28"/>
        </w:rPr>
        <w:t>контроль</w:t>
      </w:r>
      <w:r>
        <w:rPr>
          <w:i/>
          <w:spacing w:val="1"/>
          <w:sz w:val="28"/>
          <w:szCs w:val="28"/>
        </w:rPr>
        <w:t xml:space="preserve"> </w:t>
      </w:r>
      <w:r>
        <w:rPr>
          <w:sz w:val="28"/>
          <w:szCs w:val="28"/>
        </w:rPr>
        <w:t>проводится</w:t>
      </w:r>
      <w:r>
        <w:rPr>
          <w:spacing w:val="1"/>
          <w:sz w:val="28"/>
          <w:szCs w:val="28"/>
        </w:rPr>
        <w:t xml:space="preserve"> после изучения каждого модуля: </w:t>
      </w:r>
    </w:p>
    <w:p w14:paraId="3ED94A6E">
      <w:pPr>
        <w:pStyle w:val="10"/>
        <w:numPr>
          <w:ilvl w:val="0"/>
          <w:numId w:val="9"/>
        </w:numPr>
        <w:tabs>
          <w:tab w:val="left" w:pos="360"/>
          <w:tab w:val="left" w:pos="993"/>
          <w:tab w:val="clear" w:pos="720"/>
        </w:tabs>
        <w:spacing w:line="276" w:lineRule="auto"/>
        <w:ind w:left="0" w:right="-2" w:firstLine="708"/>
        <w:jc w:val="both"/>
        <w:rPr>
          <w:sz w:val="28"/>
          <w:szCs w:val="28"/>
        </w:rPr>
      </w:pPr>
      <w:r>
        <w:rPr>
          <w:sz w:val="28"/>
          <w:szCs w:val="28"/>
        </w:rPr>
        <w:t>Модуль «Введение в мир туризма» и «Мир туризма» - тестирование;</w:t>
      </w:r>
    </w:p>
    <w:p w14:paraId="67D20F19">
      <w:pPr>
        <w:pStyle w:val="10"/>
        <w:numPr>
          <w:ilvl w:val="0"/>
          <w:numId w:val="9"/>
        </w:numPr>
        <w:tabs>
          <w:tab w:val="left" w:pos="360"/>
          <w:tab w:val="left" w:pos="993"/>
          <w:tab w:val="clear" w:pos="720"/>
        </w:tabs>
        <w:spacing w:line="276" w:lineRule="auto"/>
        <w:ind w:left="0" w:right="-2" w:firstLine="708"/>
        <w:jc w:val="both"/>
        <w:rPr>
          <w:sz w:val="28"/>
          <w:szCs w:val="28"/>
        </w:rPr>
      </w:pPr>
      <w:r>
        <w:rPr>
          <w:sz w:val="28"/>
          <w:szCs w:val="28"/>
        </w:rPr>
        <w:t>Модуль «Туристский поход» - тестирование и поход;</w:t>
      </w:r>
    </w:p>
    <w:p w14:paraId="2648D44C">
      <w:pPr>
        <w:pStyle w:val="10"/>
        <w:numPr>
          <w:ilvl w:val="0"/>
          <w:numId w:val="9"/>
        </w:numPr>
        <w:tabs>
          <w:tab w:val="left" w:pos="360"/>
          <w:tab w:val="left" w:pos="993"/>
          <w:tab w:val="clear" w:pos="720"/>
        </w:tabs>
        <w:spacing w:line="276" w:lineRule="auto"/>
        <w:ind w:left="0" w:right="-2" w:firstLine="708"/>
        <w:jc w:val="both"/>
        <w:rPr>
          <w:sz w:val="28"/>
          <w:szCs w:val="28"/>
        </w:rPr>
      </w:pPr>
      <w:r>
        <w:rPr>
          <w:sz w:val="28"/>
          <w:szCs w:val="28"/>
        </w:rPr>
        <w:t>Модуль «Дистанция пешеходная» - тестирование и соревнования;</w:t>
      </w:r>
    </w:p>
    <w:p w14:paraId="1F43D396">
      <w:pPr>
        <w:pStyle w:val="10"/>
        <w:numPr>
          <w:ilvl w:val="0"/>
          <w:numId w:val="9"/>
        </w:numPr>
        <w:tabs>
          <w:tab w:val="left" w:pos="360"/>
          <w:tab w:val="left" w:pos="993"/>
          <w:tab w:val="clear" w:pos="720"/>
        </w:tabs>
        <w:spacing w:line="276" w:lineRule="auto"/>
        <w:ind w:left="0" w:right="-2" w:firstLine="708"/>
        <w:jc w:val="both"/>
        <w:rPr>
          <w:sz w:val="28"/>
          <w:szCs w:val="28"/>
        </w:rPr>
      </w:pPr>
      <w:r>
        <w:rPr>
          <w:sz w:val="28"/>
          <w:szCs w:val="28"/>
        </w:rPr>
        <w:t>Модуль «Безопасность в спортивном туризме» - тестирование и соревнования;</w:t>
      </w:r>
    </w:p>
    <w:p w14:paraId="2D5241FB">
      <w:pPr>
        <w:pStyle w:val="10"/>
        <w:numPr>
          <w:ilvl w:val="0"/>
          <w:numId w:val="9"/>
        </w:numPr>
        <w:tabs>
          <w:tab w:val="left" w:pos="360"/>
          <w:tab w:val="left" w:pos="993"/>
          <w:tab w:val="clear" w:pos="720"/>
        </w:tabs>
        <w:spacing w:line="276" w:lineRule="auto"/>
        <w:ind w:left="0" w:right="-2" w:firstLine="708"/>
        <w:jc w:val="both"/>
        <w:rPr>
          <w:sz w:val="28"/>
          <w:szCs w:val="28"/>
        </w:rPr>
      </w:pPr>
      <w:r>
        <w:rPr>
          <w:sz w:val="28"/>
          <w:szCs w:val="28"/>
        </w:rPr>
        <w:t>Модуль «Спортивное ориентирование» - тестирование и соревнования;</w:t>
      </w:r>
    </w:p>
    <w:p w14:paraId="47D0AB56">
      <w:pPr>
        <w:pStyle w:val="10"/>
        <w:numPr>
          <w:ilvl w:val="0"/>
          <w:numId w:val="9"/>
        </w:numPr>
        <w:tabs>
          <w:tab w:val="left" w:pos="360"/>
          <w:tab w:val="left" w:pos="993"/>
          <w:tab w:val="clear" w:pos="720"/>
        </w:tabs>
        <w:spacing w:line="276" w:lineRule="auto"/>
        <w:ind w:left="0" w:right="-2" w:firstLine="708"/>
        <w:jc w:val="both"/>
        <w:rPr>
          <w:sz w:val="28"/>
          <w:szCs w:val="28"/>
        </w:rPr>
      </w:pPr>
      <w:r>
        <w:rPr>
          <w:sz w:val="28"/>
          <w:szCs w:val="28"/>
        </w:rPr>
        <w:t>Модуль «Физическая подготовка» - тестирование и сдача нормативов ГТО;</w:t>
      </w:r>
    </w:p>
    <w:p w14:paraId="5F6386BF">
      <w:pPr>
        <w:pStyle w:val="10"/>
        <w:numPr>
          <w:ilvl w:val="0"/>
          <w:numId w:val="8"/>
        </w:numPr>
        <w:tabs>
          <w:tab w:val="left" w:pos="360"/>
          <w:tab w:val="left" w:pos="993"/>
        </w:tabs>
        <w:spacing w:line="276" w:lineRule="auto"/>
        <w:ind w:left="0" w:right="-2" w:firstLine="708"/>
        <w:jc w:val="both"/>
        <w:rPr>
          <w:sz w:val="28"/>
          <w:szCs w:val="28"/>
        </w:rPr>
      </w:pPr>
      <w:r>
        <w:rPr>
          <w:i/>
          <w:sz w:val="28"/>
          <w:szCs w:val="28"/>
        </w:rPr>
        <w:t>итоговый</w:t>
      </w:r>
      <w:r>
        <w:rPr>
          <w:i/>
          <w:spacing w:val="1"/>
          <w:sz w:val="28"/>
          <w:szCs w:val="28"/>
        </w:rPr>
        <w:t xml:space="preserve"> </w:t>
      </w:r>
      <w:r>
        <w:rPr>
          <w:i/>
          <w:sz w:val="28"/>
          <w:szCs w:val="28"/>
        </w:rPr>
        <w:t>контроль</w:t>
      </w:r>
      <w:r>
        <w:rPr>
          <w:i/>
          <w:spacing w:val="1"/>
          <w:sz w:val="28"/>
          <w:szCs w:val="28"/>
        </w:rPr>
        <w:t xml:space="preserve"> </w:t>
      </w:r>
      <w:r>
        <w:rPr>
          <w:sz w:val="28"/>
          <w:szCs w:val="28"/>
        </w:rPr>
        <w:t>проводится</w:t>
      </w:r>
      <w:r>
        <w:rPr>
          <w:spacing w:val="1"/>
          <w:sz w:val="28"/>
          <w:szCs w:val="28"/>
        </w:rPr>
        <w:t xml:space="preserve"> </w:t>
      </w:r>
      <w:r>
        <w:rPr>
          <w:sz w:val="28"/>
          <w:szCs w:val="28"/>
        </w:rPr>
        <w:t>в</w:t>
      </w:r>
      <w:r>
        <w:rPr>
          <w:spacing w:val="1"/>
          <w:sz w:val="28"/>
          <w:szCs w:val="28"/>
        </w:rPr>
        <w:t xml:space="preserve"> </w:t>
      </w:r>
      <w:r>
        <w:rPr>
          <w:sz w:val="28"/>
          <w:szCs w:val="28"/>
        </w:rPr>
        <w:t>конце</w:t>
      </w:r>
      <w:r>
        <w:rPr>
          <w:spacing w:val="1"/>
          <w:sz w:val="28"/>
          <w:szCs w:val="28"/>
        </w:rPr>
        <w:t xml:space="preserve"> </w:t>
      </w:r>
      <w:r>
        <w:rPr>
          <w:sz w:val="28"/>
          <w:szCs w:val="28"/>
        </w:rPr>
        <w:t>учебного</w:t>
      </w:r>
      <w:r>
        <w:rPr>
          <w:spacing w:val="1"/>
          <w:sz w:val="28"/>
          <w:szCs w:val="28"/>
        </w:rPr>
        <w:t xml:space="preserve"> </w:t>
      </w:r>
      <w:r>
        <w:rPr>
          <w:sz w:val="28"/>
          <w:szCs w:val="28"/>
        </w:rPr>
        <w:t>года</w:t>
      </w:r>
      <w:r>
        <w:rPr>
          <w:spacing w:val="1"/>
          <w:sz w:val="28"/>
          <w:szCs w:val="28"/>
        </w:rPr>
        <w:t xml:space="preserve"> </w:t>
      </w:r>
      <w:r>
        <w:rPr>
          <w:sz w:val="28"/>
          <w:szCs w:val="28"/>
        </w:rPr>
        <w:t>в</w:t>
      </w:r>
      <w:r>
        <w:rPr>
          <w:spacing w:val="1"/>
          <w:sz w:val="28"/>
          <w:szCs w:val="28"/>
        </w:rPr>
        <w:t xml:space="preserve"> </w:t>
      </w:r>
      <w:r>
        <w:rPr>
          <w:sz w:val="28"/>
          <w:szCs w:val="28"/>
        </w:rPr>
        <w:t>форме</w:t>
      </w:r>
      <w:r>
        <w:rPr>
          <w:spacing w:val="-67"/>
          <w:sz w:val="28"/>
          <w:szCs w:val="28"/>
        </w:rPr>
        <w:t xml:space="preserve">   </w:t>
      </w:r>
      <w:r>
        <w:rPr>
          <w:sz w:val="28"/>
          <w:szCs w:val="28"/>
        </w:rPr>
        <w:t xml:space="preserve"> тестовых заданий и походов (походы той сложности и направленности, какая соответствует блоку, на котором находится обучающийся), что позволяет выявить изменения</w:t>
      </w:r>
      <w:r>
        <w:rPr>
          <w:spacing w:val="1"/>
          <w:sz w:val="28"/>
          <w:szCs w:val="28"/>
        </w:rPr>
        <w:t xml:space="preserve"> </w:t>
      </w:r>
      <w:r>
        <w:rPr>
          <w:sz w:val="28"/>
          <w:szCs w:val="28"/>
        </w:rPr>
        <w:t>образовательного</w:t>
      </w:r>
      <w:r>
        <w:rPr>
          <w:spacing w:val="1"/>
          <w:sz w:val="28"/>
          <w:szCs w:val="28"/>
        </w:rPr>
        <w:t xml:space="preserve"> </w:t>
      </w:r>
      <w:r>
        <w:rPr>
          <w:sz w:val="28"/>
          <w:szCs w:val="28"/>
        </w:rPr>
        <w:t>уровня</w:t>
      </w:r>
      <w:r>
        <w:rPr>
          <w:spacing w:val="1"/>
          <w:sz w:val="28"/>
          <w:szCs w:val="28"/>
        </w:rPr>
        <w:t xml:space="preserve"> </w:t>
      </w:r>
      <w:r>
        <w:rPr>
          <w:sz w:val="28"/>
          <w:szCs w:val="28"/>
        </w:rPr>
        <w:t>учащегося,</w:t>
      </w:r>
      <w:r>
        <w:rPr>
          <w:spacing w:val="1"/>
          <w:sz w:val="28"/>
          <w:szCs w:val="28"/>
        </w:rPr>
        <w:t xml:space="preserve"> </w:t>
      </w:r>
      <w:r>
        <w:rPr>
          <w:sz w:val="28"/>
          <w:szCs w:val="28"/>
        </w:rPr>
        <w:t>воспитательной</w:t>
      </w:r>
      <w:r>
        <w:rPr>
          <w:spacing w:val="71"/>
          <w:sz w:val="28"/>
          <w:szCs w:val="28"/>
        </w:rPr>
        <w:t xml:space="preserve"> </w:t>
      </w:r>
      <w:r>
        <w:rPr>
          <w:sz w:val="28"/>
          <w:szCs w:val="28"/>
        </w:rPr>
        <w:t>и</w:t>
      </w:r>
      <w:r>
        <w:rPr>
          <w:spacing w:val="1"/>
          <w:sz w:val="28"/>
          <w:szCs w:val="28"/>
        </w:rPr>
        <w:t xml:space="preserve"> </w:t>
      </w:r>
      <w:r>
        <w:rPr>
          <w:sz w:val="28"/>
          <w:szCs w:val="28"/>
        </w:rPr>
        <w:t>развивающей составляющей обучения.</w:t>
      </w:r>
    </w:p>
    <w:p w14:paraId="0DFC6F5C">
      <w:pPr>
        <w:tabs>
          <w:tab w:val="left" w:pos="993"/>
        </w:tabs>
        <w:spacing w:line="276" w:lineRule="auto"/>
        <w:ind w:right="-2" w:firstLine="708"/>
        <w:jc w:val="both"/>
        <w:rPr>
          <w:sz w:val="28"/>
          <w:szCs w:val="28"/>
          <w:lang w:val="ru-RU"/>
        </w:rPr>
      </w:pPr>
      <w:r>
        <w:rPr>
          <w:sz w:val="28"/>
          <w:szCs w:val="28"/>
          <w:lang w:val="ru-RU"/>
        </w:rPr>
        <w:t>В течение учебного года обучающиеся принимают участие в городских, областных, межрегиональных и Всероссийских соревнованиях по спортивному туризму на пешеходных дистанциях, в соревнованиях по спортивному ориентированию, в слете-соревнований.</w:t>
      </w:r>
    </w:p>
    <w:p w14:paraId="6376D71D">
      <w:pPr>
        <w:spacing w:line="276" w:lineRule="auto"/>
        <w:ind w:left="360"/>
        <w:jc w:val="center"/>
        <w:rPr>
          <w:b/>
          <w:sz w:val="28"/>
          <w:szCs w:val="28"/>
          <w:lang w:val="ru-RU"/>
        </w:rPr>
      </w:pPr>
    </w:p>
    <w:p w14:paraId="4189849A">
      <w:pPr>
        <w:spacing w:line="276" w:lineRule="auto"/>
        <w:ind w:left="360"/>
        <w:jc w:val="center"/>
        <w:rPr>
          <w:b/>
          <w:sz w:val="28"/>
          <w:szCs w:val="28"/>
          <w:lang w:val="ru-RU"/>
        </w:rPr>
      </w:pPr>
      <w:r>
        <w:rPr>
          <w:b/>
          <w:sz w:val="28"/>
          <w:szCs w:val="28"/>
          <w:lang w:val="ru-RU"/>
        </w:rPr>
        <w:t xml:space="preserve"> Оценочные материалы</w:t>
      </w:r>
    </w:p>
    <w:p w14:paraId="00881DDF">
      <w:pPr>
        <w:jc w:val="both"/>
        <w:rPr>
          <w:lang w:val="ru-RU"/>
        </w:rPr>
      </w:pPr>
    </w:p>
    <w:p w14:paraId="3ED7B94B">
      <w:pPr>
        <w:spacing w:line="276" w:lineRule="auto"/>
        <w:ind w:firstLine="708"/>
        <w:jc w:val="center"/>
        <w:rPr>
          <w:b/>
          <w:sz w:val="28"/>
          <w:szCs w:val="28"/>
          <w:lang w:val="ru-RU"/>
        </w:rPr>
      </w:pPr>
      <w:r>
        <w:rPr>
          <w:b/>
          <w:sz w:val="28"/>
          <w:szCs w:val="28"/>
          <w:lang w:val="ru-RU"/>
        </w:rPr>
        <w:t>Вопросы входного контроля по программе «Туризм и краеведение»</w:t>
      </w:r>
    </w:p>
    <w:p w14:paraId="31E88D7B">
      <w:pPr>
        <w:spacing w:line="276" w:lineRule="auto"/>
        <w:ind w:firstLine="708"/>
        <w:jc w:val="both"/>
        <w:rPr>
          <w:bCs/>
          <w:sz w:val="28"/>
          <w:szCs w:val="28"/>
          <w:lang w:val="ru-RU"/>
        </w:rPr>
      </w:pPr>
      <w:r>
        <w:rPr>
          <w:sz w:val="28"/>
          <w:szCs w:val="28"/>
          <w:u w:val="single"/>
          <w:lang w:val="ru-RU"/>
        </w:rPr>
        <w:t>Инструкция к тесту</w:t>
      </w:r>
      <w:r>
        <w:rPr>
          <w:b/>
          <w:sz w:val="28"/>
          <w:szCs w:val="28"/>
          <w:lang w:val="ru-RU"/>
        </w:rPr>
        <w:t xml:space="preserve">: </w:t>
      </w:r>
      <w:r>
        <w:rPr>
          <w:bCs/>
          <w:sz w:val="28"/>
          <w:szCs w:val="28"/>
          <w:lang w:val="ru-RU"/>
        </w:rPr>
        <w:t xml:space="preserve">На выполнение теста дается ровно 10 мин. Не задерживайтесь слишком долго над одним заданием. Быть может, вы находитесь на ложном пути и лучше перейти к следующей задаче. Но и не сдавайтесь слишком легко; большинство заданий поддается решению, если вы - проявите немного настойчивости. </w:t>
      </w:r>
    </w:p>
    <w:p w14:paraId="2697053B">
      <w:pPr>
        <w:spacing w:line="276" w:lineRule="auto"/>
        <w:ind w:firstLine="708"/>
        <w:jc w:val="both"/>
        <w:rPr>
          <w:bCs/>
          <w:sz w:val="28"/>
          <w:szCs w:val="28"/>
          <w:lang w:val="ru-RU"/>
        </w:rPr>
      </w:pPr>
      <w:r>
        <w:rPr>
          <w:bCs/>
          <w:sz w:val="28"/>
          <w:szCs w:val="28"/>
          <w:lang w:val="ru-RU"/>
        </w:rPr>
        <w:t xml:space="preserve">Ответ на задание состоит из одного слова, которое вам необходимо подчеркнуть. </w:t>
      </w:r>
    </w:p>
    <w:p w14:paraId="44784044">
      <w:pPr>
        <w:spacing w:line="276" w:lineRule="auto"/>
        <w:ind w:firstLine="708"/>
        <w:jc w:val="both"/>
        <w:rPr>
          <w:bCs/>
          <w:sz w:val="28"/>
          <w:szCs w:val="28"/>
          <w:lang w:val="ru-RU"/>
        </w:rPr>
      </w:pPr>
      <w:r>
        <w:rPr>
          <w:bCs/>
          <w:sz w:val="28"/>
          <w:szCs w:val="28"/>
          <w:u w:val="single"/>
          <w:lang w:val="ru-RU"/>
        </w:rPr>
        <w:t>Примечания</w:t>
      </w:r>
      <w:r>
        <w:rPr>
          <w:bCs/>
          <w:sz w:val="28"/>
          <w:szCs w:val="28"/>
          <w:lang w:val="ru-RU"/>
        </w:rPr>
        <w:t>: отвечая на вопросы, вы можете показать низкий (5 правильных ответов), средний (8 правильных ответов) и высокий (10 правильных ответов) уровень знаний.</w:t>
      </w:r>
    </w:p>
    <w:p w14:paraId="0B48462D">
      <w:pPr>
        <w:spacing w:line="276" w:lineRule="auto"/>
        <w:ind w:firstLine="708"/>
        <w:jc w:val="both"/>
        <w:rPr>
          <w:bCs/>
          <w:sz w:val="28"/>
          <w:szCs w:val="28"/>
          <w:lang w:val="ru-RU"/>
        </w:rPr>
      </w:pPr>
      <w:r>
        <w:rPr>
          <w:bCs/>
          <w:sz w:val="28"/>
          <w:szCs w:val="28"/>
          <w:lang w:val="ru-RU"/>
        </w:rPr>
        <w:t>1. Если спички отсырели:</w:t>
      </w:r>
    </w:p>
    <w:p w14:paraId="2020A449">
      <w:pPr>
        <w:spacing w:line="276" w:lineRule="auto"/>
        <w:ind w:firstLine="993"/>
        <w:jc w:val="both"/>
        <w:rPr>
          <w:bCs/>
          <w:sz w:val="28"/>
          <w:szCs w:val="28"/>
          <w:lang w:val="ru-RU"/>
        </w:rPr>
      </w:pPr>
      <w:r>
        <w:rPr>
          <w:bCs/>
          <w:sz w:val="28"/>
          <w:szCs w:val="28"/>
          <w:lang w:val="ru-RU"/>
        </w:rPr>
        <w:t>- потрите их о лезвие ножа;</w:t>
      </w:r>
    </w:p>
    <w:p w14:paraId="7CE00756">
      <w:pPr>
        <w:spacing w:line="276" w:lineRule="auto"/>
        <w:ind w:firstLine="993"/>
        <w:jc w:val="both"/>
        <w:rPr>
          <w:bCs/>
          <w:sz w:val="28"/>
          <w:szCs w:val="28"/>
          <w:lang w:val="ru-RU"/>
        </w:rPr>
      </w:pPr>
      <w:r>
        <w:rPr>
          <w:bCs/>
          <w:sz w:val="28"/>
          <w:szCs w:val="28"/>
          <w:lang w:val="ru-RU"/>
        </w:rPr>
        <w:t>- потрите их о мочку уха;</w:t>
      </w:r>
    </w:p>
    <w:p w14:paraId="08BCB04A">
      <w:pPr>
        <w:spacing w:line="276" w:lineRule="auto"/>
        <w:ind w:firstLine="993"/>
        <w:jc w:val="both"/>
        <w:rPr>
          <w:bCs/>
          <w:sz w:val="28"/>
          <w:szCs w:val="28"/>
          <w:lang w:val="ru-RU"/>
        </w:rPr>
      </w:pPr>
      <w:r>
        <w:rPr>
          <w:bCs/>
          <w:sz w:val="28"/>
          <w:szCs w:val="28"/>
          <w:lang w:val="ru-RU"/>
        </w:rPr>
        <w:t>- потрите их о волосы.</w:t>
      </w:r>
    </w:p>
    <w:p w14:paraId="39DF9387">
      <w:pPr>
        <w:spacing w:line="276" w:lineRule="auto"/>
        <w:ind w:firstLine="708"/>
        <w:jc w:val="both"/>
        <w:rPr>
          <w:bCs/>
          <w:sz w:val="28"/>
          <w:szCs w:val="28"/>
          <w:lang w:val="ru-RU"/>
        </w:rPr>
      </w:pPr>
      <w:r>
        <w:rPr>
          <w:bCs/>
          <w:sz w:val="28"/>
          <w:szCs w:val="28"/>
          <w:lang w:val="ru-RU"/>
        </w:rPr>
        <w:t>2. В походной аптечке нужно:</w:t>
      </w:r>
    </w:p>
    <w:p w14:paraId="1F2C7C68">
      <w:pPr>
        <w:spacing w:line="276" w:lineRule="auto"/>
        <w:ind w:firstLine="993"/>
        <w:jc w:val="both"/>
        <w:rPr>
          <w:bCs/>
          <w:sz w:val="28"/>
          <w:szCs w:val="28"/>
          <w:lang w:val="ru-RU"/>
        </w:rPr>
      </w:pPr>
      <w:r>
        <w:rPr>
          <w:bCs/>
          <w:sz w:val="28"/>
          <w:szCs w:val="28"/>
          <w:lang w:val="ru-RU"/>
        </w:rPr>
        <w:t>- лейкопластырь;</w:t>
      </w:r>
    </w:p>
    <w:p w14:paraId="099C38EA">
      <w:pPr>
        <w:spacing w:line="276" w:lineRule="auto"/>
        <w:ind w:firstLine="993"/>
        <w:jc w:val="both"/>
        <w:rPr>
          <w:bCs/>
          <w:sz w:val="28"/>
          <w:szCs w:val="28"/>
          <w:lang w:val="ru-RU"/>
        </w:rPr>
      </w:pPr>
      <w:r>
        <w:rPr>
          <w:bCs/>
          <w:sz w:val="28"/>
          <w:szCs w:val="28"/>
          <w:lang w:val="ru-RU"/>
        </w:rPr>
        <w:t>- уголь активированный;</w:t>
      </w:r>
    </w:p>
    <w:p w14:paraId="39B51EAE">
      <w:pPr>
        <w:spacing w:line="276" w:lineRule="auto"/>
        <w:ind w:firstLine="993"/>
        <w:jc w:val="both"/>
        <w:rPr>
          <w:bCs/>
          <w:sz w:val="28"/>
          <w:szCs w:val="28"/>
          <w:lang w:val="ru-RU"/>
        </w:rPr>
      </w:pPr>
      <w:r>
        <w:rPr>
          <w:bCs/>
          <w:sz w:val="28"/>
          <w:szCs w:val="28"/>
          <w:lang w:val="ru-RU"/>
        </w:rPr>
        <w:t>- марганцовка;</w:t>
      </w:r>
    </w:p>
    <w:p w14:paraId="715CEDBE">
      <w:pPr>
        <w:spacing w:line="276" w:lineRule="auto"/>
        <w:ind w:firstLine="993"/>
        <w:jc w:val="both"/>
        <w:rPr>
          <w:bCs/>
          <w:sz w:val="28"/>
          <w:szCs w:val="28"/>
          <w:lang w:val="ru-RU"/>
        </w:rPr>
      </w:pPr>
      <w:r>
        <w:rPr>
          <w:bCs/>
          <w:sz w:val="28"/>
          <w:szCs w:val="28"/>
          <w:lang w:val="ru-RU"/>
        </w:rPr>
        <w:t>- бинт и вата;</w:t>
      </w:r>
    </w:p>
    <w:p w14:paraId="17FFD795">
      <w:pPr>
        <w:spacing w:line="276" w:lineRule="auto"/>
        <w:ind w:firstLine="993"/>
        <w:jc w:val="both"/>
        <w:rPr>
          <w:bCs/>
          <w:sz w:val="28"/>
          <w:szCs w:val="28"/>
          <w:lang w:val="ru-RU"/>
        </w:rPr>
      </w:pPr>
      <w:r>
        <w:rPr>
          <w:bCs/>
          <w:sz w:val="28"/>
          <w:szCs w:val="28"/>
          <w:lang w:val="ru-RU"/>
        </w:rPr>
        <w:t>- аспирин;</w:t>
      </w:r>
    </w:p>
    <w:p w14:paraId="03A67538">
      <w:pPr>
        <w:spacing w:line="276" w:lineRule="auto"/>
        <w:ind w:firstLine="993"/>
        <w:jc w:val="both"/>
        <w:rPr>
          <w:bCs/>
          <w:sz w:val="28"/>
          <w:szCs w:val="28"/>
          <w:lang w:val="ru-RU"/>
        </w:rPr>
      </w:pPr>
      <w:r>
        <w:rPr>
          <w:bCs/>
          <w:sz w:val="28"/>
          <w:szCs w:val="28"/>
          <w:lang w:val="ru-RU"/>
        </w:rPr>
        <w:t>- но-шпа.</w:t>
      </w:r>
    </w:p>
    <w:p w14:paraId="75FC458B">
      <w:pPr>
        <w:spacing w:line="276" w:lineRule="auto"/>
        <w:ind w:firstLine="708"/>
        <w:jc w:val="both"/>
        <w:rPr>
          <w:bCs/>
          <w:sz w:val="28"/>
          <w:szCs w:val="28"/>
          <w:lang w:val="ru-RU"/>
        </w:rPr>
      </w:pPr>
      <w:r>
        <w:rPr>
          <w:bCs/>
          <w:sz w:val="28"/>
          <w:szCs w:val="28"/>
          <w:lang w:val="ru-RU"/>
        </w:rPr>
        <w:t>3. В ремнабор нужно:</w:t>
      </w:r>
    </w:p>
    <w:p w14:paraId="47FE62D7">
      <w:pPr>
        <w:spacing w:line="276" w:lineRule="auto"/>
        <w:ind w:firstLine="993"/>
        <w:jc w:val="both"/>
        <w:rPr>
          <w:bCs/>
          <w:sz w:val="28"/>
          <w:szCs w:val="28"/>
          <w:lang w:val="ru-RU"/>
        </w:rPr>
      </w:pPr>
      <w:r>
        <w:rPr>
          <w:bCs/>
          <w:sz w:val="28"/>
          <w:szCs w:val="28"/>
          <w:lang w:val="ru-RU"/>
        </w:rPr>
        <w:t>- ножницы;</w:t>
      </w:r>
    </w:p>
    <w:p w14:paraId="752E9220">
      <w:pPr>
        <w:spacing w:line="276" w:lineRule="auto"/>
        <w:ind w:firstLine="993"/>
        <w:jc w:val="both"/>
        <w:rPr>
          <w:bCs/>
          <w:sz w:val="28"/>
          <w:szCs w:val="28"/>
          <w:lang w:val="ru-RU"/>
        </w:rPr>
      </w:pPr>
      <w:r>
        <w:rPr>
          <w:bCs/>
          <w:sz w:val="28"/>
          <w:szCs w:val="28"/>
          <w:lang w:val="ru-RU"/>
        </w:rPr>
        <w:t>- игла с ниткой;</w:t>
      </w:r>
    </w:p>
    <w:p w14:paraId="3D865839">
      <w:pPr>
        <w:spacing w:line="276" w:lineRule="auto"/>
        <w:ind w:firstLine="993"/>
        <w:jc w:val="both"/>
        <w:rPr>
          <w:bCs/>
          <w:sz w:val="28"/>
          <w:szCs w:val="28"/>
          <w:lang w:val="ru-RU"/>
        </w:rPr>
      </w:pPr>
      <w:r>
        <w:rPr>
          <w:bCs/>
          <w:sz w:val="28"/>
          <w:szCs w:val="28"/>
          <w:lang w:val="ru-RU"/>
        </w:rPr>
        <w:t>- карандаши;</w:t>
      </w:r>
    </w:p>
    <w:p w14:paraId="3A5DFAAB">
      <w:pPr>
        <w:spacing w:line="276" w:lineRule="auto"/>
        <w:ind w:firstLine="993"/>
        <w:jc w:val="both"/>
        <w:rPr>
          <w:bCs/>
          <w:sz w:val="28"/>
          <w:szCs w:val="28"/>
          <w:lang w:val="ru-RU"/>
        </w:rPr>
      </w:pPr>
      <w:r>
        <w:rPr>
          <w:bCs/>
          <w:sz w:val="28"/>
          <w:szCs w:val="28"/>
          <w:lang w:val="ru-RU"/>
        </w:rPr>
        <w:t>- изолента;</w:t>
      </w:r>
    </w:p>
    <w:p w14:paraId="5988B502">
      <w:pPr>
        <w:spacing w:line="276" w:lineRule="auto"/>
        <w:ind w:firstLine="993"/>
        <w:jc w:val="both"/>
        <w:rPr>
          <w:bCs/>
          <w:sz w:val="28"/>
          <w:szCs w:val="28"/>
          <w:lang w:val="ru-RU"/>
        </w:rPr>
      </w:pPr>
      <w:r>
        <w:rPr>
          <w:bCs/>
          <w:sz w:val="28"/>
          <w:szCs w:val="28"/>
          <w:lang w:val="ru-RU"/>
        </w:rPr>
        <w:t>- веревка;</w:t>
      </w:r>
    </w:p>
    <w:p w14:paraId="64E24CB2">
      <w:pPr>
        <w:spacing w:line="276" w:lineRule="auto"/>
        <w:ind w:firstLine="993"/>
        <w:jc w:val="both"/>
        <w:rPr>
          <w:bCs/>
          <w:sz w:val="28"/>
          <w:szCs w:val="28"/>
          <w:lang w:val="ru-RU"/>
        </w:rPr>
      </w:pPr>
      <w:r>
        <w:rPr>
          <w:bCs/>
          <w:sz w:val="28"/>
          <w:szCs w:val="28"/>
          <w:lang w:val="ru-RU"/>
        </w:rPr>
        <w:t>- булавка.</w:t>
      </w:r>
    </w:p>
    <w:p w14:paraId="38445DDF">
      <w:pPr>
        <w:spacing w:line="276" w:lineRule="auto"/>
        <w:ind w:firstLine="708"/>
        <w:jc w:val="both"/>
        <w:rPr>
          <w:bCs/>
          <w:sz w:val="28"/>
          <w:szCs w:val="28"/>
          <w:lang w:val="ru-RU"/>
        </w:rPr>
      </w:pPr>
      <w:r>
        <w:rPr>
          <w:bCs/>
          <w:sz w:val="28"/>
          <w:szCs w:val="28"/>
          <w:lang w:val="ru-RU"/>
        </w:rPr>
        <w:t>4.  При укладке рюкзака вещи, необходимые в первую очередь, должны быть:</w:t>
      </w:r>
    </w:p>
    <w:p w14:paraId="5F5B8FC7">
      <w:pPr>
        <w:spacing w:line="276" w:lineRule="auto"/>
        <w:ind w:firstLine="993"/>
        <w:jc w:val="both"/>
        <w:rPr>
          <w:bCs/>
          <w:sz w:val="28"/>
          <w:szCs w:val="28"/>
          <w:lang w:val="ru-RU"/>
        </w:rPr>
      </w:pPr>
      <w:r>
        <w:rPr>
          <w:bCs/>
          <w:sz w:val="28"/>
          <w:szCs w:val="28"/>
          <w:lang w:val="ru-RU"/>
        </w:rPr>
        <w:t>- внизу;</w:t>
      </w:r>
    </w:p>
    <w:p w14:paraId="65AC72A8">
      <w:pPr>
        <w:spacing w:line="276" w:lineRule="auto"/>
        <w:ind w:firstLine="993"/>
        <w:jc w:val="both"/>
        <w:rPr>
          <w:bCs/>
          <w:sz w:val="28"/>
          <w:szCs w:val="28"/>
          <w:lang w:val="ru-RU"/>
        </w:rPr>
      </w:pPr>
      <w:r>
        <w:rPr>
          <w:bCs/>
          <w:sz w:val="28"/>
          <w:szCs w:val="28"/>
          <w:lang w:val="ru-RU"/>
        </w:rPr>
        <w:t>- наверху;</w:t>
      </w:r>
    </w:p>
    <w:p w14:paraId="4E698B5E">
      <w:pPr>
        <w:spacing w:line="276" w:lineRule="auto"/>
        <w:ind w:firstLine="993"/>
        <w:jc w:val="both"/>
        <w:rPr>
          <w:bCs/>
          <w:sz w:val="28"/>
          <w:szCs w:val="28"/>
          <w:lang w:val="ru-RU"/>
        </w:rPr>
      </w:pPr>
      <w:r>
        <w:rPr>
          <w:bCs/>
          <w:sz w:val="28"/>
          <w:szCs w:val="28"/>
          <w:lang w:val="ru-RU"/>
        </w:rPr>
        <w:t>- на себе.</w:t>
      </w:r>
    </w:p>
    <w:p w14:paraId="5EA99698">
      <w:pPr>
        <w:spacing w:line="276" w:lineRule="auto"/>
        <w:ind w:firstLine="993"/>
        <w:jc w:val="both"/>
        <w:rPr>
          <w:bCs/>
          <w:sz w:val="28"/>
          <w:szCs w:val="28"/>
          <w:lang w:val="ru-RU"/>
        </w:rPr>
      </w:pPr>
    </w:p>
    <w:p w14:paraId="70A04189">
      <w:pPr>
        <w:spacing w:line="276" w:lineRule="auto"/>
        <w:ind w:firstLine="708"/>
        <w:jc w:val="both"/>
        <w:rPr>
          <w:bCs/>
          <w:sz w:val="28"/>
          <w:szCs w:val="28"/>
          <w:lang w:val="ru-RU"/>
        </w:rPr>
      </w:pPr>
      <w:r>
        <w:rPr>
          <w:bCs/>
          <w:sz w:val="28"/>
          <w:szCs w:val="28"/>
          <w:lang w:val="ru-RU"/>
        </w:rPr>
        <w:t>5. При возникновении боли в желудке:</w:t>
      </w:r>
    </w:p>
    <w:p w14:paraId="45898D48">
      <w:pPr>
        <w:spacing w:line="276" w:lineRule="auto"/>
        <w:ind w:firstLine="993"/>
        <w:jc w:val="both"/>
        <w:rPr>
          <w:bCs/>
          <w:sz w:val="28"/>
          <w:szCs w:val="28"/>
          <w:lang w:val="ru-RU"/>
        </w:rPr>
      </w:pPr>
      <w:r>
        <w:rPr>
          <w:bCs/>
          <w:sz w:val="28"/>
          <w:szCs w:val="28"/>
          <w:lang w:val="ru-RU"/>
        </w:rPr>
        <w:t>- ложитесь животом вверх;</w:t>
      </w:r>
    </w:p>
    <w:p w14:paraId="6AF2DE65">
      <w:pPr>
        <w:spacing w:line="276" w:lineRule="auto"/>
        <w:ind w:firstLine="993"/>
        <w:jc w:val="both"/>
        <w:rPr>
          <w:bCs/>
          <w:sz w:val="28"/>
          <w:szCs w:val="28"/>
          <w:lang w:val="ru-RU"/>
        </w:rPr>
      </w:pPr>
      <w:r>
        <w:rPr>
          <w:bCs/>
          <w:sz w:val="28"/>
          <w:szCs w:val="28"/>
          <w:lang w:val="ru-RU"/>
        </w:rPr>
        <w:t>- интенсивно массируйте мышцы живота;</w:t>
      </w:r>
    </w:p>
    <w:p w14:paraId="3E090C90">
      <w:pPr>
        <w:spacing w:line="276" w:lineRule="auto"/>
        <w:ind w:firstLine="993"/>
        <w:jc w:val="both"/>
        <w:rPr>
          <w:bCs/>
          <w:sz w:val="28"/>
          <w:szCs w:val="28"/>
          <w:lang w:val="ru-RU"/>
        </w:rPr>
      </w:pPr>
      <w:r>
        <w:rPr>
          <w:bCs/>
          <w:sz w:val="28"/>
          <w:szCs w:val="28"/>
          <w:lang w:val="ru-RU"/>
        </w:rPr>
        <w:t>- пейте как можно больше теплой воды.</w:t>
      </w:r>
    </w:p>
    <w:p w14:paraId="1DA53A78">
      <w:pPr>
        <w:spacing w:line="276" w:lineRule="auto"/>
        <w:ind w:firstLine="708"/>
        <w:jc w:val="both"/>
        <w:rPr>
          <w:bCs/>
          <w:sz w:val="28"/>
          <w:szCs w:val="28"/>
          <w:lang w:val="ru-RU"/>
        </w:rPr>
      </w:pPr>
      <w:r>
        <w:rPr>
          <w:bCs/>
          <w:sz w:val="28"/>
          <w:szCs w:val="28"/>
          <w:lang w:val="ru-RU"/>
        </w:rPr>
        <w:t>6. Узел ПРЯМОЙ служит для связывания веревок:</w:t>
      </w:r>
    </w:p>
    <w:p w14:paraId="434B4E9E">
      <w:pPr>
        <w:spacing w:line="276" w:lineRule="auto"/>
        <w:ind w:firstLine="993"/>
        <w:jc w:val="both"/>
        <w:rPr>
          <w:bCs/>
          <w:sz w:val="28"/>
          <w:szCs w:val="28"/>
          <w:lang w:val="ru-RU"/>
        </w:rPr>
      </w:pPr>
      <w:r>
        <w:rPr>
          <w:bCs/>
          <w:sz w:val="28"/>
          <w:szCs w:val="28"/>
          <w:lang w:val="ru-RU"/>
        </w:rPr>
        <w:t>- одного диаметра;</w:t>
      </w:r>
    </w:p>
    <w:p w14:paraId="7034F69A">
      <w:pPr>
        <w:spacing w:line="276" w:lineRule="auto"/>
        <w:ind w:firstLine="993"/>
        <w:jc w:val="both"/>
        <w:rPr>
          <w:bCs/>
          <w:sz w:val="28"/>
          <w:szCs w:val="28"/>
          <w:lang w:val="ru-RU"/>
        </w:rPr>
      </w:pPr>
      <w:r>
        <w:rPr>
          <w:bCs/>
          <w:sz w:val="28"/>
          <w:szCs w:val="28"/>
          <w:lang w:val="ru-RU"/>
        </w:rPr>
        <w:t>- разного диаметра;</w:t>
      </w:r>
    </w:p>
    <w:p w14:paraId="6EEC58D3">
      <w:pPr>
        <w:spacing w:line="276" w:lineRule="auto"/>
        <w:ind w:firstLine="708"/>
        <w:jc w:val="both"/>
        <w:rPr>
          <w:bCs/>
          <w:sz w:val="28"/>
          <w:szCs w:val="28"/>
          <w:lang w:val="ru-RU"/>
        </w:rPr>
      </w:pPr>
      <w:r>
        <w:rPr>
          <w:bCs/>
          <w:sz w:val="28"/>
          <w:szCs w:val="28"/>
          <w:lang w:val="ru-RU"/>
        </w:rPr>
        <w:t>7. Какой узел вяжется на усах самостраховки?</w:t>
      </w:r>
    </w:p>
    <w:p w14:paraId="077D49A5">
      <w:pPr>
        <w:spacing w:line="276" w:lineRule="auto"/>
        <w:ind w:firstLine="993"/>
        <w:jc w:val="both"/>
        <w:rPr>
          <w:bCs/>
          <w:sz w:val="28"/>
          <w:szCs w:val="28"/>
          <w:lang w:val="ru-RU"/>
        </w:rPr>
      </w:pPr>
      <w:r>
        <w:rPr>
          <w:bCs/>
          <w:sz w:val="28"/>
          <w:szCs w:val="28"/>
          <w:lang w:val="ru-RU"/>
        </w:rPr>
        <w:t>- проводник;</w:t>
      </w:r>
    </w:p>
    <w:p w14:paraId="0FA752C2">
      <w:pPr>
        <w:spacing w:line="276" w:lineRule="auto"/>
        <w:ind w:firstLine="993"/>
        <w:jc w:val="both"/>
        <w:rPr>
          <w:bCs/>
          <w:sz w:val="28"/>
          <w:szCs w:val="28"/>
          <w:lang w:val="ru-RU"/>
        </w:rPr>
      </w:pPr>
      <w:r>
        <w:rPr>
          <w:bCs/>
          <w:sz w:val="28"/>
          <w:szCs w:val="28"/>
          <w:lang w:val="ru-RU"/>
        </w:rPr>
        <w:t>- восьмерка;</w:t>
      </w:r>
    </w:p>
    <w:p w14:paraId="1DB67DD0">
      <w:pPr>
        <w:spacing w:line="276" w:lineRule="auto"/>
        <w:ind w:firstLine="993"/>
        <w:jc w:val="both"/>
        <w:rPr>
          <w:bCs/>
          <w:sz w:val="28"/>
          <w:szCs w:val="28"/>
          <w:lang w:val="ru-RU"/>
        </w:rPr>
      </w:pPr>
      <w:r>
        <w:rPr>
          <w:bCs/>
          <w:sz w:val="28"/>
          <w:szCs w:val="28"/>
          <w:lang w:val="ru-RU"/>
        </w:rPr>
        <w:t>- грепвайн;</w:t>
      </w:r>
    </w:p>
    <w:p w14:paraId="798FDC80">
      <w:pPr>
        <w:spacing w:line="276" w:lineRule="auto"/>
        <w:ind w:firstLine="708"/>
        <w:jc w:val="both"/>
        <w:rPr>
          <w:bCs/>
          <w:sz w:val="28"/>
          <w:szCs w:val="28"/>
          <w:lang w:val="ru-RU"/>
        </w:rPr>
      </w:pPr>
      <w:r>
        <w:rPr>
          <w:bCs/>
          <w:sz w:val="28"/>
          <w:szCs w:val="28"/>
          <w:lang w:val="ru-RU"/>
        </w:rPr>
        <w:t xml:space="preserve">8. Если вы отстали от группы в походе нужно? </w:t>
      </w:r>
    </w:p>
    <w:p w14:paraId="5489141B">
      <w:pPr>
        <w:spacing w:line="276" w:lineRule="auto"/>
        <w:ind w:firstLine="993"/>
        <w:jc w:val="both"/>
        <w:rPr>
          <w:bCs/>
          <w:sz w:val="28"/>
          <w:szCs w:val="28"/>
          <w:lang w:val="ru-RU"/>
        </w:rPr>
      </w:pPr>
      <w:r>
        <w:rPr>
          <w:bCs/>
          <w:sz w:val="28"/>
          <w:szCs w:val="28"/>
          <w:lang w:val="ru-RU"/>
        </w:rPr>
        <w:t>- выбираться самостоятельно;</w:t>
      </w:r>
    </w:p>
    <w:p w14:paraId="2DA7BAF9">
      <w:pPr>
        <w:spacing w:line="276" w:lineRule="auto"/>
        <w:ind w:firstLine="993"/>
        <w:jc w:val="both"/>
        <w:rPr>
          <w:bCs/>
          <w:sz w:val="28"/>
          <w:szCs w:val="28"/>
          <w:lang w:val="ru-RU"/>
        </w:rPr>
      </w:pPr>
      <w:r>
        <w:rPr>
          <w:bCs/>
          <w:sz w:val="28"/>
          <w:szCs w:val="28"/>
          <w:lang w:val="ru-RU"/>
        </w:rPr>
        <w:t>- дожидаться помощи на том же месте;</w:t>
      </w:r>
    </w:p>
    <w:p w14:paraId="07F670F5">
      <w:pPr>
        <w:spacing w:line="276" w:lineRule="auto"/>
        <w:ind w:firstLine="708"/>
        <w:jc w:val="both"/>
        <w:rPr>
          <w:bCs/>
          <w:sz w:val="28"/>
          <w:szCs w:val="28"/>
          <w:lang w:val="ru-RU"/>
        </w:rPr>
      </w:pPr>
      <w:r>
        <w:rPr>
          <w:bCs/>
          <w:sz w:val="28"/>
          <w:szCs w:val="28"/>
          <w:lang w:val="ru-RU"/>
        </w:rPr>
        <w:t>9. Ориентироваться на местности можно по:</w:t>
      </w:r>
    </w:p>
    <w:p w14:paraId="17081140">
      <w:pPr>
        <w:spacing w:line="276" w:lineRule="auto"/>
        <w:ind w:firstLine="993"/>
        <w:jc w:val="both"/>
        <w:rPr>
          <w:bCs/>
          <w:sz w:val="28"/>
          <w:szCs w:val="28"/>
          <w:lang w:val="ru-RU"/>
        </w:rPr>
      </w:pPr>
      <w:r>
        <w:rPr>
          <w:bCs/>
          <w:sz w:val="28"/>
          <w:szCs w:val="28"/>
          <w:lang w:val="ru-RU"/>
        </w:rPr>
        <w:t>- солнцу;</w:t>
      </w:r>
    </w:p>
    <w:p w14:paraId="76724A48">
      <w:pPr>
        <w:spacing w:line="276" w:lineRule="auto"/>
        <w:ind w:firstLine="993"/>
        <w:jc w:val="both"/>
        <w:rPr>
          <w:bCs/>
          <w:sz w:val="28"/>
          <w:szCs w:val="28"/>
          <w:lang w:val="ru-RU"/>
        </w:rPr>
      </w:pPr>
      <w:r>
        <w:rPr>
          <w:bCs/>
          <w:sz w:val="28"/>
          <w:szCs w:val="28"/>
          <w:lang w:val="ru-RU"/>
        </w:rPr>
        <w:t>- деревьям;</w:t>
      </w:r>
    </w:p>
    <w:p w14:paraId="4D604B3A">
      <w:pPr>
        <w:spacing w:line="276" w:lineRule="auto"/>
        <w:ind w:firstLine="993"/>
        <w:jc w:val="both"/>
        <w:rPr>
          <w:bCs/>
          <w:sz w:val="28"/>
          <w:szCs w:val="28"/>
          <w:lang w:val="ru-RU"/>
        </w:rPr>
      </w:pPr>
      <w:r>
        <w:rPr>
          <w:bCs/>
          <w:sz w:val="28"/>
          <w:szCs w:val="28"/>
          <w:lang w:val="ru-RU"/>
        </w:rPr>
        <w:t>- рекам;</w:t>
      </w:r>
    </w:p>
    <w:p w14:paraId="6438CF7F">
      <w:pPr>
        <w:spacing w:line="276" w:lineRule="auto"/>
        <w:ind w:firstLine="708"/>
        <w:jc w:val="both"/>
        <w:rPr>
          <w:bCs/>
          <w:sz w:val="28"/>
          <w:szCs w:val="28"/>
          <w:lang w:val="ru-RU"/>
        </w:rPr>
      </w:pPr>
      <w:r>
        <w:rPr>
          <w:bCs/>
          <w:sz w:val="28"/>
          <w:szCs w:val="28"/>
          <w:lang w:val="ru-RU"/>
        </w:rPr>
        <w:t>10. Старт на картах спортивного ориентирования обозначается:</w:t>
      </w:r>
    </w:p>
    <w:p w14:paraId="5B7FA042">
      <w:pPr>
        <w:spacing w:line="276" w:lineRule="auto"/>
        <w:ind w:firstLine="993"/>
        <w:jc w:val="both"/>
        <w:rPr>
          <w:bCs/>
          <w:sz w:val="28"/>
          <w:szCs w:val="28"/>
          <w:lang w:val="ru-RU"/>
        </w:rPr>
      </w:pPr>
      <w:r>
        <w:rPr>
          <w:bCs/>
          <w:sz w:val="28"/>
          <w:szCs w:val="28"/>
          <w:lang w:val="ru-RU"/>
        </w:rPr>
        <w:t>- треугольником;</w:t>
      </w:r>
    </w:p>
    <w:p w14:paraId="320DD9F1">
      <w:pPr>
        <w:spacing w:line="276" w:lineRule="auto"/>
        <w:ind w:firstLine="993"/>
        <w:jc w:val="both"/>
        <w:rPr>
          <w:bCs/>
          <w:sz w:val="28"/>
          <w:szCs w:val="28"/>
          <w:lang w:val="ru-RU"/>
        </w:rPr>
      </w:pPr>
      <w:r>
        <w:rPr>
          <w:bCs/>
          <w:sz w:val="28"/>
          <w:szCs w:val="28"/>
          <w:lang w:val="ru-RU"/>
        </w:rPr>
        <w:t>- кружком;</w:t>
      </w:r>
    </w:p>
    <w:p w14:paraId="4F79A51C">
      <w:pPr>
        <w:spacing w:line="276" w:lineRule="auto"/>
        <w:ind w:firstLine="993"/>
        <w:jc w:val="both"/>
        <w:rPr>
          <w:bCs/>
          <w:sz w:val="28"/>
          <w:szCs w:val="28"/>
          <w:lang w:val="ru-RU"/>
        </w:rPr>
      </w:pPr>
      <w:r>
        <w:rPr>
          <w:bCs/>
          <w:sz w:val="28"/>
          <w:szCs w:val="28"/>
          <w:lang w:val="ru-RU"/>
        </w:rPr>
        <w:t>- квадратом.</w:t>
      </w:r>
    </w:p>
    <w:p w14:paraId="36EC092D">
      <w:pPr>
        <w:tabs>
          <w:tab w:val="left" w:pos="0"/>
        </w:tabs>
        <w:suppressAutoHyphens/>
        <w:spacing w:line="276" w:lineRule="auto"/>
        <w:ind w:firstLine="708"/>
        <w:jc w:val="both"/>
        <w:rPr>
          <w:rFonts w:eastAsia="Arial Unicode MS"/>
          <w:b/>
          <w:kern w:val="1"/>
          <w:sz w:val="28"/>
          <w:szCs w:val="28"/>
          <w:lang w:val="ru-RU"/>
        </w:rPr>
      </w:pPr>
    </w:p>
    <w:p w14:paraId="2ACE7889">
      <w:pPr>
        <w:tabs>
          <w:tab w:val="left" w:pos="0"/>
        </w:tabs>
        <w:suppressAutoHyphens/>
        <w:spacing w:line="276" w:lineRule="auto"/>
        <w:ind w:firstLine="708"/>
        <w:jc w:val="both"/>
        <w:rPr>
          <w:rFonts w:eastAsia="Arial Unicode MS"/>
          <w:b/>
          <w:kern w:val="1"/>
          <w:sz w:val="28"/>
          <w:szCs w:val="28"/>
          <w:lang w:val="ru-RU"/>
        </w:rPr>
      </w:pPr>
      <w:r>
        <w:rPr>
          <w:rFonts w:eastAsia="Arial Unicode MS"/>
          <w:b/>
          <w:kern w:val="1"/>
          <w:sz w:val="28"/>
          <w:szCs w:val="28"/>
          <w:lang w:val="ru-RU"/>
        </w:rPr>
        <w:t>Вопросы текущего контроля по программе «Туризм и краеведение»</w:t>
      </w:r>
    </w:p>
    <w:p w14:paraId="643A8880">
      <w:pPr>
        <w:tabs>
          <w:tab w:val="left" w:pos="770"/>
        </w:tabs>
        <w:suppressAutoHyphens/>
        <w:spacing w:line="276" w:lineRule="auto"/>
        <w:ind w:firstLine="708"/>
        <w:jc w:val="both"/>
        <w:rPr>
          <w:rFonts w:eastAsia="Arial Unicode MS"/>
          <w:kern w:val="1"/>
          <w:sz w:val="28"/>
          <w:szCs w:val="28"/>
          <w:lang w:val="ru-RU"/>
        </w:rPr>
      </w:pPr>
      <w:r>
        <w:rPr>
          <w:rFonts w:eastAsia="Arial Unicode MS"/>
          <w:kern w:val="1"/>
          <w:sz w:val="28"/>
          <w:szCs w:val="28"/>
          <w:u w:val="single"/>
          <w:lang w:val="ru-RU"/>
        </w:rPr>
        <w:t>Инструкция к тесту</w:t>
      </w:r>
      <w:r>
        <w:rPr>
          <w:rFonts w:eastAsia="Arial Unicode MS"/>
          <w:b/>
          <w:kern w:val="1"/>
          <w:sz w:val="28"/>
          <w:szCs w:val="28"/>
          <w:lang w:val="ru-RU"/>
        </w:rPr>
        <w:t xml:space="preserve">: </w:t>
      </w:r>
      <w:r>
        <w:rPr>
          <w:rFonts w:eastAsia="Arial Unicode MS"/>
          <w:kern w:val="1"/>
          <w:sz w:val="28"/>
          <w:szCs w:val="28"/>
          <w:lang w:val="ru-RU"/>
        </w:rPr>
        <w:t xml:space="preserve">На выполнение теста дается ровно 20 мин. Не задерживайтесь слишком долго над одним заданием. Быть может, вы находитесь на ложном пути и лучше перейти к следующей задаче. Но и не сдавайтесь слишком легко; большинство заданий поддается решению, если вы - проявите немного настойчивости. </w:t>
      </w:r>
    </w:p>
    <w:p w14:paraId="136F9F3E">
      <w:pPr>
        <w:tabs>
          <w:tab w:val="left" w:pos="0"/>
        </w:tabs>
        <w:suppressAutoHyphens/>
        <w:spacing w:line="276" w:lineRule="auto"/>
        <w:ind w:firstLine="708"/>
        <w:jc w:val="both"/>
        <w:rPr>
          <w:rFonts w:eastAsia="Arial Unicode MS"/>
          <w:kern w:val="1"/>
          <w:sz w:val="28"/>
          <w:szCs w:val="28"/>
          <w:lang w:val="ru-RU"/>
        </w:rPr>
      </w:pPr>
      <w:r>
        <w:rPr>
          <w:rFonts w:eastAsia="Arial Unicode MS"/>
          <w:kern w:val="1"/>
          <w:sz w:val="28"/>
          <w:szCs w:val="28"/>
          <w:lang w:val="ru-RU"/>
        </w:rPr>
        <w:t xml:space="preserve">Ответ на задание состоит из правильных утверждений, которые вам необходимо написать на отдельном листе, не забывайте указывать номер вопроса. </w:t>
      </w:r>
    </w:p>
    <w:p w14:paraId="12D5844D">
      <w:pPr>
        <w:tabs>
          <w:tab w:val="left" w:pos="0"/>
        </w:tabs>
        <w:suppressAutoHyphens/>
        <w:spacing w:line="276" w:lineRule="auto"/>
        <w:ind w:firstLine="708"/>
        <w:jc w:val="both"/>
        <w:rPr>
          <w:rFonts w:eastAsia="Arial Unicode MS"/>
          <w:b/>
          <w:kern w:val="1"/>
          <w:sz w:val="28"/>
          <w:szCs w:val="28"/>
          <w:lang w:val="ru-RU"/>
        </w:rPr>
      </w:pPr>
      <w:r>
        <w:rPr>
          <w:rFonts w:eastAsia="Arial Unicode MS"/>
          <w:kern w:val="1"/>
          <w:sz w:val="28"/>
          <w:szCs w:val="28"/>
          <w:u w:val="single"/>
          <w:lang w:val="ru-RU"/>
        </w:rPr>
        <w:t>Примечания</w:t>
      </w:r>
      <w:r>
        <w:rPr>
          <w:rFonts w:eastAsia="Arial Unicode MS"/>
          <w:kern w:val="1"/>
          <w:sz w:val="28"/>
          <w:szCs w:val="28"/>
          <w:lang w:val="ru-RU"/>
        </w:rPr>
        <w:t>: Отвечая на вопросы, вы можете показать низкий (5 правильных ответов), средний (8 правильных ответов) и высокий (10 правильных ответов) уровень знаний.</w:t>
      </w:r>
    </w:p>
    <w:p w14:paraId="7B78F54A">
      <w:pPr>
        <w:tabs>
          <w:tab w:val="left" w:pos="0"/>
        </w:tabs>
        <w:suppressAutoHyphens/>
        <w:spacing w:line="276" w:lineRule="auto"/>
        <w:ind w:firstLine="708"/>
        <w:jc w:val="both"/>
        <w:rPr>
          <w:rFonts w:eastAsia="Arial Unicode MS"/>
          <w:kern w:val="1"/>
          <w:sz w:val="28"/>
          <w:szCs w:val="28"/>
          <w:lang w:val="ru-RU"/>
        </w:rPr>
      </w:pPr>
      <w:r>
        <w:rPr>
          <w:rFonts w:eastAsia="Arial Unicode MS"/>
          <w:kern w:val="1"/>
          <w:sz w:val="28"/>
          <w:szCs w:val="28"/>
          <w:lang w:val="ru-RU"/>
        </w:rPr>
        <w:t>1. Назовите направления спортивного туризма?</w:t>
      </w:r>
    </w:p>
    <w:p w14:paraId="21F2EDB2">
      <w:pPr>
        <w:tabs>
          <w:tab w:val="left" w:pos="0"/>
        </w:tabs>
        <w:suppressAutoHyphens/>
        <w:spacing w:line="276" w:lineRule="auto"/>
        <w:ind w:firstLine="708"/>
        <w:jc w:val="both"/>
        <w:rPr>
          <w:rFonts w:eastAsia="Arial Unicode MS"/>
          <w:kern w:val="1"/>
          <w:sz w:val="28"/>
          <w:szCs w:val="28"/>
          <w:lang w:val="ru-RU"/>
        </w:rPr>
      </w:pPr>
      <w:r>
        <w:rPr>
          <w:rFonts w:eastAsia="Arial Unicode MS"/>
          <w:kern w:val="1"/>
          <w:sz w:val="28"/>
          <w:szCs w:val="28"/>
          <w:lang w:val="ru-RU"/>
        </w:rPr>
        <w:t>2. Назовите основные виды переправ?</w:t>
      </w:r>
    </w:p>
    <w:p w14:paraId="5FCD44A6">
      <w:pPr>
        <w:tabs>
          <w:tab w:val="left" w:pos="0"/>
        </w:tabs>
        <w:suppressAutoHyphens/>
        <w:spacing w:line="276" w:lineRule="auto"/>
        <w:ind w:firstLine="708"/>
        <w:jc w:val="both"/>
        <w:rPr>
          <w:rFonts w:eastAsia="Arial Unicode MS"/>
          <w:kern w:val="1"/>
          <w:sz w:val="28"/>
          <w:szCs w:val="28"/>
          <w:lang w:val="ru-RU"/>
        </w:rPr>
      </w:pPr>
      <w:r>
        <w:rPr>
          <w:rFonts w:eastAsia="Arial Unicode MS"/>
          <w:kern w:val="1"/>
          <w:sz w:val="28"/>
          <w:szCs w:val="28"/>
          <w:lang w:val="ru-RU"/>
        </w:rPr>
        <w:t>3. Перечислите основные узлы, используемые в туризме?</w:t>
      </w:r>
    </w:p>
    <w:p w14:paraId="5404D354">
      <w:pPr>
        <w:tabs>
          <w:tab w:val="left" w:pos="0"/>
        </w:tabs>
        <w:suppressAutoHyphens/>
        <w:spacing w:line="276" w:lineRule="auto"/>
        <w:ind w:firstLine="708"/>
        <w:jc w:val="both"/>
        <w:rPr>
          <w:rFonts w:eastAsia="Arial Unicode MS"/>
          <w:kern w:val="1"/>
          <w:sz w:val="28"/>
          <w:szCs w:val="28"/>
          <w:lang w:val="ru-RU"/>
        </w:rPr>
      </w:pPr>
      <w:r>
        <w:rPr>
          <w:rFonts w:eastAsia="Arial Unicode MS"/>
          <w:kern w:val="1"/>
          <w:sz w:val="28"/>
          <w:szCs w:val="28"/>
          <w:lang w:val="ru-RU"/>
        </w:rPr>
        <w:t>4. Перечислите виды снаряжения?</w:t>
      </w:r>
    </w:p>
    <w:p w14:paraId="31921E2E">
      <w:pPr>
        <w:tabs>
          <w:tab w:val="left" w:pos="0"/>
        </w:tabs>
        <w:suppressAutoHyphens/>
        <w:spacing w:line="276" w:lineRule="auto"/>
        <w:ind w:firstLine="708"/>
        <w:jc w:val="both"/>
        <w:rPr>
          <w:rFonts w:eastAsia="Arial Unicode MS"/>
          <w:kern w:val="1"/>
          <w:sz w:val="28"/>
          <w:szCs w:val="28"/>
          <w:lang w:val="ru-RU"/>
        </w:rPr>
      </w:pPr>
      <w:r>
        <w:rPr>
          <w:rFonts w:eastAsia="Arial Unicode MS"/>
          <w:kern w:val="1"/>
          <w:sz w:val="28"/>
          <w:szCs w:val="28"/>
          <w:lang w:val="ru-RU"/>
        </w:rPr>
        <w:t>5. Назовите естественные препятствия в пешеходном туризме?</w:t>
      </w:r>
    </w:p>
    <w:p w14:paraId="712063FA">
      <w:pPr>
        <w:tabs>
          <w:tab w:val="left" w:pos="0"/>
        </w:tabs>
        <w:suppressAutoHyphens/>
        <w:spacing w:line="276" w:lineRule="auto"/>
        <w:ind w:firstLine="708"/>
        <w:jc w:val="both"/>
        <w:rPr>
          <w:rFonts w:eastAsia="Arial Unicode MS"/>
          <w:kern w:val="1"/>
          <w:sz w:val="28"/>
          <w:szCs w:val="28"/>
          <w:lang w:val="ru-RU"/>
        </w:rPr>
      </w:pPr>
      <w:r>
        <w:rPr>
          <w:rFonts w:eastAsia="Arial Unicode MS"/>
          <w:kern w:val="1"/>
          <w:sz w:val="28"/>
          <w:szCs w:val="28"/>
          <w:lang w:val="ru-RU"/>
        </w:rPr>
        <w:t>6. Перечислите способы отметки КП?</w:t>
      </w:r>
    </w:p>
    <w:p w14:paraId="3FA637C8">
      <w:pPr>
        <w:tabs>
          <w:tab w:val="left" w:pos="0"/>
        </w:tabs>
        <w:suppressAutoHyphens/>
        <w:spacing w:line="276" w:lineRule="auto"/>
        <w:ind w:firstLine="708"/>
        <w:jc w:val="both"/>
        <w:rPr>
          <w:rFonts w:eastAsia="Arial Unicode MS"/>
          <w:kern w:val="1"/>
          <w:sz w:val="28"/>
          <w:szCs w:val="28"/>
          <w:lang w:val="ru-RU"/>
        </w:rPr>
      </w:pPr>
      <w:r>
        <w:rPr>
          <w:rFonts w:eastAsia="Arial Unicode MS"/>
          <w:kern w:val="1"/>
          <w:sz w:val="28"/>
          <w:szCs w:val="28"/>
          <w:lang w:val="ru-RU"/>
        </w:rPr>
        <w:t>7. Правила переноса пострадавшего?</w:t>
      </w:r>
    </w:p>
    <w:p w14:paraId="22959709">
      <w:pPr>
        <w:tabs>
          <w:tab w:val="left" w:pos="0"/>
        </w:tabs>
        <w:suppressAutoHyphens/>
        <w:spacing w:line="276" w:lineRule="auto"/>
        <w:ind w:firstLine="708"/>
        <w:jc w:val="both"/>
        <w:rPr>
          <w:rFonts w:eastAsia="Arial Unicode MS"/>
          <w:kern w:val="1"/>
          <w:sz w:val="28"/>
          <w:szCs w:val="28"/>
          <w:lang w:val="ru-RU"/>
        </w:rPr>
      </w:pPr>
      <w:r>
        <w:rPr>
          <w:rFonts w:eastAsia="Arial Unicode MS"/>
          <w:kern w:val="1"/>
          <w:sz w:val="28"/>
          <w:szCs w:val="28"/>
          <w:lang w:val="ru-RU"/>
        </w:rPr>
        <w:t>8. Категории сложности спортивных походов?</w:t>
      </w:r>
    </w:p>
    <w:p w14:paraId="2B181D92">
      <w:pPr>
        <w:tabs>
          <w:tab w:val="left" w:pos="0"/>
        </w:tabs>
        <w:suppressAutoHyphens/>
        <w:spacing w:line="276" w:lineRule="auto"/>
        <w:ind w:firstLine="708"/>
        <w:jc w:val="both"/>
        <w:rPr>
          <w:rFonts w:eastAsia="Arial Unicode MS"/>
          <w:kern w:val="1"/>
          <w:sz w:val="28"/>
          <w:szCs w:val="28"/>
          <w:lang w:val="ru-RU"/>
        </w:rPr>
      </w:pPr>
      <w:r>
        <w:rPr>
          <w:rFonts w:eastAsia="Arial Unicode MS"/>
          <w:kern w:val="1"/>
          <w:sz w:val="28"/>
          <w:szCs w:val="28"/>
          <w:lang w:val="ru-RU"/>
        </w:rPr>
        <w:t>9. Способы определения азимута на местности?</w:t>
      </w:r>
    </w:p>
    <w:p w14:paraId="02B407A2">
      <w:pPr>
        <w:tabs>
          <w:tab w:val="left" w:pos="0"/>
        </w:tabs>
        <w:suppressAutoHyphens/>
        <w:spacing w:line="276" w:lineRule="auto"/>
        <w:ind w:firstLine="708"/>
        <w:jc w:val="both"/>
        <w:rPr>
          <w:rFonts w:eastAsia="Arial Unicode MS"/>
          <w:kern w:val="1"/>
          <w:sz w:val="28"/>
          <w:szCs w:val="28"/>
          <w:lang w:val="ru-RU"/>
        </w:rPr>
      </w:pPr>
      <w:r>
        <w:rPr>
          <w:rFonts w:eastAsia="Arial Unicode MS"/>
          <w:kern w:val="1"/>
          <w:sz w:val="28"/>
          <w:szCs w:val="28"/>
          <w:lang w:val="ru-RU"/>
        </w:rPr>
        <w:t>10. Какие должности в походной группе вы знаете?</w:t>
      </w:r>
    </w:p>
    <w:p w14:paraId="5F67FA30">
      <w:pPr>
        <w:tabs>
          <w:tab w:val="left" w:pos="0"/>
        </w:tabs>
        <w:suppressAutoHyphens/>
        <w:spacing w:line="276" w:lineRule="auto"/>
        <w:ind w:firstLine="708"/>
        <w:jc w:val="both"/>
        <w:rPr>
          <w:rFonts w:eastAsia="Arial Unicode MS"/>
          <w:kern w:val="1"/>
          <w:sz w:val="28"/>
          <w:szCs w:val="28"/>
          <w:lang w:val="ru-RU"/>
        </w:rPr>
      </w:pPr>
    </w:p>
    <w:p w14:paraId="267104D0">
      <w:pPr>
        <w:spacing w:line="276" w:lineRule="auto"/>
        <w:ind w:firstLine="708"/>
        <w:jc w:val="center"/>
        <w:rPr>
          <w:rFonts w:eastAsia="Arial Unicode MS"/>
          <w:b/>
          <w:kern w:val="1"/>
          <w:sz w:val="28"/>
          <w:szCs w:val="28"/>
          <w:lang w:val="ru-RU"/>
        </w:rPr>
      </w:pPr>
      <w:r>
        <w:rPr>
          <w:b/>
          <w:sz w:val="28"/>
          <w:szCs w:val="28"/>
          <w:lang w:val="ru-RU"/>
        </w:rPr>
        <w:t xml:space="preserve"> </w:t>
      </w:r>
      <w:r>
        <w:rPr>
          <w:rFonts w:eastAsia="Arial Unicode MS"/>
          <w:b/>
          <w:kern w:val="1"/>
          <w:sz w:val="28"/>
          <w:szCs w:val="28"/>
        </w:rPr>
        <w:t>Викторина «Карта»</w:t>
      </w:r>
    </w:p>
    <w:p w14:paraId="0BC78564">
      <w:pPr>
        <w:numPr>
          <w:ilvl w:val="0"/>
          <w:numId w:val="10"/>
        </w:numPr>
        <w:tabs>
          <w:tab w:val="left" w:pos="0"/>
          <w:tab w:val="left" w:pos="1134"/>
        </w:tabs>
        <w:suppressAutoHyphens/>
        <w:spacing w:line="276" w:lineRule="auto"/>
        <w:ind w:left="0" w:firstLine="708"/>
        <w:jc w:val="both"/>
        <w:rPr>
          <w:rFonts w:eastAsia="Arial Unicode MS"/>
          <w:kern w:val="1"/>
          <w:sz w:val="28"/>
          <w:szCs w:val="28"/>
          <w:lang w:val="ru-RU"/>
        </w:rPr>
      </w:pPr>
      <w:r>
        <w:rPr>
          <w:rFonts w:eastAsia="Arial Unicode MS"/>
          <w:kern w:val="1"/>
          <w:sz w:val="28"/>
          <w:szCs w:val="28"/>
          <w:lang w:val="ru-RU"/>
        </w:rPr>
        <w:t>Как называется изображение Земли на плоскости?</w:t>
      </w:r>
    </w:p>
    <w:p w14:paraId="6FCE07BC">
      <w:pPr>
        <w:numPr>
          <w:ilvl w:val="0"/>
          <w:numId w:val="10"/>
        </w:numPr>
        <w:tabs>
          <w:tab w:val="left" w:pos="0"/>
          <w:tab w:val="left" w:pos="1134"/>
        </w:tabs>
        <w:suppressAutoHyphens/>
        <w:spacing w:line="276" w:lineRule="auto"/>
        <w:ind w:left="0" w:firstLine="708"/>
        <w:jc w:val="both"/>
        <w:rPr>
          <w:rFonts w:eastAsia="Arial Unicode MS"/>
          <w:kern w:val="1"/>
          <w:sz w:val="28"/>
          <w:szCs w:val="28"/>
          <w:lang w:val="ru-RU"/>
        </w:rPr>
      </w:pPr>
      <w:r>
        <w:rPr>
          <w:rFonts w:eastAsia="Arial Unicode MS"/>
          <w:kern w:val="1"/>
          <w:sz w:val="28"/>
          <w:szCs w:val="28"/>
          <w:lang w:val="ru-RU"/>
        </w:rPr>
        <w:t>Чем чаще пользуются: картой или глобусом?</w:t>
      </w:r>
    </w:p>
    <w:p w14:paraId="384554A5">
      <w:pPr>
        <w:numPr>
          <w:ilvl w:val="0"/>
          <w:numId w:val="10"/>
        </w:numPr>
        <w:tabs>
          <w:tab w:val="left" w:pos="0"/>
          <w:tab w:val="left" w:pos="1134"/>
        </w:tabs>
        <w:suppressAutoHyphens/>
        <w:spacing w:line="276" w:lineRule="auto"/>
        <w:ind w:left="0" w:firstLine="708"/>
        <w:jc w:val="both"/>
        <w:rPr>
          <w:rFonts w:eastAsia="Arial Unicode MS"/>
          <w:kern w:val="1"/>
          <w:sz w:val="28"/>
          <w:szCs w:val="28"/>
          <w:lang w:val="ru-RU"/>
        </w:rPr>
      </w:pPr>
      <w:r>
        <w:rPr>
          <w:rFonts w:eastAsia="Arial Unicode MS"/>
          <w:kern w:val="1"/>
          <w:sz w:val="28"/>
          <w:szCs w:val="28"/>
          <w:lang w:val="ru-RU"/>
        </w:rPr>
        <w:t>Каков преимущественно масштаб географических карт?</w:t>
      </w:r>
    </w:p>
    <w:p w14:paraId="4F2F8EA1">
      <w:pPr>
        <w:numPr>
          <w:ilvl w:val="0"/>
          <w:numId w:val="10"/>
        </w:numPr>
        <w:tabs>
          <w:tab w:val="left" w:pos="0"/>
          <w:tab w:val="left" w:pos="1134"/>
        </w:tabs>
        <w:suppressAutoHyphens/>
        <w:spacing w:line="276" w:lineRule="auto"/>
        <w:ind w:left="0" w:firstLine="708"/>
        <w:jc w:val="both"/>
        <w:rPr>
          <w:rFonts w:eastAsia="Arial Unicode MS"/>
          <w:kern w:val="1"/>
          <w:sz w:val="28"/>
          <w:szCs w:val="28"/>
          <w:lang w:val="ru-RU"/>
        </w:rPr>
      </w:pPr>
      <w:r>
        <w:rPr>
          <w:rFonts w:eastAsia="Arial Unicode MS"/>
          <w:kern w:val="1"/>
          <w:sz w:val="28"/>
          <w:szCs w:val="28"/>
          <w:lang w:val="ru-RU"/>
        </w:rPr>
        <w:t>Что означает зелёный цвет на топографических планах и физических картах?</w:t>
      </w:r>
    </w:p>
    <w:p w14:paraId="19D073D7">
      <w:pPr>
        <w:numPr>
          <w:ilvl w:val="0"/>
          <w:numId w:val="10"/>
        </w:numPr>
        <w:tabs>
          <w:tab w:val="left" w:pos="0"/>
          <w:tab w:val="left" w:pos="1134"/>
        </w:tabs>
        <w:suppressAutoHyphens/>
        <w:spacing w:line="276" w:lineRule="auto"/>
        <w:ind w:left="0" w:firstLine="708"/>
        <w:jc w:val="both"/>
        <w:rPr>
          <w:rFonts w:eastAsia="Arial Unicode MS"/>
          <w:kern w:val="1"/>
          <w:sz w:val="28"/>
          <w:szCs w:val="28"/>
          <w:lang w:val="ru-RU"/>
        </w:rPr>
      </w:pPr>
      <w:r>
        <w:rPr>
          <w:rFonts w:eastAsia="Arial Unicode MS"/>
          <w:kern w:val="1"/>
          <w:sz w:val="28"/>
          <w:szCs w:val="28"/>
          <w:lang w:val="ru-RU"/>
        </w:rPr>
        <w:t>Каждая карта имеет список всех условных знаков – это так называемая…</w:t>
      </w:r>
    </w:p>
    <w:p w14:paraId="669875BB">
      <w:pPr>
        <w:numPr>
          <w:ilvl w:val="0"/>
          <w:numId w:val="10"/>
        </w:numPr>
        <w:tabs>
          <w:tab w:val="left" w:pos="0"/>
          <w:tab w:val="left" w:pos="1134"/>
        </w:tabs>
        <w:suppressAutoHyphens/>
        <w:spacing w:line="276" w:lineRule="auto"/>
        <w:ind w:left="0" w:firstLine="708"/>
        <w:jc w:val="both"/>
        <w:rPr>
          <w:rFonts w:eastAsia="Arial Unicode MS"/>
          <w:kern w:val="1"/>
          <w:sz w:val="28"/>
          <w:szCs w:val="28"/>
        </w:rPr>
      </w:pPr>
      <w:r>
        <w:rPr>
          <w:rFonts w:eastAsia="Arial Unicode MS"/>
          <w:kern w:val="1"/>
          <w:sz w:val="28"/>
          <w:szCs w:val="28"/>
        </w:rPr>
        <w:t>Какие карты называются контурными?</w:t>
      </w:r>
    </w:p>
    <w:p w14:paraId="757B2EDA">
      <w:pPr>
        <w:numPr>
          <w:ilvl w:val="0"/>
          <w:numId w:val="10"/>
        </w:numPr>
        <w:tabs>
          <w:tab w:val="left" w:pos="0"/>
          <w:tab w:val="left" w:pos="1134"/>
        </w:tabs>
        <w:suppressAutoHyphens/>
        <w:spacing w:line="276" w:lineRule="auto"/>
        <w:ind w:left="0" w:firstLine="708"/>
        <w:jc w:val="both"/>
        <w:rPr>
          <w:rFonts w:eastAsia="Arial Unicode MS"/>
          <w:kern w:val="1"/>
          <w:sz w:val="28"/>
          <w:szCs w:val="28"/>
        </w:rPr>
      </w:pPr>
      <w:r>
        <w:rPr>
          <w:rFonts w:eastAsia="Arial Unicode MS"/>
          <w:kern w:val="1"/>
          <w:sz w:val="28"/>
          <w:szCs w:val="28"/>
        </w:rPr>
        <w:t>Какой процесс называется генерализацией?</w:t>
      </w:r>
    </w:p>
    <w:p w14:paraId="6550EE18">
      <w:pPr>
        <w:numPr>
          <w:ilvl w:val="0"/>
          <w:numId w:val="10"/>
        </w:numPr>
        <w:tabs>
          <w:tab w:val="left" w:pos="0"/>
          <w:tab w:val="left" w:pos="1134"/>
        </w:tabs>
        <w:suppressAutoHyphens/>
        <w:spacing w:line="276" w:lineRule="auto"/>
        <w:ind w:left="0" w:firstLine="708"/>
        <w:jc w:val="both"/>
        <w:rPr>
          <w:rFonts w:eastAsia="Arial Unicode MS"/>
          <w:kern w:val="1"/>
          <w:sz w:val="28"/>
          <w:szCs w:val="28"/>
          <w:lang w:val="ru-RU"/>
        </w:rPr>
      </w:pPr>
      <w:r>
        <w:rPr>
          <w:rFonts w:eastAsia="Arial Unicode MS"/>
          <w:kern w:val="1"/>
          <w:sz w:val="28"/>
          <w:szCs w:val="28"/>
          <w:lang w:val="ru-RU"/>
        </w:rPr>
        <w:t>Приведите примеры карт по содержанию.</w:t>
      </w:r>
    </w:p>
    <w:p w14:paraId="0782C6DB">
      <w:pPr>
        <w:numPr>
          <w:ilvl w:val="0"/>
          <w:numId w:val="10"/>
        </w:numPr>
        <w:tabs>
          <w:tab w:val="left" w:pos="0"/>
          <w:tab w:val="left" w:pos="1134"/>
        </w:tabs>
        <w:suppressAutoHyphens/>
        <w:spacing w:line="276" w:lineRule="auto"/>
        <w:ind w:left="0" w:firstLine="708"/>
        <w:jc w:val="both"/>
        <w:rPr>
          <w:rFonts w:eastAsia="Arial Unicode MS"/>
          <w:kern w:val="1"/>
          <w:sz w:val="28"/>
          <w:szCs w:val="28"/>
          <w:lang w:val="ru-RU"/>
        </w:rPr>
      </w:pPr>
      <w:r>
        <w:rPr>
          <w:rFonts w:eastAsia="Arial Unicode MS"/>
          <w:kern w:val="1"/>
          <w:sz w:val="28"/>
          <w:szCs w:val="28"/>
          <w:lang w:val="ru-RU"/>
        </w:rPr>
        <w:t>Чем необычна хранящаяся в Эрмитаже карта России?</w:t>
      </w:r>
    </w:p>
    <w:p w14:paraId="41B87106">
      <w:pPr>
        <w:numPr>
          <w:ilvl w:val="0"/>
          <w:numId w:val="10"/>
        </w:numPr>
        <w:tabs>
          <w:tab w:val="left" w:pos="0"/>
          <w:tab w:val="left" w:pos="1134"/>
        </w:tabs>
        <w:suppressAutoHyphens/>
        <w:spacing w:line="276" w:lineRule="auto"/>
        <w:ind w:left="0" w:firstLine="708"/>
        <w:jc w:val="both"/>
        <w:rPr>
          <w:rFonts w:eastAsia="Arial Unicode MS"/>
          <w:kern w:val="1"/>
          <w:sz w:val="28"/>
          <w:szCs w:val="28"/>
          <w:lang w:val="ru-RU"/>
        </w:rPr>
      </w:pPr>
      <w:r>
        <w:rPr>
          <w:rFonts w:eastAsia="Arial Unicode MS"/>
          <w:kern w:val="1"/>
          <w:sz w:val="28"/>
          <w:szCs w:val="28"/>
          <w:lang w:val="ru-RU"/>
        </w:rPr>
        <w:t>Карта является важнейшим источником, чего …?</w:t>
      </w:r>
    </w:p>
    <w:p w14:paraId="726A85EB">
      <w:pPr>
        <w:tabs>
          <w:tab w:val="left" w:pos="1134"/>
        </w:tabs>
        <w:suppressAutoHyphens/>
        <w:spacing w:line="276" w:lineRule="auto"/>
        <w:ind w:firstLine="708"/>
        <w:rPr>
          <w:rFonts w:eastAsia="Arial Unicode MS"/>
          <w:kern w:val="1"/>
          <w:sz w:val="28"/>
          <w:szCs w:val="28"/>
          <w:u w:val="single"/>
        </w:rPr>
      </w:pPr>
      <w:r>
        <w:rPr>
          <w:rFonts w:eastAsia="Arial Unicode MS"/>
          <w:kern w:val="1"/>
          <w:sz w:val="28"/>
          <w:szCs w:val="28"/>
          <w:u w:val="single"/>
        </w:rPr>
        <w:t>Ответы:</w:t>
      </w:r>
    </w:p>
    <w:p w14:paraId="7DEED5E4">
      <w:pPr>
        <w:numPr>
          <w:ilvl w:val="0"/>
          <w:numId w:val="11"/>
        </w:numPr>
        <w:tabs>
          <w:tab w:val="left" w:pos="1134"/>
        </w:tabs>
        <w:suppressAutoHyphens/>
        <w:spacing w:line="276" w:lineRule="auto"/>
        <w:ind w:left="0" w:firstLine="708"/>
        <w:jc w:val="both"/>
        <w:rPr>
          <w:rFonts w:eastAsia="Arial Unicode MS"/>
          <w:kern w:val="1"/>
          <w:sz w:val="28"/>
          <w:szCs w:val="28"/>
        </w:rPr>
      </w:pPr>
      <w:r>
        <w:rPr>
          <w:rFonts w:eastAsia="Arial Unicode MS"/>
          <w:kern w:val="1"/>
          <w:sz w:val="28"/>
          <w:szCs w:val="28"/>
        </w:rPr>
        <w:t>Карта</w:t>
      </w:r>
    </w:p>
    <w:p w14:paraId="36A0960E">
      <w:pPr>
        <w:numPr>
          <w:ilvl w:val="0"/>
          <w:numId w:val="11"/>
        </w:numPr>
        <w:tabs>
          <w:tab w:val="left" w:pos="1134"/>
        </w:tabs>
        <w:suppressAutoHyphens/>
        <w:spacing w:line="276" w:lineRule="auto"/>
        <w:ind w:left="0" w:firstLine="708"/>
        <w:jc w:val="both"/>
        <w:rPr>
          <w:rFonts w:eastAsia="Arial Unicode MS"/>
          <w:kern w:val="1"/>
          <w:sz w:val="28"/>
          <w:szCs w:val="28"/>
        </w:rPr>
      </w:pPr>
      <w:r>
        <w:rPr>
          <w:rFonts w:eastAsia="Arial Unicode MS"/>
          <w:kern w:val="1"/>
          <w:sz w:val="28"/>
          <w:szCs w:val="28"/>
        </w:rPr>
        <w:t>Картой</w:t>
      </w:r>
    </w:p>
    <w:p w14:paraId="6C18B62F">
      <w:pPr>
        <w:numPr>
          <w:ilvl w:val="0"/>
          <w:numId w:val="11"/>
        </w:numPr>
        <w:tabs>
          <w:tab w:val="left" w:pos="1134"/>
        </w:tabs>
        <w:suppressAutoHyphens/>
        <w:spacing w:line="276" w:lineRule="auto"/>
        <w:ind w:left="0" w:firstLine="708"/>
        <w:jc w:val="both"/>
        <w:rPr>
          <w:rFonts w:eastAsia="Arial Unicode MS"/>
          <w:kern w:val="1"/>
          <w:sz w:val="28"/>
          <w:szCs w:val="28"/>
        </w:rPr>
      </w:pPr>
      <w:r>
        <w:rPr>
          <w:rFonts w:eastAsia="Arial Unicode MS"/>
          <w:kern w:val="1"/>
          <w:sz w:val="28"/>
          <w:szCs w:val="28"/>
        </w:rPr>
        <w:t>Крупный</w:t>
      </w:r>
    </w:p>
    <w:p w14:paraId="2020B1D4">
      <w:pPr>
        <w:numPr>
          <w:ilvl w:val="0"/>
          <w:numId w:val="11"/>
        </w:numPr>
        <w:tabs>
          <w:tab w:val="left" w:pos="1134"/>
        </w:tabs>
        <w:suppressAutoHyphens/>
        <w:spacing w:line="276" w:lineRule="auto"/>
        <w:ind w:left="0" w:firstLine="708"/>
        <w:jc w:val="both"/>
        <w:rPr>
          <w:rFonts w:eastAsia="Arial Unicode MS"/>
          <w:kern w:val="1"/>
          <w:sz w:val="28"/>
          <w:szCs w:val="28"/>
          <w:lang w:val="ru-RU"/>
        </w:rPr>
      </w:pPr>
      <w:r>
        <w:rPr>
          <w:rFonts w:eastAsia="Arial Unicode MS"/>
          <w:kern w:val="1"/>
          <w:sz w:val="28"/>
          <w:szCs w:val="28"/>
          <w:lang w:val="ru-RU"/>
        </w:rPr>
        <w:t>На плане – поля, заросли. На картах – равнины, низменности.</w:t>
      </w:r>
    </w:p>
    <w:p w14:paraId="7E6D71F0">
      <w:pPr>
        <w:numPr>
          <w:ilvl w:val="0"/>
          <w:numId w:val="11"/>
        </w:numPr>
        <w:tabs>
          <w:tab w:val="left" w:pos="1134"/>
        </w:tabs>
        <w:suppressAutoHyphens/>
        <w:spacing w:line="276" w:lineRule="auto"/>
        <w:ind w:left="0" w:firstLine="708"/>
        <w:jc w:val="both"/>
        <w:rPr>
          <w:rFonts w:eastAsia="Arial Unicode MS"/>
          <w:kern w:val="1"/>
          <w:sz w:val="28"/>
          <w:szCs w:val="28"/>
        </w:rPr>
      </w:pPr>
      <w:r>
        <w:rPr>
          <w:rFonts w:eastAsia="Arial Unicode MS"/>
          <w:kern w:val="1"/>
          <w:sz w:val="28"/>
          <w:szCs w:val="28"/>
        </w:rPr>
        <w:t>Легенда карты</w:t>
      </w:r>
      <w:r>
        <w:rPr>
          <w:rFonts w:eastAsia="Arial Unicode MS"/>
          <w:kern w:val="1"/>
          <w:sz w:val="28"/>
          <w:szCs w:val="28"/>
          <w:lang w:val="ru-RU"/>
        </w:rPr>
        <w:t>.</w:t>
      </w:r>
    </w:p>
    <w:p w14:paraId="4AA65C3C">
      <w:pPr>
        <w:numPr>
          <w:ilvl w:val="0"/>
          <w:numId w:val="11"/>
        </w:numPr>
        <w:tabs>
          <w:tab w:val="left" w:pos="1134"/>
        </w:tabs>
        <w:suppressAutoHyphens/>
        <w:spacing w:line="276" w:lineRule="auto"/>
        <w:ind w:left="0" w:firstLine="708"/>
        <w:jc w:val="both"/>
        <w:rPr>
          <w:rFonts w:eastAsia="Arial Unicode MS"/>
          <w:kern w:val="1"/>
          <w:sz w:val="28"/>
          <w:szCs w:val="28"/>
          <w:lang w:val="ru-RU"/>
        </w:rPr>
      </w:pPr>
      <w:r>
        <w:rPr>
          <w:rFonts w:eastAsia="Arial Unicode MS"/>
          <w:kern w:val="1"/>
          <w:sz w:val="28"/>
          <w:szCs w:val="28"/>
          <w:lang w:val="ru-RU"/>
        </w:rPr>
        <w:t>Карты, на которых ничего не отмечено, а дети сами рисуют.</w:t>
      </w:r>
    </w:p>
    <w:p w14:paraId="540BFA83">
      <w:pPr>
        <w:numPr>
          <w:ilvl w:val="0"/>
          <w:numId w:val="11"/>
        </w:numPr>
        <w:tabs>
          <w:tab w:val="left" w:pos="1134"/>
        </w:tabs>
        <w:suppressAutoHyphens/>
        <w:spacing w:line="276" w:lineRule="auto"/>
        <w:ind w:left="0" w:firstLine="708"/>
        <w:jc w:val="both"/>
        <w:rPr>
          <w:rFonts w:eastAsia="Arial Unicode MS"/>
          <w:kern w:val="1"/>
          <w:sz w:val="28"/>
          <w:szCs w:val="28"/>
          <w:lang w:val="ru-RU"/>
        </w:rPr>
      </w:pPr>
      <w:r>
        <w:rPr>
          <w:rFonts w:eastAsia="Arial Unicode MS"/>
          <w:kern w:val="1"/>
          <w:sz w:val="28"/>
          <w:szCs w:val="28"/>
          <w:lang w:val="ru-RU"/>
        </w:rPr>
        <w:t>Отбор самых главных и важных объектов для карты.</w:t>
      </w:r>
    </w:p>
    <w:p w14:paraId="4BA27EC7">
      <w:pPr>
        <w:numPr>
          <w:ilvl w:val="0"/>
          <w:numId w:val="11"/>
        </w:numPr>
        <w:tabs>
          <w:tab w:val="left" w:pos="1134"/>
        </w:tabs>
        <w:suppressAutoHyphens/>
        <w:spacing w:line="276" w:lineRule="auto"/>
        <w:ind w:left="0" w:firstLine="708"/>
        <w:jc w:val="both"/>
        <w:rPr>
          <w:rFonts w:eastAsia="Arial Unicode MS"/>
          <w:kern w:val="1"/>
          <w:sz w:val="28"/>
          <w:szCs w:val="28"/>
        </w:rPr>
      </w:pPr>
      <w:r>
        <w:rPr>
          <w:rFonts w:eastAsia="Arial Unicode MS"/>
          <w:kern w:val="1"/>
          <w:sz w:val="28"/>
          <w:szCs w:val="28"/>
        </w:rPr>
        <w:t>Тематические, общегеографические, контурные.</w:t>
      </w:r>
    </w:p>
    <w:p w14:paraId="6357D95B">
      <w:pPr>
        <w:numPr>
          <w:ilvl w:val="0"/>
          <w:numId w:val="11"/>
        </w:numPr>
        <w:tabs>
          <w:tab w:val="left" w:pos="1134"/>
        </w:tabs>
        <w:suppressAutoHyphens/>
        <w:spacing w:line="276" w:lineRule="auto"/>
        <w:ind w:left="0" w:firstLine="708"/>
        <w:jc w:val="both"/>
        <w:rPr>
          <w:rFonts w:eastAsia="Arial Unicode MS"/>
          <w:kern w:val="1"/>
          <w:sz w:val="28"/>
          <w:szCs w:val="28"/>
          <w:lang w:val="ru-RU"/>
        </w:rPr>
      </w:pPr>
      <w:r>
        <w:rPr>
          <w:rFonts w:eastAsia="Arial Unicode MS"/>
          <w:kern w:val="1"/>
          <w:sz w:val="28"/>
          <w:szCs w:val="28"/>
          <w:lang w:val="ru-RU"/>
        </w:rPr>
        <w:t>Самая крупномасштабная. Практически все объекты России на ней отмечены.</w:t>
      </w:r>
    </w:p>
    <w:p w14:paraId="3E31C48E">
      <w:pPr>
        <w:numPr>
          <w:ilvl w:val="0"/>
          <w:numId w:val="11"/>
        </w:numPr>
        <w:tabs>
          <w:tab w:val="left" w:pos="1134"/>
        </w:tabs>
        <w:suppressAutoHyphens/>
        <w:spacing w:line="276" w:lineRule="auto"/>
        <w:ind w:left="0" w:firstLine="708"/>
        <w:jc w:val="both"/>
        <w:rPr>
          <w:rFonts w:eastAsia="Arial Unicode MS"/>
          <w:kern w:val="1"/>
          <w:sz w:val="28"/>
          <w:szCs w:val="28"/>
        </w:rPr>
      </w:pPr>
      <w:r>
        <w:rPr>
          <w:rFonts w:eastAsia="Arial Unicode MS"/>
          <w:kern w:val="1"/>
          <w:sz w:val="28"/>
          <w:szCs w:val="28"/>
        </w:rPr>
        <w:t>Знаний.</w:t>
      </w:r>
    </w:p>
    <w:p w14:paraId="6AD06DB8">
      <w:pPr>
        <w:suppressAutoHyphens/>
        <w:spacing w:line="276" w:lineRule="auto"/>
        <w:ind w:firstLine="708"/>
        <w:rPr>
          <w:rFonts w:eastAsia="Arial Unicode MS"/>
          <w:kern w:val="1"/>
          <w:sz w:val="28"/>
          <w:szCs w:val="28"/>
        </w:rPr>
      </w:pPr>
    </w:p>
    <w:p w14:paraId="1B160BCF">
      <w:pPr>
        <w:suppressAutoHyphens/>
        <w:spacing w:line="276" w:lineRule="auto"/>
        <w:ind w:firstLine="708"/>
        <w:jc w:val="center"/>
        <w:rPr>
          <w:rFonts w:eastAsia="Arial Unicode MS"/>
          <w:b/>
          <w:kern w:val="1"/>
          <w:sz w:val="28"/>
          <w:szCs w:val="28"/>
        </w:rPr>
      </w:pPr>
      <w:r>
        <w:rPr>
          <w:rFonts w:eastAsia="Arial Unicode MS"/>
          <w:b/>
          <w:kern w:val="1"/>
          <w:sz w:val="28"/>
          <w:szCs w:val="28"/>
        </w:rPr>
        <w:t>Викторина «Медицина»</w:t>
      </w:r>
    </w:p>
    <w:p w14:paraId="62F180D3">
      <w:pPr>
        <w:suppressAutoHyphens/>
        <w:spacing w:line="276" w:lineRule="auto"/>
        <w:ind w:firstLine="708"/>
        <w:jc w:val="both"/>
        <w:rPr>
          <w:rFonts w:eastAsia="Arial Unicode MS"/>
          <w:kern w:val="1"/>
          <w:sz w:val="28"/>
          <w:szCs w:val="28"/>
          <w:lang w:val="ru-RU"/>
        </w:rPr>
      </w:pPr>
      <w:r>
        <w:rPr>
          <w:rFonts w:eastAsia="Arial Unicode MS"/>
          <w:kern w:val="1"/>
          <w:sz w:val="28"/>
          <w:szCs w:val="28"/>
          <w:u w:val="single"/>
          <w:lang w:val="ru-RU"/>
        </w:rPr>
        <w:t>Инструкция:</w:t>
      </w:r>
      <w:r>
        <w:rPr>
          <w:rFonts w:eastAsia="Arial Unicode MS"/>
          <w:kern w:val="1"/>
          <w:sz w:val="28"/>
          <w:szCs w:val="28"/>
          <w:lang w:val="ru-RU"/>
        </w:rPr>
        <w:t xml:space="preserve"> В таблице с названиями лечебных препаратов в пустых клетках проставьте номера из следующей таблицы, указывающие назначение и область применения указанных препаратов.</w:t>
      </w:r>
    </w:p>
    <w:p w14:paraId="3FB62CAE">
      <w:pPr>
        <w:suppressAutoHyphens/>
        <w:spacing w:line="360" w:lineRule="auto"/>
        <w:ind w:firstLine="709"/>
        <w:rPr>
          <w:rFonts w:eastAsia="Arial Unicode MS"/>
          <w:kern w:val="1"/>
          <w:sz w:val="28"/>
          <w:szCs w:val="28"/>
        </w:rPr>
      </w:pPr>
      <w:r>
        <w:rPr>
          <w:rFonts w:eastAsia="Arial Unicode MS"/>
          <w:kern w:val="1"/>
          <w:sz w:val="28"/>
          <w:szCs w:val="28"/>
          <w:u w:val="single"/>
        </w:rPr>
        <w:t>Ответы</w:t>
      </w:r>
      <w:r>
        <w:rPr>
          <w:rFonts w:eastAsia="Arial Unicode MS"/>
          <w:kern w:val="1"/>
          <w:sz w:val="28"/>
          <w:szCs w:val="28"/>
        </w:rPr>
        <w:t>: 6, 3, 4,</w:t>
      </w:r>
      <w:r>
        <w:rPr>
          <w:rFonts w:eastAsia="Arial Unicode MS"/>
          <w:kern w:val="1"/>
          <w:sz w:val="28"/>
          <w:szCs w:val="28"/>
          <w:lang w:val="ru-RU"/>
        </w:rPr>
        <w:t xml:space="preserve"> </w:t>
      </w:r>
      <w:r>
        <w:rPr>
          <w:rFonts w:eastAsia="Arial Unicode MS"/>
          <w:kern w:val="1"/>
          <w:sz w:val="28"/>
          <w:szCs w:val="28"/>
        </w:rPr>
        <w:t>8, 1,</w:t>
      </w:r>
      <w:r>
        <w:rPr>
          <w:rFonts w:eastAsia="Arial Unicode MS"/>
          <w:kern w:val="1"/>
          <w:sz w:val="28"/>
          <w:szCs w:val="28"/>
          <w:lang w:val="ru-RU"/>
        </w:rPr>
        <w:t xml:space="preserve"> </w:t>
      </w:r>
      <w:r>
        <w:rPr>
          <w:rFonts w:eastAsia="Arial Unicode MS"/>
          <w:kern w:val="1"/>
          <w:sz w:val="28"/>
          <w:szCs w:val="28"/>
        </w:rPr>
        <w:t>2, 10, 7, 9, 11.</w:t>
      </w:r>
    </w:p>
    <w:p w14:paraId="4C9B6CBE">
      <w:pPr>
        <w:suppressAutoHyphens/>
        <w:rPr>
          <w:rFonts w:eastAsia="Arial Unicode MS"/>
          <w:kern w:val="1"/>
          <w:lang w:val="ru-RU"/>
        </w:rPr>
      </w:pPr>
    </w:p>
    <w:tbl>
      <w:tblPr>
        <w:tblStyle w:val="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944"/>
        <w:gridCol w:w="992"/>
        <w:gridCol w:w="567"/>
        <w:gridCol w:w="4678"/>
      </w:tblGrid>
      <w:tr w14:paraId="0EA4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0FED7701">
            <w:pPr>
              <w:suppressAutoHyphens/>
              <w:jc w:val="center"/>
              <w:rPr>
                <w:rFonts w:eastAsia="Arial Unicode MS"/>
                <w:kern w:val="1"/>
              </w:rPr>
            </w:pPr>
            <w:r>
              <w:rPr>
                <w:rFonts w:eastAsia="Arial Unicode MS"/>
                <w:kern w:val="1"/>
              </w:rPr>
              <w:t>№</w:t>
            </w:r>
          </w:p>
        </w:tc>
        <w:tc>
          <w:tcPr>
            <w:tcW w:w="2944" w:type="dxa"/>
          </w:tcPr>
          <w:p w14:paraId="43E9A29B">
            <w:pPr>
              <w:suppressAutoHyphens/>
              <w:jc w:val="center"/>
              <w:rPr>
                <w:rFonts w:eastAsia="Arial Unicode MS"/>
                <w:kern w:val="1"/>
              </w:rPr>
            </w:pPr>
            <w:r>
              <w:rPr>
                <w:rFonts w:eastAsia="Arial Unicode MS"/>
                <w:kern w:val="1"/>
              </w:rPr>
              <w:t>Название препарата</w:t>
            </w:r>
          </w:p>
        </w:tc>
        <w:tc>
          <w:tcPr>
            <w:tcW w:w="992" w:type="dxa"/>
          </w:tcPr>
          <w:p w14:paraId="062D9352">
            <w:pPr>
              <w:suppressAutoHyphens/>
              <w:jc w:val="center"/>
              <w:rPr>
                <w:rFonts w:eastAsia="Arial Unicode MS"/>
                <w:kern w:val="1"/>
              </w:rPr>
            </w:pPr>
          </w:p>
        </w:tc>
        <w:tc>
          <w:tcPr>
            <w:tcW w:w="567" w:type="dxa"/>
          </w:tcPr>
          <w:p w14:paraId="169C9277">
            <w:pPr>
              <w:suppressAutoHyphens/>
              <w:jc w:val="center"/>
              <w:rPr>
                <w:rFonts w:eastAsia="Arial Unicode MS"/>
                <w:kern w:val="1"/>
              </w:rPr>
            </w:pPr>
            <w:r>
              <w:rPr>
                <w:rFonts w:eastAsia="Arial Unicode MS"/>
                <w:kern w:val="1"/>
              </w:rPr>
              <w:t>№</w:t>
            </w:r>
          </w:p>
        </w:tc>
        <w:tc>
          <w:tcPr>
            <w:tcW w:w="4678" w:type="dxa"/>
          </w:tcPr>
          <w:p w14:paraId="0D5FC72D">
            <w:pPr>
              <w:suppressAutoHyphens/>
              <w:jc w:val="center"/>
              <w:rPr>
                <w:rFonts w:eastAsia="Arial Unicode MS"/>
                <w:kern w:val="1"/>
              </w:rPr>
            </w:pPr>
            <w:r>
              <w:rPr>
                <w:rFonts w:eastAsia="Arial Unicode MS"/>
                <w:kern w:val="1"/>
              </w:rPr>
              <w:t>Назначение, область применения</w:t>
            </w:r>
          </w:p>
        </w:tc>
      </w:tr>
      <w:tr w14:paraId="236C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7433A473">
            <w:pPr>
              <w:suppressAutoHyphens/>
              <w:jc w:val="center"/>
              <w:rPr>
                <w:rFonts w:eastAsia="Arial Unicode MS"/>
                <w:kern w:val="1"/>
              </w:rPr>
            </w:pPr>
            <w:r>
              <w:rPr>
                <w:rFonts w:eastAsia="Arial Unicode MS"/>
                <w:kern w:val="1"/>
              </w:rPr>
              <w:t>1</w:t>
            </w:r>
          </w:p>
        </w:tc>
        <w:tc>
          <w:tcPr>
            <w:tcW w:w="2944" w:type="dxa"/>
          </w:tcPr>
          <w:p w14:paraId="68D28A4B">
            <w:pPr>
              <w:suppressAutoHyphens/>
              <w:rPr>
                <w:rFonts w:eastAsia="Arial Unicode MS"/>
                <w:kern w:val="1"/>
              </w:rPr>
            </w:pPr>
            <w:r>
              <w:rPr>
                <w:rFonts w:eastAsia="Arial Unicode MS"/>
                <w:kern w:val="1"/>
              </w:rPr>
              <w:t>Анальгин, баралгин</w:t>
            </w:r>
          </w:p>
        </w:tc>
        <w:tc>
          <w:tcPr>
            <w:tcW w:w="992" w:type="dxa"/>
          </w:tcPr>
          <w:p w14:paraId="29C14BF4">
            <w:pPr>
              <w:suppressAutoHyphens/>
              <w:rPr>
                <w:rFonts w:eastAsia="Arial Unicode MS"/>
                <w:kern w:val="1"/>
              </w:rPr>
            </w:pPr>
          </w:p>
        </w:tc>
        <w:tc>
          <w:tcPr>
            <w:tcW w:w="567" w:type="dxa"/>
          </w:tcPr>
          <w:p w14:paraId="7A44430E">
            <w:pPr>
              <w:suppressAutoHyphens/>
              <w:jc w:val="center"/>
              <w:rPr>
                <w:rFonts w:eastAsia="Arial Unicode MS"/>
                <w:kern w:val="1"/>
              </w:rPr>
            </w:pPr>
            <w:r>
              <w:rPr>
                <w:rFonts w:eastAsia="Arial Unicode MS"/>
                <w:kern w:val="1"/>
              </w:rPr>
              <w:t>1</w:t>
            </w:r>
          </w:p>
        </w:tc>
        <w:tc>
          <w:tcPr>
            <w:tcW w:w="4678" w:type="dxa"/>
          </w:tcPr>
          <w:p w14:paraId="1C0E1DE9">
            <w:pPr>
              <w:suppressAutoHyphens/>
              <w:rPr>
                <w:rFonts w:eastAsia="Arial Unicode MS"/>
                <w:kern w:val="1"/>
              </w:rPr>
            </w:pPr>
            <w:r>
              <w:rPr>
                <w:rFonts w:eastAsia="Arial Unicode MS"/>
                <w:kern w:val="1"/>
              </w:rPr>
              <w:t>Противоожоговое</w:t>
            </w:r>
          </w:p>
        </w:tc>
      </w:tr>
      <w:tr w14:paraId="7F69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67B8143B">
            <w:pPr>
              <w:suppressAutoHyphens/>
              <w:jc w:val="center"/>
              <w:rPr>
                <w:rFonts w:eastAsia="Arial Unicode MS"/>
                <w:kern w:val="1"/>
              </w:rPr>
            </w:pPr>
            <w:r>
              <w:rPr>
                <w:rFonts w:eastAsia="Arial Unicode MS"/>
                <w:kern w:val="1"/>
              </w:rPr>
              <w:t>2</w:t>
            </w:r>
          </w:p>
        </w:tc>
        <w:tc>
          <w:tcPr>
            <w:tcW w:w="2944" w:type="dxa"/>
          </w:tcPr>
          <w:p w14:paraId="35993859">
            <w:pPr>
              <w:suppressAutoHyphens/>
              <w:rPr>
                <w:rFonts w:eastAsia="Arial Unicode MS"/>
                <w:kern w:val="1"/>
              </w:rPr>
            </w:pPr>
            <w:r>
              <w:rPr>
                <w:rFonts w:eastAsia="Arial Unicode MS"/>
                <w:kern w:val="1"/>
              </w:rPr>
              <w:t>Валидол</w:t>
            </w:r>
          </w:p>
        </w:tc>
        <w:tc>
          <w:tcPr>
            <w:tcW w:w="992" w:type="dxa"/>
          </w:tcPr>
          <w:p w14:paraId="7F93F87E">
            <w:pPr>
              <w:suppressAutoHyphens/>
              <w:rPr>
                <w:rFonts w:eastAsia="Arial Unicode MS"/>
                <w:kern w:val="1"/>
              </w:rPr>
            </w:pPr>
          </w:p>
        </w:tc>
        <w:tc>
          <w:tcPr>
            <w:tcW w:w="567" w:type="dxa"/>
          </w:tcPr>
          <w:p w14:paraId="069359D4">
            <w:pPr>
              <w:suppressAutoHyphens/>
              <w:jc w:val="center"/>
              <w:rPr>
                <w:rFonts w:eastAsia="Arial Unicode MS"/>
                <w:kern w:val="1"/>
              </w:rPr>
            </w:pPr>
            <w:r>
              <w:rPr>
                <w:rFonts w:eastAsia="Arial Unicode MS"/>
                <w:kern w:val="1"/>
              </w:rPr>
              <w:t>2</w:t>
            </w:r>
          </w:p>
        </w:tc>
        <w:tc>
          <w:tcPr>
            <w:tcW w:w="4678" w:type="dxa"/>
          </w:tcPr>
          <w:p w14:paraId="4DCAEFD0">
            <w:pPr>
              <w:suppressAutoHyphens/>
              <w:rPr>
                <w:rFonts w:eastAsia="Arial Unicode MS"/>
                <w:kern w:val="1"/>
              </w:rPr>
            </w:pPr>
            <w:r>
              <w:rPr>
                <w:rFonts w:eastAsia="Arial Unicode MS"/>
                <w:kern w:val="1"/>
              </w:rPr>
              <w:t>Жаропонижающее, противовоспалительное</w:t>
            </w:r>
          </w:p>
        </w:tc>
      </w:tr>
      <w:tr w14:paraId="68F56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58" w:type="dxa"/>
          </w:tcPr>
          <w:p w14:paraId="6FB9628D">
            <w:pPr>
              <w:suppressAutoHyphens/>
              <w:jc w:val="center"/>
              <w:rPr>
                <w:rFonts w:eastAsia="Arial Unicode MS"/>
                <w:kern w:val="1"/>
              </w:rPr>
            </w:pPr>
            <w:r>
              <w:rPr>
                <w:rFonts w:eastAsia="Arial Unicode MS"/>
                <w:kern w:val="1"/>
              </w:rPr>
              <w:t>3</w:t>
            </w:r>
          </w:p>
        </w:tc>
        <w:tc>
          <w:tcPr>
            <w:tcW w:w="2944" w:type="dxa"/>
          </w:tcPr>
          <w:p w14:paraId="58E0DA02">
            <w:pPr>
              <w:suppressAutoHyphens/>
              <w:rPr>
                <w:rFonts w:eastAsia="Arial Unicode MS"/>
                <w:kern w:val="1"/>
              </w:rPr>
            </w:pPr>
            <w:r>
              <w:rPr>
                <w:rFonts w:eastAsia="Arial Unicode MS"/>
                <w:kern w:val="1"/>
              </w:rPr>
              <w:t>Лейкопластырь, бинт</w:t>
            </w:r>
          </w:p>
          <w:p w14:paraId="017AE289">
            <w:pPr>
              <w:suppressAutoHyphens/>
              <w:rPr>
                <w:rFonts w:eastAsia="Arial Unicode MS"/>
                <w:kern w:val="1"/>
              </w:rPr>
            </w:pPr>
          </w:p>
        </w:tc>
        <w:tc>
          <w:tcPr>
            <w:tcW w:w="992" w:type="dxa"/>
          </w:tcPr>
          <w:p w14:paraId="23B4661D">
            <w:pPr>
              <w:suppressAutoHyphens/>
              <w:rPr>
                <w:rFonts w:eastAsia="Arial Unicode MS"/>
                <w:kern w:val="1"/>
              </w:rPr>
            </w:pPr>
          </w:p>
        </w:tc>
        <w:tc>
          <w:tcPr>
            <w:tcW w:w="567" w:type="dxa"/>
          </w:tcPr>
          <w:p w14:paraId="0E063FFC">
            <w:pPr>
              <w:suppressAutoHyphens/>
              <w:jc w:val="center"/>
              <w:rPr>
                <w:rFonts w:eastAsia="Arial Unicode MS"/>
                <w:kern w:val="1"/>
              </w:rPr>
            </w:pPr>
            <w:r>
              <w:rPr>
                <w:rFonts w:eastAsia="Arial Unicode MS"/>
                <w:kern w:val="1"/>
              </w:rPr>
              <w:t>3</w:t>
            </w:r>
          </w:p>
        </w:tc>
        <w:tc>
          <w:tcPr>
            <w:tcW w:w="4678" w:type="dxa"/>
          </w:tcPr>
          <w:p w14:paraId="02A4C414">
            <w:pPr>
              <w:suppressAutoHyphens/>
              <w:rPr>
                <w:rFonts w:eastAsia="Arial Unicode MS"/>
                <w:kern w:val="1"/>
              </w:rPr>
            </w:pPr>
            <w:r>
              <w:rPr>
                <w:rFonts w:eastAsia="Arial Unicode MS"/>
                <w:kern w:val="1"/>
              </w:rPr>
              <w:t>Сердечно – сосудистое</w:t>
            </w:r>
          </w:p>
        </w:tc>
      </w:tr>
      <w:tr w14:paraId="1B6E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188B75DA">
            <w:pPr>
              <w:suppressAutoHyphens/>
              <w:jc w:val="center"/>
              <w:rPr>
                <w:rFonts w:eastAsia="Arial Unicode MS"/>
                <w:kern w:val="1"/>
              </w:rPr>
            </w:pPr>
            <w:r>
              <w:rPr>
                <w:rFonts w:eastAsia="Arial Unicode MS"/>
                <w:kern w:val="1"/>
              </w:rPr>
              <w:t>4</w:t>
            </w:r>
          </w:p>
        </w:tc>
        <w:tc>
          <w:tcPr>
            <w:tcW w:w="2944" w:type="dxa"/>
          </w:tcPr>
          <w:p w14:paraId="0F649B68">
            <w:pPr>
              <w:suppressAutoHyphens/>
              <w:rPr>
                <w:rFonts w:eastAsia="Arial Unicode MS"/>
                <w:kern w:val="1"/>
              </w:rPr>
            </w:pPr>
            <w:r>
              <w:rPr>
                <w:rFonts w:eastAsia="Arial Unicode MS"/>
                <w:kern w:val="1"/>
              </w:rPr>
              <w:t>Перекись водорода 3%</w:t>
            </w:r>
          </w:p>
        </w:tc>
        <w:tc>
          <w:tcPr>
            <w:tcW w:w="992" w:type="dxa"/>
          </w:tcPr>
          <w:p w14:paraId="492C0C8B">
            <w:pPr>
              <w:suppressAutoHyphens/>
              <w:rPr>
                <w:rFonts w:eastAsia="Arial Unicode MS"/>
                <w:kern w:val="1"/>
              </w:rPr>
            </w:pPr>
          </w:p>
        </w:tc>
        <w:tc>
          <w:tcPr>
            <w:tcW w:w="567" w:type="dxa"/>
          </w:tcPr>
          <w:p w14:paraId="77397C14">
            <w:pPr>
              <w:suppressAutoHyphens/>
              <w:jc w:val="center"/>
              <w:rPr>
                <w:rFonts w:eastAsia="Arial Unicode MS"/>
                <w:kern w:val="1"/>
              </w:rPr>
            </w:pPr>
            <w:r>
              <w:rPr>
                <w:rFonts w:eastAsia="Arial Unicode MS"/>
                <w:kern w:val="1"/>
              </w:rPr>
              <w:t>4</w:t>
            </w:r>
          </w:p>
        </w:tc>
        <w:tc>
          <w:tcPr>
            <w:tcW w:w="4678" w:type="dxa"/>
          </w:tcPr>
          <w:p w14:paraId="5F503B45">
            <w:pPr>
              <w:suppressAutoHyphens/>
              <w:rPr>
                <w:rFonts w:eastAsia="Arial Unicode MS"/>
                <w:kern w:val="1"/>
              </w:rPr>
            </w:pPr>
            <w:r>
              <w:rPr>
                <w:rFonts w:eastAsia="Arial Unicode MS"/>
                <w:kern w:val="1"/>
              </w:rPr>
              <w:t>Перевязочное</w:t>
            </w:r>
          </w:p>
        </w:tc>
      </w:tr>
      <w:tr w14:paraId="4E3C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58" w:type="dxa"/>
          </w:tcPr>
          <w:p w14:paraId="36B63099">
            <w:pPr>
              <w:suppressAutoHyphens/>
              <w:jc w:val="center"/>
              <w:rPr>
                <w:rFonts w:eastAsia="Arial Unicode MS"/>
                <w:kern w:val="1"/>
              </w:rPr>
            </w:pPr>
            <w:r>
              <w:rPr>
                <w:rFonts w:eastAsia="Arial Unicode MS"/>
                <w:kern w:val="1"/>
              </w:rPr>
              <w:t>5</w:t>
            </w:r>
          </w:p>
        </w:tc>
        <w:tc>
          <w:tcPr>
            <w:tcW w:w="2944" w:type="dxa"/>
          </w:tcPr>
          <w:p w14:paraId="1A141181">
            <w:pPr>
              <w:suppressAutoHyphens/>
              <w:rPr>
                <w:rFonts w:eastAsia="Arial Unicode MS"/>
                <w:kern w:val="1"/>
              </w:rPr>
            </w:pPr>
            <w:r>
              <w:rPr>
                <w:rFonts w:eastAsia="Arial Unicode MS"/>
                <w:kern w:val="1"/>
              </w:rPr>
              <w:t>Облепиховое масло</w:t>
            </w:r>
          </w:p>
        </w:tc>
        <w:tc>
          <w:tcPr>
            <w:tcW w:w="992" w:type="dxa"/>
          </w:tcPr>
          <w:p w14:paraId="58352770">
            <w:pPr>
              <w:suppressAutoHyphens/>
              <w:rPr>
                <w:rFonts w:eastAsia="Arial Unicode MS"/>
                <w:kern w:val="1"/>
              </w:rPr>
            </w:pPr>
          </w:p>
        </w:tc>
        <w:tc>
          <w:tcPr>
            <w:tcW w:w="567" w:type="dxa"/>
          </w:tcPr>
          <w:p w14:paraId="07042584">
            <w:pPr>
              <w:suppressAutoHyphens/>
              <w:jc w:val="center"/>
              <w:rPr>
                <w:rFonts w:eastAsia="Arial Unicode MS"/>
                <w:kern w:val="1"/>
              </w:rPr>
            </w:pPr>
            <w:r>
              <w:rPr>
                <w:rFonts w:eastAsia="Arial Unicode MS"/>
                <w:kern w:val="1"/>
              </w:rPr>
              <w:t>5</w:t>
            </w:r>
          </w:p>
        </w:tc>
        <w:tc>
          <w:tcPr>
            <w:tcW w:w="4678" w:type="dxa"/>
          </w:tcPr>
          <w:p w14:paraId="20DC5F30">
            <w:pPr>
              <w:suppressAutoHyphens/>
              <w:rPr>
                <w:rFonts w:eastAsia="Arial Unicode MS"/>
                <w:kern w:val="1"/>
              </w:rPr>
            </w:pPr>
            <w:r>
              <w:rPr>
                <w:rFonts w:eastAsia="Arial Unicode MS"/>
                <w:kern w:val="1"/>
              </w:rPr>
              <w:t>Седативное (успокоительное)</w:t>
            </w:r>
          </w:p>
        </w:tc>
      </w:tr>
      <w:tr w14:paraId="70FB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1E870328">
            <w:pPr>
              <w:suppressAutoHyphens/>
              <w:jc w:val="center"/>
              <w:rPr>
                <w:rFonts w:eastAsia="Arial Unicode MS"/>
                <w:kern w:val="1"/>
              </w:rPr>
            </w:pPr>
            <w:r>
              <w:rPr>
                <w:rFonts w:eastAsia="Arial Unicode MS"/>
                <w:kern w:val="1"/>
              </w:rPr>
              <w:t>6</w:t>
            </w:r>
          </w:p>
        </w:tc>
        <w:tc>
          <w:tcPr>
            <w:tcW w:w="2944" w:type="dxa"/>
          </w:tcPr>
          <w:p w14:paraId="307D4E9B">
            <w:pPr>
              <w:suppressAutoHyphens/>
              <w:rPr>
                <w:rFonts w:eastAsia="Arial Unicode MS"/>
                <w:kern w:val="1"/>
              </w:rPr>
            </w:pPr>
            <w:r>
              <w:rPr>
                <w:rFonts w:eastAsia="Arial Unicode MS"/>
                <w:kern w:val="1"/>
              </w:rPr>
              <w:t>Аспирин, парацетамол</w:t>
            </w:r>
          </w:p>
        </w:tc>
        <w:tc>
          <w:tcPr>
            <w:tcW w:w="992" w:type="dxa"/>
          </w:tcPr>
          <w:p w14:paraId="30690A9E">
            <w:pPr>
              <w:suppressAutoHyphens/>
              <w:rPr>
                <w:rFonts w:eastAsia="Arial Unicode MS"/>
                <w:kern w:val="1"/>
              </w:rPr>
            </w:pPr>
          </w:p>
        </w:tc>
        <w:tc>
          <w:tcPr>
            <w:tcW w:w="567" w:type="dxa"/>
          </w:tcPr>
          <w:p w14:paraId="0E4D45E2">
            <w:pPr>
              <w:suppressAutoHyphens/>
              <w:jc w:val="center"/>
              <w:rPr>
                <w:rFonts w:eastAsia="Arial Unicode MS"/>
                <w:kern w:val="1"/>
              </w:rPr>
            </w:pPr>
            <w:r>
              <w:rPr>
                <w:rFonts w:eastAsia="Arial Unicode MS"/>
                <w:kern w:val="1"/>
              </w:rPr>
              <w:t>6</w:t>
            </w:r>
          </w:p>
        </w:tc>
        <w:tc>
          <w:tcPr>
            <w:tcW w:w="4678" w:type="dxa"/>
          </w:tcPr>
          <w:p w14:paraId="73400DC2">
            <w:pPr>
              <w:suppressAutoHyphens/>
              <w:rPr>
                <w:rFonts w:eastAsia="Arial Unicode MS"/>
                <w:kern w:val="1"/>
              </w:rPr>
            </w:pPr>
            <w:r>
              <w:rPr>
                <w:rFonts w:eastAsia="Arial Unicode MS"/>
                <w:kern w:val="1"/>
              </w:rPr>
              <w:t>Обезболивающее</w:t>
            </w:r>
          </w:p>
        </w:tc>
      </w:tr>
      <w:tr w14:paraId="0654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0D889BF5">
            <w:pPr>
              <w:suppressAutoHyphens/>
              <w:jc w:val="center"/>
              <w:rPr>
                <w:rFonts w:eastAsia="Arial Unicode MS"/>
                <w:kern w:val="1"/>
              </w:rPr>
            </w:pPr>
            <w:r>
              <w:rPr>
                <w:rFonts w:eastAsia="Arial Unicode MS"/>
                <w:kern w:val="1"/>
              </w:rPr>
              <w:t>7</w:t>
            </w:r>
          </w:p>
        </w:tc>
        <w:tc>
          <w:tcPr>
            <w:tcW w:w="2944" w:type="dxa"/>
          </w:tcPr>
          <w:p w14:paraId="742AC8D7">
            <w:pPr>
              <w:suppressAutoHyphens/>
              <w:rPr>
                <w:rFonts w:eastAsia="Arial Unicode MS"/>
                <w:kern w:val="1"/>
              </w:rPr>
            </w:pPr>
            <w:r>
              <w:rPr>
                <w:rFonts w:eastAsia="Arial Unicode MS"/>
                <w:kern w:val="1"/>
              </w:rPr>
              <w:t>Уголь активированный</w:t>
            </w:r>
          </w:p>
        </w:tc>
        <w:tc>
          <w:tcPr>
            <w:tcW w:w="992" w:type="dxa"/>
          </w:tcPr>
          <w:p w14:paraId="36A93167">
            <w:pPr>
              <w:suppressAutoHyphens/>
              <w:rPr>
                <w:rFonts w:eastAsia="Arial Unicode MS"/>
                <w:kern w:val="1"/>
              </w:rPr>
            </w:pPr>
          </w:p>
        </w:tc>
        <w:tc>
          <w:tcPr>
            <w:tcW w:w="567" w:type="dxa"/>
          </w:tcPr>
          <w:p w14:paraId="48E67E1C">
            <w:pPr>
              <w:suppressAutoHyphens/>
              <w:jc w:val="center"/>
              <w:rPr>
                <w:rFonts w:eastAsia="Arial Unicode MS"/>
                <w:kern w:val="1"/>
              </w:rPr>
            </w:pPr>
            <w:r>
              <w:rPr>
                <w:rFonts w:eastAsia="Arial Unicode MS"/>
                <w:kern w:val="1"/>
              </w:rPr>
              <w:t>7</w:t>
            </w:r>
          </w:p>
        </w:tc>
        <w:tc>
          <w:tcPr>
            <w:tcW w:w="4678" w:type="dxa"/>
          </w:tcPr>
          <w:p w14:paraId="57C1A5CA">
            <w:pPr>
              <w:suppressAutoHyphens/>
              <w:rPr>
                <w:rFonts w:eastAsia="Arial Unicode MS"/>
                <w:kern w:val="1"/>
                <w:lang w:val="ru-RU"/>
              </w:rPr>
            </w:pPr>
            <w:r>
              <w:rPr>
                <w:rFonts w:eastAsia="Arial Unicode MS"/>
                <w:kern w:val="1"/>
                <w:lang w:val="ru-RU"/>
              </w:rPr>
              <w:t>Антисептическое (при боли в горле)</w:t>
            </w:r>
          </w:p>
        </w:tc>
      </w:tr>
      <w:tr w14:paraId="4144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4A7EB71B">
            <w:pPr>
              <w:suppressAutoHyphens/>
              <w:jc w:val="center"/>
              <w:rPr>
                <w:rFonts w:eastAsia="Arial Unicode MS"/>
                <w:kern w:val="1"/>
              </w:rPr>
            </w:pPr>
            <w:r>
              <w:rPr>
                <w:rFonts w:eastAsia="Arial Unicode MS"/>
                <w:kern w:val="1"/>
              </w:rPr>
              <w:t>8</w:t>
            </w:r>
          </w:p>
        </w:tc>
        <w:tc>
          <w:tcPr>
            <w:tcW w:w="2944" w:type="dxa"/>
          </w:tcPr>
          <w:p w14:paraId="5C4F4E34">
            <w:pPr>
              <w:suppressAutoHyphens/>
              <w:rPr>
                <w:rFonts w:eastAsia="Arial Unicode MS"/>
                <w:kern w:val="1"/>
              </w:rPr>
            </w:pPr>
            <w:r>
              <w:rPr>
                <w:rFonts w:eastAsia="Arial Unicode MS"/>
                <w:kern w:val="1"/>
              </w:rPr>
              <w:t>Фурацилин, фарингосепт</w:t>
            </w:r>
          </w:p>
        </w:tc>
        <w:tc>
          <w:tcPr>
            <w:tcW w:w="992" w:type="dxa"/>
          </w:tcPr>
          <w:p w14:paraId="4A701819">
            <w:pPr>
              <w:suppressAutoHyphens/>
              <w:rPr>
                <w:rFonts w:eastAsia="Arial Unicode MS"/>
                <w:kern w:val="1"/>
              </w:rPr>
            </w:pPr>
          </w:p>
        </w:tc>
        <w:tc>
          <w:tcPr>
            <w:tcW w:w="567" w:type="dxa"/>
          </w:tcPr>
          <w:p w14:paraId="46565F89">
            <w:pPr>
              <w:suppressAutoHyphens/>
              <w:jc w:val="center"/>
              <w:rPr>
                <w:rFonts w:eastAsia="Arial Unicode MS"/>
                <w:kern w:val="1"/>
              </w:rPr>
            </w:pPr>
            <w:r>
              <w:rPr>
                <w:rFonts w:eastAsia="Arial Unicode MS"/>
                <w:kern w:val="1"/>
              </w:rPr>
              <w:t>8</w:t>
            </w:r>
          </w:p>
        </w:tc>
        <w:tc>
          <w:tcPr>
            <w:tcW w:w="4678" w:type="dxa"/>
          </w:tcPr>
          <w:p w14:paraId="0ADCE889">
            <w:pPr>
              <w:suppressAutoHyphens/>
              <w:rPr>
                <w:rFonts w:eastAsia="Arial Unicode MS"/>
                <w:kern w:val="1"/>
              </w:rPr>
            </w:pPr>
            <w:r>
              <w:rPr>
                <w:rFonts w:eastAsia="Arial Unicode MS"/>
                <w:kern w:val="1"/>
              </w:rPr>
              <w:t>Антисептическое</w:t>
            </w:r>
          </w:p>
        </w:tc>
      </w:tr>
      <w:tr w14:paraId="685F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245682D9">
            <w:pPr>
              <w:suppressAutoHyphens/>
              <w:jc w:val="center"/>
              <w:rPr>
                <w:rFonts w:eastAsia="Arial Unicode MS"/>
                <w:kern w:val="1"/>
              </w:rPr>
            </w:pPr>
            <w:r>
              <w:rPr>
                <w:rFonts w:eastAsia="Arial Unicode MS"/>
                <w:kern w:val="1"/>
              </w:rPr>
              <w:t>9</w:t>
            </w:r>
          </w:p>
        </w:tc>
        <w:tc>
          <w:tcPr>
            <w:tcW w:w="2944" w:type="dxa"/>
          </w:tcPr>
          <w:p w14:paraId="096D9905">
            <w:pPr>
              <w:suppressAutoHyphens/>
              <w:rPr>
                <w:rFonts w:eastAsia="Arial Unicode MS"/>
                <w:kern w:val="1"/>
              </w:rPr>
            </w:pPr>
            <w:r>
              <w:rPr>
                <w:rFonts w:eastAsia="Arial Unicode MS"/>
                <w:kern w:val="1"/>
              </w:rPr>
              <w:t>Скипидарная мазь</w:t>
            </w:r>
          </w:p>
        </w:tc>
        <w:tc>
          <w:tcPr>
            <w:tcW w:w="992" w:type="dxa"/>
          </w:tcPr>
          <w:p w14:paraId="249485B6">
            <w:pPr>
              <w:suppressAutoHyphens/>
              <w:rPr>
                <w:rFonts w:eastAsia="Arial Unicode MS"/>
                <w:kern w:val="1"/>
              </w:rPr>
            </w:pPr>
          </w:p>
        </w:tc>
        <w:tc>
          <w:tcPr>
            <w:tcW w:w="567" w:type="dxa"/>
          </w:tcPr>
          <w:p w14:paraId="0290A1B0">
            <w:pPr>
              <w:suppressAutoHyphens/>
              <w:jc w:val="center"/>
              <w:rPr>
                <w:rFonts w:eastAsia="Arial Unicode MS"/>
                <w:kern w:val="1"/>
              </w:rPr>
            </w:pPr>
            <w:r>
              <w:rPr>
                <w:rFonts w:eastAsia="Arial Unicode MS"/>
                <w:kern w:val="1"/>
              </w:rPr>
              <w:t>9</w:t>
            </w:r>
          </w:p>
        </w:tc>
        <w:tc>
          <w:tcPr>
            <w:tcW w:w="4678" w:type="dxa"/>
          </w:tcPr>
          <w:p w14:paraId="23B09857">
            <w:pPr>
              <w:suppressAutoHyphens/>
              <w:rPr>
                <w:rFonts w:eastAsia="Arial Unicode MS"/>
                <w:kern w:val="1"/>
              </w:rPr>
            </w:pPr>
            <w:r>
              <w:rPr>
                <w:rFonts w:eastAsia="Arial Unicode MS"/>
                <w:kern w:val="1"/>
              </w:rPr>
              <w:t>Согревающее</w:t>
            </w:r>
          </w:p>
        </w:tc>
      </w:tr>
      <w:tr w14:paraId="58A22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604B884A">
            <w:pPr>
              <w:suppressAutoHyphens/>
              <w:jc w:val="center"/>
              <w:rPr>
                <w:rFonts w:eastAsia="Arial Unicode MS"/>
                <w:kern w:val="1"/>
              </w:rPr>
            </w:pPr>
            <w:r>
              <w:rPr>
                <w:rFonts w:eastAsia="Arial Unicode MS"/>
                <w:kern w:val="1"/>
              </w:rPr>
              <w:t>10</w:t>
            </w:r>
          </w:p>
        </w:tc>
        <w:tc>
          <w:tcPr>
            <w:tcW w:w="2944" w:type="dxa"/>
          </w:tcPr>
          <w:p w14:paraId="5EB9B04C">
            <w:pPr>
              <w:suppressAutoHyphens/>
              <w:rPr>
                <w:rFonts w:eastAsia="Arial Unicode MS"/>
                <w:kern w:val="1"/>
              </w:rPr>
            </w:pPr>
            <w:r>
              <w:rPr>
                <w:rFonts w:eastAsia="Arial Unicode MS"/>
                <w:kern w:val="1"/>
              </w:rPr>
              <w:t>Нашатырный спирт</w:t>
            </w:r>
          </w:p>
        </w:tc>
        <w:tc>
          <w:tcPr>
            <w:tcW w:w="992" w:type="dxa"/>
          </w:tcPr>
          <w:p w14:paraId="7C3470CF">
            <w:pPr>
              <w:suppressAutoHyphens/>
              <w:rPr>
                <w:rFonts w:eastAsia="Arial Unicode MS"/>
                <w:kern w:val="1"/>
              </w:rPr>
            </w:pPr>
          </w:p>
        </w:tc>
        <w:tc>
          <w:tcPr>
            <w:tcW w:w="567" w:type="dxa"/>
          </w:tcPr>
          <w:p w14:paraId="5732513D">
            <w:pPr>
              <w:suppressAutoHyphens/>
              <w:jc w:val="center"/>
              <w:rPr>
                <w:rFonts w:eastAsia="Arial Unicode MS"/>
                <w:kern w:val="1"/>
              </w:rPr>
            </w:pPr>
            <w:r>
              <w:rPr>
                <w:rFonts w:eastAsia="Arial Unicode MS"/>
                <w:kern w:val="1"/>
              </w:rPr>
              <w:t>10</w:t>
            </w:r>
          </w:p>
        </w:tc>
        <w:tc>
          <w:tcPr>
            <w:tcW w:w="4678" w:type="dxa"/>
          </w:tcPr>
          <w:p w14:paraId="661699A1">
            <w:pPr>
              <w:suppressAutoHyphens/>
              <w:rPr>
                <w:rFonts w:eastAsia="Arial Unicode MS"/>
                <w:kern w:val="1"/>
              </w:rPr>
            </w:pPr>
            <w:r>
              <w:rPr>
                <w:rFonts w:eastAsia="Arial Unicode MS"/>
                <w:kern w:val="1"/>
              </w:rPr>
              <w:t>Адсорбирующее (при пищевом отравлении)</w:t>
            </w:r>
          </w:p>
        </w:tc>
      </w:tr>
      <w:tr w14:paraId="0494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4CC3BADA">
            <w:pPr>
              <w:suppressAutoHyphens/>
              <w:jc w:val="center"/>
              <w:rPr>
                <w:rFonts w:eastAsia="Arial Unicode MS"/>
                <w:kern w:val="1"/>
              </w:rPr>
            </w:pPr>
          </w:p>
        </w:tc>
        <w:tc>
          <w:tcPr>
            <w:tcW w:w="2944" w:type="dxa"/>
          </w:tcPr>
          <w:p w14:paraId="299C95F1">
            <w:pPr>
              <w:suppressAutoHyphens/>
              <w:rPr>
                <w:rFonts w:eastAsia="Arial Unicode MS"/>
                <w:kern w:val="1"/>
              </w:rPr>
            </w:pPr>
          </w:p>
        </w:tc>
        <w:tc>
          <w:tcPr>
            <w:tcW w:w="992" w:type="dxa"/>
          </w:tcPr>
          <w:p w14:paraId="0E72E251">
            <w:pPr>
              <w:suppressAutoHyphens/>
              <w:rPr>
                <w:rFonts w:eastAsia="Arial Unicode MS"/>
                <w:kern w:val="1"/>
              </w:rPr>
            </w:pPr>
          </w:p>
        </w:tc>
        <w:tc>
          <w:tcPr>
            <w:tcW w:w="567" w:type="dxa"/>
          </w:tcPr>
          <w:p w14:paraId="71A361EF">
            <w:pPr>
              <w:suppressAutoHyphens/>
              <w:jc w:val="center"/>
              <w:rPr>
                <w:rFonts w:eastAsia="Arial Unicode MS"/>
                <w:kern w:val="1"/>
              </w:rPr>
            </w:pPr>
            <w:r>
              <w:rPr>
                <w:rFonts w:eastAsia="Arial Unicode MS"/>
                <w:kern w:val="1"/>
              </w:rPr>
              <w:t>11</w:t>
            </w:r>
          </w:p>
        </w:tc>
        <w:tc>
          <w:tcPr>
            <w:tcW w:w="4678" w:type="dxa"/>
          </w:tcPr>
          <w:p w14:paraId="6E6BD0D3">
            <w:pPr>
              <w:suppressAutoHyphens/>
              <w:rPr>
                <w:rFonts w:eastAsia="Arial Unicode MS"/>
                <w:kern w:val="1"/>
              </w:rPr>
            </w:pPr>
            <w:r>
              <w:rPr>
                <w:rFonts w:eastAsia="Arial Unicode MS"/>
                <w:kern w:val="1"/>
              </w:rPr>
              <w:t>Возбуждающее (при обмороке)</w:t>
            </w:r>
          </w:p>
        </w:tc>
      </w:tr>
      <w:tr w14:paraId="7CCB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4EF91ED7">
            <w:pPr>
              <w:suppressAutoHyphens/>
              <w:jc w:val="center"/>
              <w:rPr>
                <w:rFonts w:eastAsia="Arial Unicode MS"/>
                <w:kern w:val="1"/>
              </w:rPr>
            </w:pPr>
          </w:p>
        </w:tc>
        <w:tc>
          <w:tcPr>
            <w:tcW w:w="2944" w:type="dxa"/>
          </w:tcPr>
          <w:p w14:paraId="3FF38A92">
            <w:pPr>
              <w:suppressAutoHyphens/>
              <w:rPr>
                <w:rFonts w:eastAsia="Arial Unicode MS"/>
                <w:kern w:val="1"/>
              </w:rPr>
            </w:pPr>
          </w:p>
        </w:tc>
        <w:tc>
          <w:tcPr>
            <w:tcW w:w="992" w:type="dxa"/>
          </w:tcPr>
          <w:p w14:paraId="1E8997CA">
            <w:pPr>
              <w:suppressAutoHyphens/>
              <w:rPr>
                <w:rFonts w:eastAsia="Arial Unicode MS"/>
                <w:kern w:val="1"/>
              </w:rPr>
            </w:pPr>
          </w:p>
        </w:tc>
        <w:tc>
          <w:tcPr>
            <w:tcW w:w="567" w:type="dxa"/>
          </w:tcPr>
          <w:p w14:paraId="01EEB1A3">
            <w:pPr>
              <w:suppressAutoHyphens/>
              <w:jc w:val="center"/>
              <w:rPr>
                <w:rFonts w:eastAsia="Arial Unicode MS"/>
                <w:kern w:val="1"/>
              </w:rPr>
            </w:pPr>
            <w:r>
              <w:rPr>
                <w:rFonts w:eastAsia="Arial Unicode MS"/>
                <w:kern w:val="1"/>
              </w:rPr>
              <w:t>12</w:t>
            </w:r>
          </w:p>
        </w:tc>
        <w:tc>
          <w:tcPr>
            <w:tcW w:w="4678" w:type="dxa"/>
          </w:tcPr>
          <w:p w14:paraId="6337714C">
            <w:pPr>
              <w:suppressAutoHyphens/>
              <w:rPr>
                <w:rFonts w:eastAsia="Arial Unicode MS"/>
                <w:kern w:val="1"/>
              </w:rPr>
            </w:pPr>
            <w:r>
              <w:rPr>
                <w:rFonts w:eastAsia="Arial Unicode MS"/>
                <w:kern w:val="1"/>
              </w:rPr>
              <w:t>Мочегонное</w:t>
            </w:r>
          </w:p>
        </w:tc>
      </w:tr>
      <w:tr w14:paraId="121B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6AF40D3A">
            <w:pPr>
              <w:suppressAutoHyphens/>
              <w:jc w:val="center"/>
              <w:rPr>
                <w:rFonts w:eastAsia="Arial Unicode MS"/>
                <w:kern w:val="1"/>
              </w:rPr>
            </w:pPr>
          </w:p>
        </w:tc>
        <w:tc>
          <w:tcPr>
            <w:tcW w:w="2944" w:type="dxa"/>
          </w:tcPr>
          <w:p w14:paraId="0E0C4C6F">
            <w:pPr>
              <w:suppressAutoHyphens/>
              <w:rPr>
                <w:rFonts w:eastAsia="Arial Unicode MS"/>
                <w:kern w:val="1"/>
              </w:rPr>
            </w:pPr>
          </w:p>
        </w:tc>
        <w:tc>
          <w:tcPr>
            <w:tcW w:w="992" w:type="dxa"/>
          </w:tcPr>
          <w:p w14:paraId="14A19369">
            <w:pPr>
              <w:suppressAutoHyphens/>
              <w:rPr>
                <w:rFonts w:eastAsia="Arial Unicode MS"/>
                <w:kern w:val="1"/>
              </w:rPr>
            </w:pPr>
          </w:p>
        </w:tc>
        <w:tc>
          <w:tcPr>
            <w:tcW w:w="567" w:type="dxa"/>
          </w:tcPr>
          <w:p w14:paraId="071DC1E3">
            <w:pPr>
              <w:suppressAutoHyphens/>
              <w:jc w:val="center"/>
              <w:rPr>
                <w:rFonts w:eastAsia="Arial Unicode MS"/>
                <w:kern w:val="1"/>
              </w:rPr>
            </w:pPr>
            <w:r>
              <w:rPr>
                <w:rFonts w:eastAsia="Arial Unicode MS"/>
                <w:kern w:val="1"/>
              </w:rPr>
              <w:t>13</w:t>
            </w:r>
          </w:p>
        </w:tc>
        <w:tc>
          <w:tcPr>
            <w:tcW w:w="4678" w:type="dxa"/>
          </w:tcPr>
          <w:p w14:paraId="3F71700B">
            <w:pPr>
              <w:suppressAutoHyphens/>
              <w:rPr>
                <w:rFonts w:eastAsia="Arial Unicode MS"/>
                <w:kern w:val="1"/>
              </w:rPr>
            </w:pPr>
            <w:r>
              <w:rPr>
                <w:rFonts w:eastAsia="Arial Unicode MS"/>
                <w:kern w:val="1"/>
              </w:rPr>
              <w:t>Общеукрепляющее</w:t>
            </w:r>
          </w:p>
        </w:tc>
      </w:tr>
      <w:tr w14:paraId="79EF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tcPr>
          <w:p w14:paraId="19402117">
            <w:pPr>
              <w:suppressAutoHyphens/>
              <w:jc w:val="center"/>
              <w:rPr>
                <w:rFonts w:eastAsia="Arial Unicode MS"/>
                <w:kern w:val="1"/>
              </w:rPr>
            </w:pPr>
          </w:p>
        </w:tc>
        <w:tc>
          <w:tcPr>
            <w:tcW w:w="2944" w:type="dxa"/>
          </w:tcPr>
          <w:p w14:paraId="288B7358">
            <w:pPr>
              <w:suppressAutoHyphens/>
              <w:rPr>
                <w:rFonts w:eastAsia="Arial Unicode MS"/>
                <w:kern w:val="1"/>
              </w:rPr>
            </w:pPr>
          </w:p>
        </w:tc>
        <w:tc>
          <w:tcPr>
            <w:tcW w:w="992" w:type="dxa"/>
          </w:tcPr>
          <w:p w14:paraId="6A98B557">
            <w:pPr>
              <w:suppressAutoHyphens/>
              <w:rPr>
                <w:rFonts w:eastAsia="Arial Unicode MS"/>
                <w:kern w:val="1"/>
              </w:rPr>
            </w:pPr>
          </w:p>
        </w:tc>
        <w:tc>
          <w:tcPr>
            <w:tcW w:w="567" w:type="dxa"/>
          </w:tcPr>
          <w:p w14:paraId="3EF3C596">
            <w:pPr>
              <w:suppressAutoHyphens/>
              <w:jc w:val="center"/>
              <w:rPr>
                <w:rFonts w:eastAsia="Arial Unicode MS"/>
                <w:kern w:val="1"/>
              </w:rPr>
            </w:pPr>
            <w:r>
              <w:rPr>
                <w:rFonts w:eastAsia="Arial Unicode MS"/>
                <w:kern w:val="1"/>
              </w:rPr>
              <w:t>14</w:t>
            </w:r>
          </w:p>
        </w:tc>
        <w:tc>
          <w:tcPr>
            <w:tcW w:w="4678" w:type="dxa"/>
          </w:tcPr>
          <w:p w14:paraId="156CF13D">
            <w:pPr>
              <w:suppressAutoHyphens/>
              <w:rPr>
                <w:rFonts w:eastAsia="Arial Unicode MS"/>
                <w:kern w:val="1"/>
              </w:rPr>
            </w:pPr>
            <w:r>
              <w:rPr>
                <w:rFonts w:eastAsia="Arial Unicode MS"/>
                <w:kern w:val="1"/>
              </w:rPr>
              <w:t>Антигистаминное (противоаллергическое)</w:t>
            </w:r>
          </w:p>
        </w:tc>
      </w:tr>
    </w:tbl>
    <w:p w14:paraId="3CB6C2C8">
      <w:pPr>
        <w:suppressAutoHyphens/>
        <w:spacing w:line="276" w:lineRule="auto"/>
        <w:ind w:firstLine="709"/>
        <w:jc w:val="both"/>
        <w:rPr>
          <w:rFonts w:eastAsia="Arial Unicode MS"/>
          <w:kern w:val="1"/>
          <w:sz w:val="28"/>
          <w:szCs w:val="28"/>
        </w:rPr>
      </w:pPr>
    </w:p>
    <w:p w14:paraId="4561E7FC">
      <w:pPr>
        <w:suppressAutoHyphens/>
        <w:spacing w:line="276" w:lineRule="auto"/>
        <w:ind w:firstLine="709"/>
        <w:jc w:val="center"/>
        <w:rPr>
          <w:rFonts w:eastAsia="Arial Unicode MS"/>
          <w:b/>
          <w:kern w:val="1"/>
          <w:sz w:val="28"/>
          <w:szCs w:val="28"/>
          <w:lang w:val="ru-RU"/>
        </w:rPr>
      </w:pPr>
      <w:r>
        <w:rPr>
          <w:rFonts w:eastAsia="Arial Unicode MS"/>
          <w:b/>
          <w:kern w:val="1"/>
          <w:sz w:val="28"/>
          <w:szCs w:val="28"/>
          <w:lang w:val="ru-RU"/>
        </w:rPr>
        <w:t>Викторина «Питание»</w:t>
      </w:r>
    </w:p>
    <w:p w14:paraId="3EA25785">
      <w:pPr>
        <w:suppressAutoHyphens/>
        <w:spacing w:line="276" w:lineRule="auto"/>
        <w:ind w:firstLine="709"/>
        <w:jc w:val="both"/>
        <w:rPr>
          <w:rFonts w:eastAsia="Arial Unicode MS"/>
          <w:kern w:val="1"/>
          <w:sz w:val="28"/>
          <w:szCs w:val="28"/>
          <w:lang w:val="ru-RU"/>
        </w:rPr>
      </w:pPr>
      <w:r>
        <w:rPr>
          <w:rFonts w:eastAsia="Arial Unicode MS"/>
          <w:kern w:val="1"/>
          <w:sz w:val="28"/>
          <w:szCs w:val="28"/>
          <w:u w:val="single"/>
          <w:lang w:val="ru-RU"/>
        </w:rPr>
        <w:t>Инструкция:</w:t>
      </w:r>
      <w:r>
        <w:rPr>
          <w:rFonts w:eastAsia="Arial Unicode MS"/>
          <w:kern w:val="1"/>
          <w:sz w:val="28"/>
          <w:szCs w:val="28"/>
          <w:lang w:val="ru-RU"/>
        </w:rPr>
        <w:t xml:space="preserve"> В пустых клетках пометить продукты, запрещённые к употреблению в детском многодневном летнем туристическом походе.</w:t>
      </w:r>
    </w:p>
    <w:p w14:paraId="7DF1C927">
      <w:pPr>
        <w:suppressAutoHyphens/>
        <w:spacing w:line="276" w:lineRule="auto"/>
        <w:ind w:firstLine="709"/>
        <w:rPr>
          <w:rFonts w:eastAsia="Arial Unicode MS"/>
          <w:kern w:val="1"/>
          <w:sz w:val="28"/>
          <w:szCs w:val="28"/>
        </w:rPr>
      </w:pPr>
      <w:r>
        <w:rPr>
          <w:rFonts w:eastAsia="Arial Unicode MS"/>
          <w:kern w:val="1"/>
          <w:sz w:val="28"/>
          <w:szCs w:val="28"/>
          <w:u w:val="single"/>
        </w:rPr>
        <w:t>Ответы:</w:t>
      </w:r>
      <w:r>
        <w:rPr>
          <w:rFonts w:eastAsia="Arial Unicode MS"/>
          <w:kern w:val="1"/>
          <w:sz w:val="28"/>
          <w:szCs w:val="28"/>
        </w:rPr>
        <w:t xml:space="preserve"> 1, 2, 4, 5, 8, 9.</w:t>
      </w:r>
    </w:p>
    <w:p w14:paraId="57101656">
      <w:pPr>
        <w:suppressAutoHyphens/>
        <w:spacing w:line="276" w:lineRule="auto"/>
        <w:ind w:firstLine="709"/>
        <w:jc w:val="both"/>
        <w:rPr>
          <w:rFonts w:eastAsia="Arial Unicode MS"/>
          <w:kern w:val="1"/>
          <w:sz w:val="28"/>
          <w:szCs w:val="28"/>
          <w:lang w:val="ru-RU"/>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5464"/>
        <w:gridCol w:w="3827"/>
      </w:tblGrid>
      <w:tr w14:paraId="6E44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F093C10">
            <w:pPr>
              <w:suppressAutoHyphens/>
              <w:rPr>
                <w:rFonts w:eastAsia="Arial Unicode MS"/>
                <w:kern w:val="1"/>
              </w:rPr>
            </w:pPr>
            <w:r>
              <w:rPr>
                <w:rFonts w:eastAsia="Arial Unicode MS"/>
                <w:kern w:val="1"/>
              </w:rPr>
              <w:t>№</w:t>
            </w:r>
          </w:p>
        </w:tc>
        <w:tc>
          <w:tcPr>
            <w:tcW w:w="5464" w:type="dxa"/>
          </w:tcPr>
          <w:p w14:paraId="5F8E0E6B">
            <w:pPr>
              <w:suppressAutoHyphens/>
              <w:jc w:val="center"/>
              <w:rPr>
                <w:rFonts w:eastAsia="Arial Unicode MS"/>
                <w:kern w:val="1"/>
              </w:rPr>
            </w:pPr>
            <w:r>
              <w:rPr>
                <w:rFonts w:eastAsia="Arial Unicode MS"/>
                <w:kern w:val="1"/>
              </w:rPr>
              <w:t>Название продукты</w:t>
            </w:r>
          </w:p>
        </w:tc>
        <w:tc>
          <w:tcPr>
            <w:tcW w:w="3827" w:type="dxa"/>
          </w:tcPr>
          <w:p w14:paraId="5B7A4ECE">
            <w:pPr>
              <w:suppressAutoHyphens/>
              <w:jc w:val="center"/>
              <w:rPr>
                <w:rFonts w:eastAsia="Arial Unicode MS"/>
                <w:kern w:val="1"/>
              </w:rPr>
            </w:pPr>
            <w:r>
              <w:rPr>
                <w:rFonts w:eastAsia="Arial Unicode MS"/>
                <w:kern w:val="1"/>
              </w:rPr>
              <w:t>Отметка отвечающего</w:t>
            </w:r>
          </w:p>
        </w:tc>
      </w:tr>
      <w:tr w14:paraId="5B09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D7C9F95">
            <w:pPr>
              <w:suppressAutoHyphens/>
              <w:rPr>
                <w:rFonts w:eastAsia="Arial Unicode MS"/>
                <w:kern w:val="1"/>
              </w:rPr>
            </w:pPr>
            <w:r>
              <w:rPr>
                <w:rFonts w:eastAsia="Arial Unicode MS"/>
                <w:kern w:val="1"/>
              </w:rPr>
              <w:t>1</w:t>
            </w:r>
          </w:p>
        </w:tc>
        <w:tc>
          <w:tcPr>
            <w:tcW w:w="5464" w:type="dxa"/>
          </w:tcPr>
          <w:p w14:paraId="0A0E3B10">
            <w:pPr>
              <w:suppressAutoHyphens/>
              <w:rPr>
                <w:rFonts w:eastAsia="Arial Unicode MS"/>
                <w:kern w:val="1"/>
              </w:rPr>
            </w:pPr>
            <w:r>
              <w:rPr>
                <w:rFonts w:eastAsia="Arial Unicode MS"/>
                <w:kern w:val="1"/>
              </w:rPr>
              <w:t>Салаты</w:t>
            </w:r>
          </w:p>
        </w:tc>
        <w:tc>
          <w:tcPr>
            <w:tcW w:w="3827" w:type="dxa"/>
          </w:tcPr>
          <w:p w14:paraId="603A032E">
            <w:pPr>
              <w:suppressAutoHyphens/>
              <w:rPr>
                <w:rFonts w:eastAsia="Arial Unicode MS"/>
                <w:kern w:val="1"/>
              </w:rPr>
            </w:pPr>
          </w:p>
        </w:tc>
      </w:tr>
      <w:tr w14:paraId="1E9B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D5AF442">
            <w:pPr>
              <w:suppressAutoHyphens/>
              <w:rPr>
                <w:rFonts w:eastAsia="Arial Unicode MS"/>
                <w:kern w:val="1"/>
              </w:rPr>
            </w:pPr>
            <w:r>
              <w:rPr>
                <w:rFonts w:eastAsia="Arial Unicode MS"/>
                <w:kern w:val="1"/>
              </w:rPr>
              <w:t>2</w:t>
            </w:r>
          </w:p>
        </w:tc>
        <w:tc>
          <w:tcPr>
            <w:tcW w:w="5464" w:type="dxa"/>
          </w:tcPr>
          <w:p w14:paraId="3DA0B585">
            <w:pPr>
              <w:suppressAutoHyphens/>
              <w:rPr>
                <w:rFonts w:eastAsia="Arial Unicode MS"/>
                <w:kern w:val="1"/>
              </w:rPr>
            </w:pPr>
            <w:r>
              <w:rPr>
                <w:rFonts w:eastAsia="Arial Unicode MS"/>
                <w:kern w:val="1"/>
              </w:rPr>
              <w:t>Варёные колбасы</w:t>
            </w:r>
          </w:p>
        </w:tc>
        <w:tc>
          <w:tcPr>
            <w:tcW w:w="3827" w:type="dxa"/>
          </w:tcPr>
          <w:p w14:paraId="0BC80E74">
            <w:pPr>
              <w:suppressAutoHyphens/>
              <w:rPr>
                <w:rFonts w:eastAsia="Arial Unicode MS"/>
                <w:kern w:val="1"/>
              </w:rPr>
            </w:pPr>
          </w:p>
        </w:tc>
      </w:tr>
      <w:tr w14:paraId="1FE0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B42CFC8">
            <w:pPr>
              <w:suppressAutoHyphens/>
              <w:rPr>
                <w:rFonts w:eastAsia="Arial Unicode MS"/>
                <w:kern w:val="1"/>
              </w:rPr>
            </w:pPr>
            <w:r>
              <w:rPr>
                <w:rFonts w:eastAsia="Arial Unicode MS"/>
                <w:kern w:val="1"/>
              </w:rPr>
              <w:t>3</w:t>
            </w:r>
          </w:p>
        </w:tc>
        <w:tc>
          <w:tcPr>
            <w:tcW w:w="5464" w:type="dxa"/>
          </w:tcPr>
          <w:p w14:paraId="3174F7A3">
            <w:pPr>
              <w:suppressAutoHyphens/>
              <w:rPr>
                <w:rFonts w:eastAsia="Arial Unicode MS"/>
                <w:kern w:val="1"/>
              </w:rPr>
            </w:pPr>
            <w:r>
              <w:rPr>
                <w:rFonts w:eastAsia="Arial Unicode MS"/>
                <w:kern w:val="1"/>
              </w:rPr>
              <w:t>Шоколад, мёд</w:t>
            </w:r>
          </w:p>
        </w:tc>
        <w:tc>
          <w:tcPr>
            <w:tcW w:w="3827" w:type="dxa"/>
          </w:tcPr>
          <w:p w14:paraId="1C09A533">
            <w:pPr>
              <w:suppressAutoHyphens/>
              <w:rPr>
                <w:rFonts w:eastAsia="Arial Unicode MS"/>
                <w:kern w:val="1"/>
              </w:rPr>
            </w:pPr>
          </w:p>
        </w:tc>
      </w:tr>
      <w:tr w14:paraId="27A7E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44589D4">
            <w:pPr>
              <w:suppressAutoHyphens/>
              <w:rPr>
                <w:rFonts w:eastAsia="Arial Unicode MS"/>
                <w:kern w:val="1"/>
              </w:rPr>
            </w:pPr>
            <w:r>
              <w:rPr>
                <w:rFonts w:eastAsia="Arial Unicode MS"/>
                <w:kern w:val="1"/>
              </w:rPr>
              <w:t>4</w:t>
            </w:r>
          </w:p>
        </w:tc>
        <w:tc>
          <w:tcPr>
            <w:tcW w:w="5464" w:type="dxa"/>
          </w:tcPr>
          <w:p w14:paraId="77251202">
            <w:pPr>
              <w:suppressAutoHyphens/>
              <w:rPr>
                <w:rFonts w:eastAsia="Arial Unicode MS"/>
                <w:kern w:val="1"/>
              </w:rPr>
            </w:pPr>
            <w:r>
              <w:rPr>
                <w:rFonts w:eastAsia="Arial Unicode MS"/>
                <w:kern w:val="1"/>
              </w:rPr>
              <w:t>Сметана, творог</w:t>
            </w:r>
          </w:p>
        </w:tc>
        <w:tc>
          <w:tcPr>
            <w:tcW w:w="3827" w:type="dxa"/>
          </w:tcPr>
          <w:p w14:paraId="0B170BE6">
            <w:pPr>
              <w:suppressAutoHyphens/>
              <w:rPr>
                <w:rFonts w:eastAsia="Arial Unicode MS"/>
                <w:kern w:val="1"/>
              </w:rPr>
            </w:pPr>
          </w:p>
        </w:tc>
      </w:tr>
      <w:tr w14:paraId="3383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B30ECC9">
            <w:pPr>
              <w:suppressAutoHyphens/>
              <w:rPr>
                <w:rFonts w:eastAsia="Arial Unicode MS"/>
                <w:kern w:val="1"/>
              </w:rPr>
            </w:pPr>
            <w:r>
              <w:rPr>
                <w:rFonts w:eastAsia="Arial Unicode MS"/>
                <w:kern w:val="1"/>
              </w:rPr>
              <w:t>5</w:t>
            </w:r>
          </w:p>
        </w:tc>
        <w:tc>
          <w:tcPr>
            <w:tcW w:w="5464" w:type="dxa"/>
          </w:tcPr>
          <w:p w14:paraId="5E688197">
            <w:pPr>
              <w:suppressAutoHyphens/>
              <w:rPr>
                <w:rFonts w:eastAsia="Arial Unicode MS"/>
                <w:kern w:val="1"/>
              </w:rPr>
            </w:pPr>
            <w:r>
              <w:rPr>
                <w:rFonts w:eastAsia="Arial Unicode MS"/>
                <w:kern w:val="1"/>
              </w:rPr>
              <w:t>Грибы</w:t>
            </w:r>
          </w:p>
        </w:tc>
        <w:tc>
          <w:tcPr>
            <w:tcW w:w="3827" w:type="dxa"/>
          </w:tcPr>
          <w:p w14:paraId="1513E9FC">
            <w:pPr>
              <w:suppressAutoHyphens/>
              <w:rPr>
                <w:rFonts w:eastAsia="Arial Unicode MS"/>
                <w:kern w:val="1"/>
              </w:rPr>
            </w:pPr>
          </w:p>
        </w:tc>
      </w:tr>
      <w:tr w14:paraId="6E92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898559E">
            <w:pPr>
              <w:suppressAutoHyphens/>
              <w:rPr>
                <w:rFonts w:eastAsia="Arial Unicode MS"/>
                <w:kern w:val="1"/>
              </w:rPr>
            </w:pPr>
            <w:r>
              <w:rPr>
                <w:rFonts w:eastAsia="Arial Unicode MS"/>
                <w:kern w:val="1"/>
              </w:rPr>
              <w:t>6</w:t>
            </w:r>
          </w:p>
        </w:tc>
        <w:tc>
          <w:tcPr>
            <w:tcW w:w="5464" w:type="dxa"/>
          </w:tcPr>
          <w:p w14:paraId="3A138BF2">
            <w:pPr>
              <w:suppressAutoHyphens/>
              <w:rPr>
                <w:rFonts w:eastAsia="Arial Unicode MS"/>
                <w:kern w:val="1"/>
              </w:rPr>
            </w:pPr>
            <w:r>
              <w:rPr>
                <w:rFonts w:eastAsia="Arial Unicode MS"/>
                <w:kern w:val="1"/>
              </w:rPr>
              <w:t>Консервированные продукты</w:t>
            </w:r>
          </w:p>
        </w:tc>
        <w:tc>
          <w:tcPr>
            <w:tcW w:w="3827" w:type="dxa"/>
          </w:tcPr>
          <w:p w14:paraId="5DEDEFA8">
            <w:pPr>
              <w:suppressAutoHyphens/>
              <w:rPr>
                <w:rFonts w:eastAsia="Arial Unicode MS"/>
                <w:kern w:val="1"/>
              </w:rPr>
            </w:pPr>
          </w:p>
        </w:tc>
      </w:tr>
      <w:tr w14:paraId="195C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2943566">
            <w:pPr>
              <w:suppressAutoHyphens/>
              <w:rPr>
                <w:rFonts w:eastAsia="Arial Unicode MS"/>
                <w:kern w:val="1"/>
              </w:rPr>
            </w:pPr>
            <w:r>
              <w:rPr>
                <w:rFonts w:eastAsia="Arial Unicode MS"/>
                <w:kern w:val="1"/>
              </w:rPr>
              <w:t>7</w:t>
            </w:r>
          </w:p>
        </w:tc>
        <w:tc>
          <w:tcPr>
            <w:tcW w:w="5464" w:type="dxa"/>
          </w:tcPr>
          <w:p w14:paraId="64D0F35A">
            <w:pPr>
              <w:suppressAutoHyphens/>
              <w:rPr>
                <w:rFonts w:eastAsia="Arial Unicode MS"/>
                <w:kern w:val="1"/>
              </w:rPr>
            </w:pPr>
            <w:r>
              <w:rPr>
                <w:rFonts w:eastAsia="Arial Unicode MS"/>
                <w:kern w:val="1"/>
              </w:rPr>
              <w:t>Сыр</w:t>
            </w:r>
          </w:p>
        </w:tc>
        <w:tc>
          <w:tcPr>
            <w:tcW w:w="3827" w:type="dxa"/>
          </w:tcPr>
          <w:p w14:paraId="523B4850">
            <w:pPr>
              <w:suppressAutoHyphens/>
              <w:rPr>
                <w:rFonts w:eastAsia="Arial Unicode MS"/>
                <w:kern w:val="1"/>
              </w:rPr>
            </w:pPr>
          </w:p>
        </w:tc>
      </w:tr>
      <w:tr w14:paraId="3462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DE57634">
            <w:pPr>
              <w:suppressAutoHyphens/>
              <w:rPr>
                <w:rFonts w:eastAsia="Arial Unicode MS"/>
                <w:kern w:val="1"/>
              </w:rPr>
            </w:pPr>
            <w:r>
              <w:rPr>
                <w:rFonts w:eastAsia="Arial Unicode MS"/>
                <w:kern w:val="1"/>
              </w:rPr>
              <w:t>8</w:t>
            </w:r>
          </w:p>
        </w:tc>
        <w:tc>
          <w:tcPr>
            <w:tcW w:w="5464" w:type="dxa"/>
          </w:tcPr>
          <w:p w14:paraId="624175E0">
            <w:pPr>
              <w:suppressAutoHyphens/>
              <w:rPr>
                <w:rFonts w:eastAsia="Arial Unicode MS"/>
                <w:kern w:val="1"/>
              </w:rPr>
            </w:pPr>
            <w:r>
              <w:rPr>
                <w:rFonts w:eastAsia="Arial Unicode MS"/>
                <w:kern w:val="1"/>
              </w:rPr>
              <w:t>Кондитерские изделия с кремом</w:t>
            </w:r>
          </w:p>
        </w:tc>
        <w:tc>
          <w:tcPr>
            <w:tcW w:w="3827" w:type="dxa"/>
          </w:tcPr>
          <w:p w14:paraId="6828B696">
            <w:pPr>
              <w:suppressAutoHyphens/>
              <w:rPr>
                <w:rFonts w:eastAsia="Arial Unicode MS"/>
                <w:kern w:val="1"/>
              </w:rPr>
            </w:pPr>
          </w:p>
        </w:tc>
      </w:tr>
      <w:tr w14:paraId="4220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3BEC992">
            <w:pPr>
              <w:suppressAutoHyphens/>
              <w:rPr>
                <w:rFonts w:eastAsia="Arial Unicode MS"/>
                <w:kern w:val="1"/>
              </w:rPr>
            </w:pPr>
            <w:r>
              <w:rPr>
                <w:rFonts w:eastAsia="Arial Unicode MS"/>
                <w:kern w:val="1"/>
              </w:rPr>
              <w:t>9</w:t>
            </w:r>
          </w:p>
        </w:tc>
        <w:tc>
          <w:tcPr>
            <w:tcW w:w="5464" w:type="dxa"/>
          </w:tcPr>
          <w:p w14:paraId="5558546C">
            <w:pPr>
              <w:suppressAutoHyphens/>
              <w:rPr>
                <w:rFonts w:eastAsia="Arial Unicode MS"/>
                <w:kern w:val="1"/>
                <w:lang w:val="ru-RU"/>
              </w:rPr>
            </w:pPr>
            <w:r>
              <w:rPr>
                <w:rFonts w:eastAsia="Arial Unicode MS"/>
                <w:kern w:val="1"/>
                <w:lang w:val="ru-RU"/>
              </w:rPr>
              <w:t>Пища, оставшаяся от предыдущего приёма</w:t>
            </w:r>
          </w:p>
        </w:tc>
        <w:tc>
          <w:tcPr>
            <w:tcW w:w="3827" w:type="dxa"/>
          </w:tcPr>
          <w:p w14:paraId="50B97DCC">
            <w:pPr>
              <w:suppressAutoHyphens/>
              <w:rPr>
                <w:rFonts w:eastAsia="Arial Unicode MS"/>
                <w:kern w:val="1"/>
                <w:lang w:val="ru-RU"/>
              </w:rPr>
            </w:pPr>
          </w:p>
        </w:tc>
      </w:tr>
      <w:tr w14:paraId="0DD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56A6A9B">
            <w:pPr>
              <w:suppressAutoHyphens/>
              <w:rPr>
                <w:rFonts w:eastAsia="Arial Unicode MS"/>
                <w:kern w:val="1"/>
              </w:rPr>
            </w:pPr>
            <w:r>
              <w:rPr>
                <w:rFonts w:eastAsia="Arial Unicode MS"/>
                <w:kern w:val="1"/>
              </w:rPr>
              <w:t>10</w:t>
            </w:r>
          </w:p>
        </w:tc>
        <w:tc>
          <w:tcPr>
            <w:tcW w:w="5464" w:type="dxa"/>
          </w:tcPr>
          <w:p w14:paraId="4F738856">
            <w:pPr>
              <w:suppressAutoHyphens/>
              <w:rPr>
                <w:rFonts w:eastAsia="Arial Unicode MS"/>
                <w:kern w:val="1"/>
              </w:rPr>
            </w:pPr>
            <w:r>
              <w:rPr>
                <w:rFonts w:eastAsia="Arial Unicode MS"/>
                <w:kern w:val="1"/>
              </w:rPr>
              <w:t>Масло сливочное</w:t>
            </w:r>
          </w:p>
        </w:tc>
        <w:tc>
          <w:tcPr>
            <w:tcW w:w="3827" w:type="dxa"/>
          </w:tcPr>
          <w:p w14:paraId="01150B95">
            <w:pPr>
              <w:suppressAutoHyphens/>
              <w:rPr>
                <w:rFonts w:eastAsia="Arial Unicode MS"/>
                <w:kern w:val="1"/>
              </w:rPr>
            </w:pPr>
          </w:p>
        </w:tc>
      </w:tr>
    </w:tbl>
    <w:p w14:paraId="36E5BD78">
      <w:pPr>
        <w:suppressAutoHyphens/>
        <w:spacing w:line="276" w:lineRule="auto"/>
        <w:ind w:firstLine="709"/>
        <w:jc w:val="both"/>
        <w:rPr>
          <w:rFonts w:eastAsia="Arial Unicode MS"/>
          <w:kern w:val="1"/>
          <w:sz w:val="28"/>
          <w:szCs w:val="28"/>
        </w:rPr>
      </w:pPr>
    </w:p>
    <w:p w14:paraId="013A6582">
      <w:pPr>
        <w:suppressAutoHyphens/>
        <w:spacing w:line="276" w:lineRule="auto"/>
        <w:ind w:firstLine="709"/>
        <w:jc w:val="center"/>
        <w:rPr>
          <w:rFonts w:eastAsia="Arial Unicode MS"/>
          <w:b/>
          <w:kern w:val="1"/>
          <w:sz w:val="28"/>
          <w:szCs w:val="28"/>
        </w:rPr>
      </w:pPr>
      <w:r>
        <w:rPr>
          <w:rFonts w:eastAsia="Arial Unicode MS"/>
          <w:b/>
          <w:kern w:val="1"/>
          <w:sz w:val="28"/>
          <w:szCs w:val="28"/>
        </w:rPr>
        <w:t>Викторина «Снаряжение»</w:t>
      </w:r>
    </w:p>
    <w:p w14:paraId="28FA0444">
      <w:pPr>
        <w:suppressAutoHyphens/>
        <w:spacing w:line="276" w:lineRule="auto"/>
        <w:ind w:firstLine="709"/>
        <w:jc w:val="both"/>
        <w:rPr>
          <w:rFonts w:eastAsia="Arial Unicode MS"/>
          <w:kern w:val="1"/>
          <w:sz w:val="28"/>
          <w:szCs w:val="28"/>
          <w:lang w:val="ru-RU"/>
        </w:rPr>
      </w:pPr>
      <w:r>
        <w:rPr>
          <w:rFonts w:eastAsia="Arial Unicode MS"/>
          <w:kern w:val="1"/>
          <w:sz w:val="28"/>
          <w:szCs w:val="28"/>
          <w:lang w:val="ru-RU"/>
        </w:rPr>
        <w:t>Группа туристов заблудилась в лесном заболоченном районе. Холодная дождливая осень. До населённого пункта 100- 150 км.</w:t>
      </w:r>
    </w:p>
    <w:p w14:paraId="55BFF178">
      <w:pPr>
        <w:suppressAutoHyphens/>
        <w:spacing w:line="276" w:lineRule="auto"/>
        <w:ind w:firstLine="709"/>
        <w:jc w:val="both"/>
        <w:rPr>
          <w:rFonts w:eastAsia="Arial Unicode MS"/>
          <w:kern w:val="1"/>
          <w:sz w:val="28"/>
          <w:szCs w:val="28"/>
          <w:lang w:val="ru-RU"/>
        </w:rPr>
      </w:pPr>
      <w:r>
        <w:rPr>
          <w:rFonts w:eastAsia="Arial Unicode MS"/>
          <w:kern w:val="1"/>
          <w:sz w:val="28"/>
          <w:szCs w:val="28"/>
          <w:u w:val="single"/>
          <w:lang w:val="ru-RU"/>
        </w:rPr>
        <w:t>Задача:</w:t>
      </w:r>
      <w:r>
        <w:rPr>
          <w:rFonts w:eastAsia="Arial Unicode MS"/>
          <w:kern w:val="1"/>
          <w:sz w:val="28"/>
          <w:szCs w:val="28"/>
          <w:lang w:val="ru-RU"/>
        </w:rPr>
        <w:t xml:space="preserve"> принять решение о степени важности и нужности того или иного элемента снаряжения. Пронумеровать снаряжение в порядке снижения значимости.</w:t>
      </w:r>
    </w:p>
    <w:p w14:paraId="690417B5">
      <w:pPr>
        <w:suppressAutoHyphens/>
        <w:spacing w:line="276" w:lineRule="auto"/>
        <w:ind w:firstLine="709"/>
        <w:rPr>
          <w:rFonts w:eastAsia="Arial Unicode MS"/>
          <w:kern w:val="1"/>
          <w:sz w:val="28"/>
          <w:szCs w:val="28"/>
        </w:rPr>
      </w:pPr>
      <w:r>
        <w:rPr>
          <w:rFonts w:eastAsia="Arial Unicode MS"/>
          <w:kern w:val="1"/>
          <w:sz w:val="28"/>
          <w:szCs w:val="28"/>
          <w:u w:val="single"/>
        </w:rPr>
        <w:t>Ответы:</w:t>
      </w:r>
      <w:r>
        <w:rPr>
          <w:rFonts w:eastAsia="Arial Unicode MS"/>
          <w:kern w:val="1"/>
          <w:sz w:val="28"/>
          <w:szCs w:val="28"/>
        </w:rPr>
        <w:t xml:space="preserve"> 2, 3, 4, 10, 8,</w:t>
      </w:r>
      <w:r>
        <w:rPr>
          <w:rFonts w:eastAsia="Arial Unicode MS"/>
          <w:kern w:val="1"/>
          <w:sz w:val="28"/>
          <w:szCs w:val="28"/>
          <w:lang w:val="ru-RU"/>
        </w:rPr>
        <w:t xml:space="preserve"> </w:t>
      </w:r>
      <w:r>
        <w:rPr>
          <w:rFonts w:eastAsia="Arial Unicode MS"/>
          <w:kern w:val="1"/>
          <w:sz w:val="28"/>
          <w:szCs w:val="28"/>
        </w:rPr>
        <w:t>1,</w:t>
      </w:r>
      <w:r>
        <w:rPr>
          <w:rFonts w:eastAsia="Arial Unicode MS"/>
          <w:kern w:val="1"/>
          <w:sz w:val="28"/>
          <w:szCs w:val="28"/>
          <w:lang w:val="ru-RU"/>
        </w:rPr>
        <w:t xml:space="preserve"> </w:t>
      </w:r>
      <w:r>
        <w:rPr>
          <w:rFonts w:eastAsia="Arial Unicode MS"/>
          <w:kern w:val="1"/>
          <w:sz w:val="28"/>
          <w:szCs w:val="28"/>
        </w:rPr>
        <w:t>7, 9, 6, 5.</w:t>
      </w:r>
    </w:p>
    <w:p w14:paraId="616C1D8F">
      <w:pPr>
        <w:suppressAutoHyphens/>
        <w:spacing w:line="276" w:lineRule="auto"/>
        <w:ind w:firstLine="709"/>
        <w:jc w:val="both"/>
        <w:rPr>
          <w:rFonts w:eastAsia="Arial Unicode MS"/>
          <w:kern w:val="1"/>
          <w:sz w:val="28"/>
          <w:szCs w:val="28"/>
          <w:lang w:val="ru-RU"/>
        </w:rPr>
      </w:pPr>
    </w:p>
    <w:tbl>
      <w:tblPr>
        <w:tblStyle w:val="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464"/>
        <w:gridCol w:w="3827"/>
      </w:tblGrid>
      <w:tr w14:paraId="2215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510DB7E">
            <w:pPr>
              <w:suppressAutoHyphens/>
              <w:rPr>
                <w:rFonts w:eastAsia="Arial Unicode MS"/>
                <w:kern w:val="1"/>
              </w:rPr>
            </w:pPr>
            <w:r>
              <w:rPr>
                <w:rFonts w:eastAsia="Arial Unicode MS"/>
                <w:kern w:val="1"/>
              </w:rPr>
              <w:t xml:space="preserve">№ </w:t>
            </w:r>
          </w:p>
        </w:tc>
        <w:tc>
          <w:tcPr>
            <w:tcW w:w="5464" w:type="dxa"/>
          </w:tcPr>
          <w:p w14:paraId="135F51ED">
            <w:pPr>
              <w:suppressAutoHyphens/>
              <w:jc w:val="center"/>
              <w:rPr>
                <w:rFonts w:eastAsia="Arial Unicode MS"/>
                <w:kern w:val="1"/>
              </w:rPr>
            </w:pPr>
            <w:r>
              <w:rPr>
                <w:rFonts w:eastAsia="Arial Unicode MS"/>
                <w:kern w:val="1"/>
              </w:rPr>
              <w:t>Снаряжение</w:t>
            </w:r>
          </w:p>
        </w:tc>
        <w:tc>
          <w:tcPr>
            <w:tcW w:w="3827" w:type="dxa"/>
          </w:tcPr>
          <w:p w14:paraId="08F7AFEF">
            <w:pPr>
              <w:suppressAutoHyphens/>
              <w:jc w:val="center"/>
              <w:rPr>
                <w:rFonts w:eastAsia="Arial Unicode MS"/>
                <w:kern w:val="1"/>
              </w:rPr>
            </w:pPr>
            <w:r>
              <w:rPr>
                <w:rFonts w:eastAsia="Arial Unicode MS"/>
                <w:kern w:val="1"/>
              </w:rPr>
              <w:t>№ значимости</w:t>
            </w:r>
          </w:p>
        </w:tc>
      </w:tr>
      <w:tr w14:paraId="3407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7BF838A">
            <w:pPr>
              <w:suppressAutoHyphens/>
              <w:rPr>
                <w:rFonts w:eastAsia="Arial Unicode MS"/>
                <w:kern w:val="1"/>
              </w:rPr>
            </w:pPr>
            <w:r>
              <w:rPr>
                <w:rFonts w:eastAsia="Arial Unicode MS"/>
                <w:kern w:val="1"/>
              </w:rPr>
              <w:t>1</w:t>
            </w:r>
          </w:p>
        </w:tc>
        <w:tc>
          <w:tcPr>
            <w:tcW w:w="5464" w:type="dxa"/>
          </w:tcPr>
          <w:p w14:paraId="6029B0D2">
            <w:pPr>
              <w:suppressAutoHyphens/>
              <w:rPr>
                <w:rFonts w:eastAsia="Arial Unicode MS"/>
                <w:kern w:val="1"/>
              </w:rPr>
            </w:pPr>
            <w:r>
              <w:rPr>
                <w:rFonts w:eastAsia="Arial Unicode MS"/>
                <w:kern w:val="1"/>
              </w:rPr>
              <w:t>Компас</w:t>
            </w:r>
          </w:p>
        </w:tc>
        <w:tc>
          <w:tcPr>
            <w:tcW w:w="3827" w:type="dxa"/>
          </w:tcPr>
          <w:p w14:paraId="14595786">
            <w:pPr>
              <w:suppressAutoHyphens/>
              <w:rPr>
                <w:rFonts w:eastAsia="Arial Unicode MS"/>
                <w:kern w:val="1"/>
              </w:rPr>
            </w:pPr>
          </w:p>
        </w:tc>
      </w:tr>
      <w:tr w14:paraId="46B7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92EB214">
            <w:pPr>
              <w:suppressAutoHyphens/>
              <w:rPr>
                <w:rFonts w:eastAsia="Arial Unicode MS"/>
                <w:kern w:val="1"/>
              </w:rPr>
            </w:pPr>
            <w:r>
              <w:rPr>
                <w:rFonts w:eastAsia="Arial Unicode MS"/>
                <w:kern w:val="1"/>
              </w:rPr>
              <w:t>2</w:t>
            </w:r>
          </w:p>
        </w:tc>
        <w:tc>
          <w:tcPr>
            <w:tcW w:w="5464" w:type="dxa"/>
          </w:tcPr>
          <w:p w14:paraId="5139E196">
            <w:pPr>
              <w:suppressAutoHyphens/>
              <w:rPr>
                <w:rFonts w:eastAsia="Arial Unicode MS"/>
                <w:kern w:val="1"/>
              </w:rPr>
            </w:pPr>
            <w:r>
              <w:rPr>
                <w:rFonts w:eastAsia="Arial Unicode MS"/>
                <w:kern w:val="1"/>
              </w:rPr>
              <w:t>Спички</w:t>
            </w:r>
          </w:p>
        </w:tc>
        <w:tc>
          <w:tcPr>
            <w:tcW w:w="3827" w:type="dxa"/>
          </w:tcPr>
          <w:p w14:paraId="61DA6FE7">
            <w:pPr>
              <w:suppressAutoHyphens/>
              <w:rPr>
                <w:rFonts w:eastAsia="Arial Unicode MS"/>
                <w:kern w:val="1"/>
              </w:rPr>
            </w:pPr>
          </w:p>
        </w:tc>
      </w:tr>
      <w:tr w14:paraId="27F6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239E532">
            <w:pPr>
              <w:suppressAutoHyphens/>
              <w:rPr>
                <w:rFonts w:eastAsia="Arial Unicode MS"/>
                <w:kern w:val="1"/>
              </w:rPr>
            </w:pPr>
            <w:r>
              <w:rPr>
                <w:rFonts w:eastAsia="Arial Unicode MS"/>
                <w:kern w:val="1"/>
              </w:rPr>
              <w:t>3</w:t>
            </w:r>
          </w:p>
        </w:tc>
        <w:tc>
          <w:tcPr>
            <w:tcW w:w="5464" w:type="dxa"/>
          </w:tcPr>
          <w:p w14:paraId="3F672407">
            <w:pPr>
              <w:suppressAutoHyphens/>
              <w:rPr>
                <w:rFonts w:eastAsia="Arial Unicode MS"/>
                <w:kern w:val="1"/>
              </w:rPr>
            </w:pPr>
            <w:r>
              <w:rPr>
                <w:rFonts w:eastAsia="Arial Unicode MS"/>
                <w:kern w:val="1"/>
              </w:rPr>
              <w:t>Топор</w:t>
            </w:r>
          </w:p>
        </w:tc>
        <w:tc>
          <w:tcPr>
            <w:tcW w:w="3827" w:type="dxa"/>
          </w:tcPr>
          <w:p w14:paraId="53F1670A">
            <w:pPr>
              <w:suppressAutoHyphens/>
              <w:rPr>
                <w:rFonts w:eastAsia="Arial Unicode MS"/>
                <w:kern w:val="1"/>
              </w:rPr>
            </w:pPr>
          </w:p>
        </w:tc>
      </w:tr>
      <w:tr w14:paraId="28EF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8EDF8A6">
            <w:pPr>
              <w:suppressAutoHyphens/>
              <w:rPr>
                <w:rFonts w:eastAsia="Arial Unicode MS"/>
                <w:kern w:val="1"/>
              </w:rPr>
            </w:pPr>
            <w:r>
              <w:rPr>
                <w:rFonts w:eastAsia="Arial Unicode MS"/>
                <w:kern w:val="1"/>
              </w:rPr>
              <w:t>4</w:t>
            </w:r>
          </w:p>
        </w:tc>
        <w:tc>
          <w:tcPr>
            <w:tcW w:w="5464" w:type="dxa"/>
          </w:tcPr>
          <w:p w14:paraId="298CEC15">
            <w:pPr>
              <w:suppressAutoHyphens/>
              <w:rPr>
                <w:rFonts w:eastAsia="Arial Unicode MS"/>
                <w:kern w:val="1"/>
              </w:rPr>
            </w:pPr>
            <w:r>
              <w:rPr>
                <w:rFonts w:eastAsia="Arial Unicode MS"/>
                <w:kern w:val="1"/>
              </w:rPr>
              <w:t>Спальный мешок</w:t>
            </w:r>
          </w:p>
        </w:tc>
        <w:tc>
          <w:tcPr>
            <w:tcW w:w="3827" w:type="dxa"/>
          </w:tcPr>
          <w:p w14:paraId="102E766A">
            <w:pPr>
              <w:suppressAutoHyphens/>
              <w:rPr>
                <w:rFonts w:eastAsia="Arial Unicode MS"/>
                <w:kern w:val="1"/>
              </w:rPr>
            </w:pPr>
          </w:p>
        </w:tc>
      </w:tr>
      <w:tr w14:paraId="5B85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B876AE7">
            <w:pPr>
              <w:suppressAutoHyphens/>
              <w:rPr>
                <w:rFonts w:eastAsia="Arial Unicode MS"/>
                <w:kern w:val="1"/>
              </w:rPr>
            </w:pPr>
            <w:r>
              <w:rPr>
                <w:rFonts w:eastAsia="Arial Unicode MS"/>
                <w:kern w:val="1"/>
              </w:rPr>
              <w:t>5</w:t>
            </w:r>
          </w:p>
        </w:tc>
        <w:tc>
          <w:tcPr>
            <w:tcW w:w="5464" w:type="dxa"/>
          </w:tcPr>
          <w:p w14:paraId="17D166A1">
            <w:pPr>
              <w:suppressAutoHyphens/>
              <w:rPr>
                <w:rFonts w:eastAsia="Arial Unicode MS"/>
                <w:kern w:val="1"/>
              </w:rPr>
            </w:pPr>
            <w:r>
              <w:rPr>
                <w:rFonts w:eastAsia="Arial Unicode MS"/>
                <w:kern w:val="1"/>
              </w:rPr>
              <w:t>Фонарь</w:t>
            </w:r>
          </w:p>
        </w:tc>
        <w:tc>
          <w:tcPr>
            <w:tcW w:w="3827" w:type="dxa"/>
          </w:tcPr>
          <w:p w14:paraId="4BF43F0A">
            <w:pPr>
              <w:suppressAutoHyphens/>
              <w:rPr>
                <w:rFonts w:eastAsia="Arial Unicode MS"/>
                <w:kern w:val="1"/>
              </w:rPr>
            </w:pPr>
          </w:p>
        </w:tc>
      </w:tr>
      <w:tr w14:paraId="5920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ACBD1B8">
            <w:pPr>
              <w:suppressAutoHyphens/>
              <w:rPr>
                <w:rFonts w:eastAsia="Arial Unicode MS"/>
                <w:kern w:val="1"/>
              </w:rPr>
            </w:pPr>
            <w:r>
              <w:rPr>
                <w:rFonts w:eastAsia="Arial Unicode MS"/>
                <w:kern w:val="1"/>
              </w:rPr>
              <w:t>6</w:t>
            </w:r>
          </w:p>
        </w:tc>
        <w:tc>
          <w:tcPr>
            <w:tcW w:w="5464" w:type="dxa"/>
          </w:tcPr>
          <w:p w14:paraId="0BA633CC">
            <w:pPr>
              <w:suppressAutoHyphens/>
              <w:rPr>
                <w:rFonts w:eastAsia="Arial Unicode MS"/>
                <w:kern w:val="1"/>
              </w:rPr>
            </w:pPr>
            <w:r>
              <w:rPr>
                <w:rFonts w:eastAsia="Arial Unicode MS"/>
                <w:kern w:val="1"/>
              </w:rPr>
              <w:t>Карта местности</w:t>
            </w:r>
          </w:p>
        </w:tc>
        <w:tc>
          <w:tcPr>
            <w:tcW w:w="3827" w:type="dxa"/>
          </w:tcPr>
          <w:p w14:paraId="08D3782C">
            <w:pPr>
              <w:suppressAutoHyphens/>
              <w:rPr>
                <w:rFonts w:eastAsia="Arial Unicode MS"/>
                <w:kern w:val="1"/>
              </w:rPr>
            </w:pPr>
          </w:p>
        </w:tc>
      </w:tr>
      <w:tr w14:paraId="18F9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9EFA106">
            <w:pPr>
              <w:suppressAutoHyphens/>
              <w:rPr>
                <w:rFonts w:eastAsia="Arial Unicode MS"/>
                <w:kern w:val="1"/>
              </w:rPr>
            </w:pPr>
            <w:r>
              <w:rPr>
                <w:rFonts w:eastAsia="Arial Unicode MS"/>
                <w:kern w:val="1"/>
              </w:rPr>
              <w:t>7</w:t>
            </w:r>
          </w:p>
        </w:tc>
        <w:tc>
          <w:tcPr>
            <w:tcW w:w="5464" w:type="dxa"/>
          </w:tcPr>
          <w:p w14:paraId="266D48C9">
            <w:pPr>
              <w:suppressAutoHyphens/>
              <w:rPr>
                <w:rFonts w:eastAsia="Arial Unicode MS"/>
                <w:kern w:val="1"/>
              </w:rPr>
            </w:pPr>
            <w:r>
              <w:rPr>
                <w:rFonts w:eastAsia="Arial Unicode MS"/>
                <w:kern w:val="1"/>
              </w:rPr>
              <w:t>Палатка</w:t>
            </w:r>
          </w:p>
        </w:tc>
        <w:tc>
          <w:tcPr>
            <w:tcW w:w="3827" w:type="dxa"/>
          </w:tcPr>
          <w:p w14:paraId="33D984BA">
            <w:pPr>
              <w:suppressAutoHyphens/>
              <w:rPr>
                <w:rFonts w:eastAsia="Arial Unicode MS"/>
                <w:kern w:val="1"/>
              </w:rPr>
            </w:pPr>
          </w:p>
        </w:tc>
      </w:tr>
      <w:tr w14:paraId="0576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5943236">
            <w:pPr>
              <w:suppressAutoHyphens/>
              <w:rPr>
                <w:rFonts w:eastAsia="Arial Unicode MS"/>
                <w:kern w:val="1"/>
              </w:rPr>
            </w:pPr>
            <w:r>
              <w:rPr>
                <w:rFonts w:eastAsia="Arial Unicode MS"/>
                <w:kern w:val="1"/>
              </w:rPr>
              <w:t>8</w:t>
            </w:r>
          </w:p>
        </w:tc>
        <w:tc>
          <w:tcPr>
            <w:tcW w:w="5464" w:type="dxa"/>
          </w:tcPr>
          <w:p w14:paraId="1152406D">
            <w:pPr>
              <w:suppressAutoHyphens/>
              <w:rPr>
                <w:rFonts w:eastAsia="Arial Unicode MS"/>
                <w:kern w:val="1"/>
              </w:rPr>
            </w:pPr>
            <w:r>
              <w:rPr>
                <w:rFonts w:eastAsia="Arial Unicode MS"/>
                <w:kern w:val="1"/>
              </w:rPr>
              <w:t>Полиэтилен</w:t>
            </w:r>
          </w:p>
        </w:tc>
        <w:tc>
          <w:tcPr>
            <w:tcW w:w="3827" w:type="dxa"/>
          </w:tcPr>
          <w:p w14:paraId="15786278">
            <w:pPr>
              <w:suppressAutoHyphens/>
              <w:rPr>
                <w:rFonts w:eastAsia="Arial Unicode MS"/>
                <w:kern w:val="1"/>
              </w:rPr>
            </w:pPr>
          </w:p>
        </w:tc>
      </w:tr>
      <w:tr w14:paraId="1303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8857C5E">
            <w:pPr>
              <w:suppressAutoHyphens/>
              <w:rPr>
                <w:rFonts w:eastAsia="Arial Unicode MS"/>
                <w:kern w:val="1"/>
              </w:rPr>
            </w:pPr>
            <w:r>
              <w:rPr>
                <w:rFonts w:eastAsia="Arial Unicode MS"/>
                <w:kern w:val="1"/>
              </w:rPr>
              <w:t>9</w:t>
            </w:r>
          </w:p>
        </w:tc>
        <w:tc>
          <w:tcPr>
            <w:tcW w:w="5464" w:type="dxa"/>
          </w:tcPr>
          <w:p w14:paraId="3B947247">
            <w:pPr>
              <w:suppressAutoHyphens/>
              <w:rPr>
                <w:rFonts w:eastAsia="Arial Unicode MS"/>
                <w:kern w:val="1"/>
              </w:rPr>
            </w:pPr>
            <w:r>
              <w:rPr>
                <w:rFonts w:eastAsia="Arial Unicode MS"/>
                <w:kern w:val="1"/>
              </w:rPr>
              <w:t>Котелок</w:t>
            </w:r>
          </w:p>
        </w:tc>
        <w:tc>
          <w:tcPr>
            <w:tcW w:w="3827" w:type="dxa"/>
          </w:tcPr>
          <w:p w14:paraId="7959F459">
            <w:pPr>
              <w:suppressAutoHyphens/>
              <w:rPr>
                <w:rFonts w:eastAsia="Arial Unicode MS"/>
                <w:kern w:val="1"/>
              </w:rPr>
            </w:pPr>
          </w:p>
        </w:tc>
      </w:tr>
      <w:tr w14:paraId="04D6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5CC2469">
            <w:pPr>
              <w:suppressAutoHyphens/>
              <w:rPr>
                <w:rFonts w:eastAsia="Arial Unicode MS"/>
                <w:kern w:val="1"/>
              </w:rPr>
            </w:pPr>
            <w:r>
              <w:rPr>
                <w:rFonts w:eastAsia="Arial Unicode MS"/>
                <w:kern w:val="1"/>
              </w:rPr>
              <w:t>10</w:t>
            </w:r>
          </w:p>
        </w:tc>
        <w:tc>
          <w:tcPr>
            <w:tcW w:w="5464" w:type="dxa"/>
          </w:tcPr>
          <w:p w14:paraId="4A920F9D">
            <w:pPr>
              <w:suppressAutoHyphens/>
              <w:rPr>
                <w:rFonts w:eastAsia="Arial Unicode MS"/>
                <w:kern w:val="1"/>
              </w:rPr>
            </w:pPr>
            <w:r>
              <w:rPr>
                <w:rFonts w:eastAsia="Arial Unicode MS"/>
                <w:kern w:val="1"/>
              </w:rPr>
              <w:t>Продукты</w:t>
            </w:r>
          </w:p>
        </w:tc>
        <w:tc>
          <w:tcPr>
            <w:tcW w:w="3827" w:type="dxa"/>
          </w:tcPr>
          <w:p w14:paraId="2956B47F">
            <w:pPr>
              <w:suppressAutoHyphens/>
              <w:rPr>
                <w:rFonts w:eastAsia="Arial Unicode MS"/>
                <w:kern w:val="1"/>
              </w:rPr>
            </w:pPr>
          </w:p>
        </w:tc>
      </w:tr>
    </w:tbl>
    <w:p w14:paraId="1F82027F">
      <w:pPr>
        <w:suppressAutoHyphens/>
        <w:rPr>
          <w:rFonts w:eastAsia="Arial Unicode MS"/>
          <w:kern w:val="1"/>
          <w:sz w:val="28"/>
          <w:szCs w:val="28"/>
        </w:rPr>
      </w:pPr>
    </w:p>
    <w:p w14:paraId="4A20D941">
      <w:pPr>
        <w:suppressAutoHyphens/>
        <w:rPr>
          <w:rFonts w:eastAsia="Arial Unicode MS"/>
          <w:kern w:val="1"/>
          <w:sz w:val="28"/>
          <w:szCs w:val="28"/>
        </w:rPr>
      </w:pPr>
    </w:p>
    <w:p w14:paraId="6DDF38B0">
      <w:pPr>
        <w:suppressAutoHyphens/>
        <w:rPr>
          <w:rFonts w:eastAsia="Arial Unicode MS"/>
          <w:kern w:val="1"/>
          <w:sz w:val="28"/>
          <w:szCs w:val="28"/>
        </w:rPr>
      </w:pPr>
    </w:p>
    <w:p w14:paraId="7FB8118B">
      <w:pPr>
        <w:suppressAutoHyphens/>
        <w:rPr>
          <w:rFonts w:eastAsia="Arial Unicode MS"/>
          <w:kern w:val="1"/>
          <w:sz w:val="28"/>
          <w:szCs w:val="28"/>
        </w:rPr>
      </w:pPr>
    </w:p>
    <w:p w14:paraId="387D4096">
      <w:pPr>
        <w:suppressAutoHyphens/>
        <w:rPr>
          <w:rFonts w:eastAsia="Arial Unicode MS"/>
          <w:kern w:val="1"/>
          <w:sz w:val="28"/>
          <w:szCs w:val="28"/>
        </w:rPr>
      </w:pPr>
    </w:p>
    <w:p w14:paraId="18F022D2">
      <w:pPr>
        <w:suppressAutoHyphens/>
        <w:rPr>
          <w:rFonts w:eastAsia="Arial Unicode MS"/>
          <w:kern w:val="1"/>
          <w:sz w:val="28"/>
          <w:szCs w:val="28"/>
        </w:rPr>
      </w:pPr>
    </w:p>
    <w:p w14:paraId="7646B085">
      <w:pPr>
        <w:spacing w:line="276" w:lineRule="auto"/>
        <w:ind w:firstLine="709"/>
        <w:jc w:val="center"/>
        <w:rPr>
          <w:b/>
          <w:sz w:val="28"/>
          <w:szCs w:val="28"/>
          <w:lang w:val="ru-RU"/>
        </w:rPr>
      </w:pPr>
      <w:r>
        <w:rPr>
          <w:b/>
          <w:sz w:val="28"/>
          <w:szCs w:val="28"/>
          <w:lang w:val="ru-RU"/>
        </w:rPr>
        <w:t>2.</w:t>
      </w:r>
      <w:r>
        <w:rPr>
          <w:rFonts w:hint="default"/>
          <w:b/>
          <w:sz w:val="28"/>
          <w:szCs w:val="28"/>
          <w:lang w:val="ru-RU"/>
        </w:rPr>
        <w:t>4.</w:t>
      </w:r>
      <w:r>
        <w:rPr>
          <w:b/>
          <w:sz w:val="28"/>
          <w:szCs w:val="28"/>
          <w:lang w:val="ru-RU"/>
        </w:rPr>
        <w:t xml:space="preserve"> Методические материалы</w:t>
      </w:r>
    </w:p>
    <w:p w14:paraId="6DED1564">
      <w:pPr>
        <w:spacing w:line="276" w:lineRule="auto"/>
        <w:ind w:firstLine="709"/>
        <w:jc w:val="both"/>
        <w:rPr>
          <w:color w:val="000000"/>
          <w:sz w:val="28"/>
          <w:szCs w:val="28"/>
          <w:lang w:val="ru-RU"/>
        </w:rPr>
      </w:pPr>
      <w:r>
        <w:rPr>
          <w:color w:val="000000"/>
          <w:sz w:val="28"/>
          <w:szCs w:val="28"/>
          <w:u w:val="single"/>
          <w:lang w:val="ru-RU"/>
        </w:rPr>
        <w:t>Методы обучения</w:t>
      </w:r>
      <w:r>
        <w:rPr>
          <w:color w:val="000000"/>
          <w:sz w:val="28"/>
          <w:szCs w:val="28"/>
          <w:lang w:val="ru-RU"/>
        </w:rPr>
        <w:t>: индивидуальное и дифференцированное обучение.</w:t>
      </w:r>
    </w:p>
    <w:p w14:paraId="7797859D">
      <w:pPr>
        <w:spacing w:line="276" w:lineRule="auto"/>
        <w:ind w:firstLine="709"/>
        <w:jc w:val="both"/>
        <w:rPr>
          <w:color w:val="000000"/>
          <w:sz w:val="28"/>
          <w:szCs w:val="28"/>
          <w:lang w:val="ru-RU"/>
        </w:rPr>
      </w:pPr>
      <w:r>
        <w:rPr>
          <w:color w:val="000000"/>
          <w:sz w:val="28"/>
          <w:szCs w:val="28"/>
          <w:lang w:val="ru-RU"/>
        </w:rPr>
        <w:t xml:space="preserve">Программа обеспечена методической литературой, картами местности, спортивными картами, контрольными карточками, нормативами и разрядными требованиями. </w:t>
      </w:r>
    </w:p>
    <w:p w14:paraId="36EBF719">
      <w:pPr>
        <w:spacing w:line="276" w:lineRule="auto"/>
        <w:ind w:firstLine="709"/>
        <w:jc w:val="both"/>
        <w:rPr>
          <w:color w:val="000000"/>
          <w:sz w:val="28"/>
          <w:szCs w:val="28"/>
          <w:lang w:val="ru-RU"/>
        </w:rPr>
      </w:pPr>
      <w:r>
        <w:rPr>
          <w:color w:val="000000"/>
          <w:sz w:val="28"/>
          <w:szCs w:val="28"/>
          <w:lang w:val="ru-RU"/>
        </w:rPr>
        <w:t xml:space="preserve">Для работы над программой имеются технические средства: палатки, спальные мешки, коврики, компасы, страховочные системы и карабины, веревки для наведения переправ, костровое оборудование. При реализации программы полученные знания позволят обучающимся лучше ориентироваться в условиях социальной среды, а также в экстремальных условиях пригородной среды, значительно расширят кругозор, углубят знания и представление об окружающем мире. </w:t>
      </w:r>
    </w:p>
    <w:p w14:paraId="2F5253A3">
      <w:pPr>
        <w:spacing w:line="276" w:lineRule="auto"/>
        <w:ind w:firstLine="709"/>
        <w:jc w:val="both"/>
        <w:rPr>
          <w:color w:val="000000"/>
          <w:sz w:val="28"/>
          <w:szCs w:val="28"/>
          <w:lang w:val="ru-RU"/>
        </w:rPr>
      </w:pPr>
      <w:r>
        <w:rPr>
          <w:color w:val="000000"/>
          <w:sz w:val="28"/>
          <w:szCs w:val="28"/>
          <w:lang w:val="ru-RU"/>
        </w:rPr>
        <w:t xml:space="preserve">Для успешного учебно-воспитательного процесса и полной реализации программы имеются: </w:t>
      </w:r>
    </w:p>
    <w:p w14:paraId="7D0922F7">
      <w:pPr>
        <w:spacing w:line="276" w:lineRule="auto"/>
        <w:ind w:firstLine="709"/>
        <w:jc w:val="both"/>
        <w:rPr>
          <w:color w:val="000000"/>
          <w:sz w:val="28"/>
          <w:szCs w:val="28"/>
          <w:lang w:val="ru-RU"/>
        </w:rPr>
      </w:pPr>
      <w:r>
        <w:rPr>
          <w:color w:val="000000"/>
          <w:sz w:val="28"/>
          <w:szCs w:val="28"/>
          <w:lang w:val="ru-RU"/>
        </w:rPr>
        <w:t>- планы-конспекты каждого занятия;</w:t>
      </w:r>
    </w:p>
    <w:p w14:paraId="49C6A758">
      <w:pPr>
        <w:spacing w:line="276" w:lineRule="auto"/>
        <w:ind w:firstLine="709"/>
        <w:jc w:val="both"/>
        <w:rPr>
          <w:color w:val="000000"/>
          <w:sz w:val="28"/>
          <w:szCs w:val="28"/>
          <w:lang w:val="ru-RU"/>
        </w:rPr>
      </w:pPr>
      <w:r>
        <w:rPr>
          <w:color w:val="000000"/>
          <w:sz w:val="28"/>
          <w:szCs w:val="28"/>
          <w:lang w:val="ru-RU"/>
        </w:rPr>
        <w:t xml:space="preserve">- методические сборники и литература по данному направлению; </w:t>
      </w:r>
    </w:p>
    <w:p w14:paraId="35F445D2">
      <w:pPr>
        <w:spacing w:line="276" w:lineRule="auto"/>
        <w:ind w:firstLine="709"/>
        <w:jc w:val="both"/>
        <w:rPr>
          <w:color w:val="000000"/>
          <w:sz w:val="28"/>
          <w:szCs w:val="28"/>
          <w:lang w:val="ru-RU"/>
        </w:rPr>
      </w:pPr>
      <w:r>
        <w:rPr>
          <w:color w:val="000000"/>
          <w:sz w:val="28"/>
          <w:szCs w:val="28"/>
          <w:lang w:val="ru-RU"/>
        </w:rPr>
        <w:t xml:space="preserve">- схемы и таблицы для учебных занятий; </w:t>
      </w:r>
    </w:p>
    <w:p w14:paraId="483B2893">
      <w:pPr>
        <w:spacing w:line="276" w:lineRule="auto"/>
        <w:ind w:firstLine="709"/>
        <w:jc w:val="both"/>
        <w:rPr>
          <w:color w:val="000000"/>
          <w:sz w:val="28"/>
          <w:szCs w:val="28"/>
          <w:lang w:val="ru-RU"/>
        </w:rPr>
      </w:pPr>
      <w:r>
        <w:rPr>
          <w:color w:val="000000"/>
          <w:sz w:val="28"/>
          <w:szCs w:val="28"/>
          <w:lang w:val="ru-RU"/>
        </w:rPr>
        <w:t xml:space="preserve">- карты леса и лесопарков, </w:t>
      </w:r>
    </w:p>
    <w:p w14:paraId="2BBA52CE">
      <w:pPr>
        <w:spacing w:line="276" w:lineRule="auto"/>
        <w:ind w:firstLine="709"/>
        <w:jc w:val="both"/>
        <w:rPr>
          <w:color w:val="000000"/>
          <w:sz w:val="28"/>
          <w:szCs w:val="28"/>
          <w:lang w:val="ru-RU"/>
        </w:rPr>
      </w:pPr>
      <w:r>
        <w:rPr>
          <w:color w:val="000000"/>
          <w:sz w:val="28"/>
          <w:szCs w:val="28"/>
          <w:lang w:val="ru-RU"/>
        </w:rPr>
        <w:t>- зон массового отдыха и прилегающих к ним участков лесного массива;</w:t>
      </w:r>
    </w:p>
    <w:p w14:paraId="2A0C51E3">
      <w:pPr>
        <w:spacing w:line="276" w:lineRule="auto"/>
        <w:ind w:firstLine="709"/>
        <w:jc w:val="both"/>
        <w:rPr>
          <w:color w:val="000000"/>
          <w:sz w:val="28"/>
          <w:szCs w:val="28"/>
          <w:lang w:val="ru-RU"/>
        </w:rPr>
      </w:pPr>
      <w:r>
        <w:rPr>
          <w:color w:val="000000"/>
          <w:sz w:val="28"/>
          <w:szCs w:val="28"/>
          <w:lang w:val="ru-RU"/>
        </w:rPr>
        <w:t xml:space="preserve">- нормативные документы по спортивному ориентированию, спортивному туризму (правила соревнований, разрядные квалификационные требования); </w:t>
      </w:r>
    </w:p>
    <w:p w14:paraId="343D9B03">
      <w:pPr>
        <w:spacing w:line="276" w:lineRule="auto"/>
        <w:ind w:firstLine="709"/>
        <w:jc w:val="both"/>
        <w:rPr>
          <w:color w:val="000000"/>
          <w:sz w:val="28"/>
          <w:szCs w:val="28"/>
          <w:lang w:val="ru-RU"/>
        </w:rPr>
      </w:pPr>
      <w:r>
        <w:rPr>
          <w:color w:val="000000"/>
          <w:sz w:val="28"/>
          <w:szCs w:val="28"/>
          <w:lang w:val="ru-RU"/>
        </w:rPr>
        <w:t>- тестовые задания и упражнения по всем модулям программы;</w:t>
      </w:r>
    </w:p>
    <w:p w14:paraId="035B82AE">
      <w:pPr>
        <w:spacing w:line="276" w:lineRule="auto"/>
        <w:ind w:firstLine="709"/>
        <w:jc w:val="both"/>
        <w:rPr>
          <w:color w:val="000000"/>
          <w:sz w:val="28"/>
          <w:szCs w:val="28"/>
          <w:lang w:val="ru-RU"/>
        </w:rPr>
      </w:pPr>
      <w:r>
        <w:rPr>
          <w:color w:val="000000"/>
          <w:sz w:val="28"/>
          <w:szCs w:val="28"/>
          <w:lang w:val="ru-RU"/>
        </w:rPr>
        <w:t>- раздаточный материал (карточки, бланки тестовых заданий);</w:t>
      </w:r>
    </w:p>
    <w:p w14:paraId="6FAD6598">
      <w:pPr>
        <w:spacing w:line="276" w:lineRule="auto"/>
        <w:ind w:firstLine="709"/>
        <w:jc w:val="both"/>
        <w:rPr>
          <w:color w:val="000000"/>
          <w:sz w:val="28"/>
          <w:szCs w:val="28"/>
          <w:lang w:val="ru-RU"/>
        </w:rPr>
      </w:pPr>
      <w:r>
        <w:rPr>
          <w:color w:val="000000"/>
          <w:sz w:val="28"/>
          <w:szCs w:val="28"/>
          <w:lang w:val="ru-RU"/>
        </w:rPr>
        <w:t xml:space="preserve">- </w:t>
      </w:r>
      <w:r>
        <w:fldChar w:fldCharType="begin"/>
      </w:r>
      <w:r>
        <w:instrText xml:space="preserve"> HYPERLINK "https://onlinetestpad.com/" </w:instrText>
      </w:r>
      <w:r>
        <w:fldChar w:fldCharType="separate"/>
      </w:r>
      <w:r>
        <w:rPr>
          <w:rStyle w:val="6"/>
          <w:sz w:val="28"/>
          <w:szCs w:val="28"/>
        </w:rPr>
        <w:t>https</w:t>
      </w:r>
      <w:r>
        <w:rPr>
          <w:rStyle w:val="6"/>
          <w:sz w:val="28"/>
          <w:szCs w:val="28"/>
          <w:lang w:val="ru-RU"/>
        </w:rPr>
        <w:t>://</w:t>
      </w:r>
      <w:r>
        <w:rPr>
          <w:rStyle w:val="6"/>
          <w:sz w:val="28"/>
          <w:szCs w:val="28"/>
        </w:rPr>
        <w:t>onlinetestpad</w:t>
      </w:r>
      <w:r>
        <w:rPr>
          <w:rStyle w:val="6"/>
          <w:sz w:val="28"/>
          <w:szCs w:val="28"/>
          <w:lang w:val="ru-RU"/>
        </w:rPr>
        <w:t>.</w:t>
      </w:r>
      <w:r>
        <w:rPr>
          <w:rStyle w:val="6"/>
          <w:sz w:val="28"/>
          <w:szCs w:val="28"/>
        </w:rPr>
        <w:t>com</w:t>
      </w:r>
      <w:r>
        <w:rPr>
          <w:rStyle w:val="6"/>
          <w:sz w:val="28"/>
          <w:szCs w:val="28"/>
          <w:lang w:val="ru-RU"/>
        </w:rPr>
        <w:t>/</w:t>
      </w:r>
      <w:r>
        <w:rPr>
          <w:rStyle w:val="6"/>
          <w:sz w:val="28"/>
          <w:szCs w:val="28"/>
          <w:lang w:val="ru-RU"/>
        </w:rPr>
        <w:fldChar w:fldCharType="end"/>
      </w:r>
      <w:r>
        <w:rPr>
          <w:color w:val="000000"/>
          <w:sz w:val="28"/>
          <w:szCs w:val="28"/>
          <w:lang w:val="ru-RU"/>
        </w:rPr>
        <w:t>;</w:t>
      </w:r>
    </w:p>
    <w:p w14:paraId="347FB8F4">
      <w:pPr>
        <w:spacing w:line="276" w:lineRule="auto"/>
        <w:ind w:firstLine="709"/>
        <w:jc w:val="both"/>
        <w:rPr>
          <w:color w:val="000000"/>
          <w:sz w:val="28"/>
          <w:szCs w:val="28"/>
          <w:lang w:val="ru-RU"/>
        </w:rPr>
      </w:pPr>
      <w:r>
        <w:rPr>
          <w:color w:val="000000"/>
          <w:sz w:val="28"/>
          <w:szCs w:val="28"/>
          <w:lang w:val="ru-RU"/>
        </w:rPr>
        <w:t xml:space="preserve">- </w:t>
      </w:r>
      <w:r>
        <w:fldChar w:fldCharType="begin"/>
      </w:r>
      <w:r>
        <w:instrText xml:space="preserve"> HYPERLINK "https://travel247-ru.turbopages.org/travel247.ru/s/tours/1818-sportivnyj-turizm-chto-eto" </w:instrText>
      </w:r>
      <w:r>
        <w:fldChar w:fldCharType="separate"/>
      </w:r>
      <w:r>
        <w:rPr>
          <w:rStyle w:val="6"/>
          <w:sz w:val="28"/>
          <w:szCs w:val="28"/>
        </w:rPr>
        <w:t>https</w:t>
      </w:r>
      <w:r>
        <w:rPr>
          <w:rStyle w:val="6"/>
          <w:sz w:val="28"/>
          <w:szCs w:val="28"/>
          <w:lang w:val="ru-RU"/>
        </w:rPr>
        <w:t>://</w:t>
      </w:r>
      <w:r>
        <w:rPr>
          <w:rStyle w:val="6"/>
          <w:sz w:val="28"/>
          <w:szCs w:val="28"/>
        </w:rPr>
        <w:t>travel</w:t>
      </w:r>
      <w:r>
        <w:rPr>
          <w:rStyle w:val="6"/>
          <w:sz w:val="28"/>
          <w:szCs w:val="28"/>
          <w:lang w:val="ru-RU"/>
        </w:rPr>
        <w:t>247-</w:t>
      </w:r>
      <w:r>
        <w:rPr>
          <w:rStyle w:val="6"/>
          <w:sz w:val="28"/>
          <w:szCs w:val="28"/>
        </w:rPr>
        <w:t>ru</w:t>
      </w:r>
      <w:r>
        <w:rPr>
          <w:rStyle w:val="6"/>
          <w:sz w:val="28"/>
          <w:szCs w:val="28"/>
          <w:lang w:val="ru-RU"/>
        </w:rPr>
        <w:t>.</w:t>
      </w:r>
      <w:r>
        <w:rPr>
          <w:rStyle w:val="6"/>
          <w:sz w:val="28"/>
          <w:szCs w:val="28"/>
        </w:rPr>
        <w:t>turbopages</w:t>
      </w:r>
      <w:r>
        <w:rPr>
          <w:rStyle w:val="6"/>
          <w:sz w:val="28"/>
          <w:szCs w:val="28"/>
          <w:lang w:val="ru-RU"/>
        </w:rPr>
        <w:t>.</w:t>
      </w:r>
      <w:r>
        <w:rPr>
          <w:rStyle w:val="6"/>
          <w:sz w:val="28"/>
          <w:szCs w:val="28"/>
        </w:rPr>
        <w:t>org</w:t>
      </w:r>
      <w:r>
        <w:rPr>
          <w:rStyle w:val="6"/>
          <w:sz w:val="28"/>
          <w:szCs w:val="28"/>
          <w:lang w:val="ru-RU"/>
        </w:rPr>
        <w:t>/</w:t>
      </w:r>
      <w:r>
        <w:rPr>
          <w:rStyle w:val="6"/>
          <w:sz w:val="28"/>
          <w:szCs w:val="28"/>
        </w:rPr>
        <w:t>travel</w:t>
      </w:r>
      <w:r>
        <w:rPr>
          <w:rStyle w:val="6"/>
          <w:sz w:val="28"/>
          <w:szCs w:val="28"/>
          <w:lang w:val="ru-RU"/>
        </w:rPr>
        <w:t>247.</w:t>
      </w:r>
      <w:r>
        <w:rPr>
          <w:rStyle w:val="6"/>
          <w:sz w:val="28"/>
          <w:szCs w:val="28"/>
        </w:rPr>
        <w:t>ru</w:t>
      </w:r>
      <w:r>
        <w:rPr>
          <w:rStyle w:val="6"/>
          <w:sz w:val="28"/>
          <w:szCs w:val="28"/>
          <w:lang w:val="ru-RU"/>
        </w:rPr>
        <w:t>/</w:t>
      </w:r>
      <w:r>
        <w:rPr>
          <w:rStyle w:val="6"/>
          <w:sz w:val="28"/>
          <w:szCs w:val="28"/>
        </w:rPr>
        <w:t>s</w:t>
      </w:r>
      <w:r>
        <w:rPr>
          <w:rStyle w:val="6"/>
          <w:sz w:val="28"/>
          <w:szCs w:val="28"/>
          <w:lang w:val="ru-RU"/>
        </w:rPr>
        <w:t>/</w:t>
      </w:r>
      <w:r>
        <w:rPr>
          <w:rStyle w:val="6"/>
          <w:sz w:val="28"/>
          <w:szCs w:val="28"/>
        </w:rPr>
        <w:t>tours</w:t>
      </w:r>
      <w:r>
        <w:rPr>
          <w:rStyle w:val="6"/>
          <w:sz w:val="28"/>
          <w:szCs w:val="28"/>
          <w:lang w:val="ru-RU"/>
        </w:rPr>
        <w:t>/1818-</w:t>
      </w:r>
      <w:r>
        <w:rPr>
          <w:rStyle w:val="6"/>
          <w:sz w:val="28"/>
          <w:szCs w:val="28"/>
        </w:rPr>
        <w:t>sportivnyj</w:t>
      </w:r>
      <w:r>
        <w:rPr>
          <w:rStyle w:val="6"/>
          <w:sz w:val="28"/>
          <w:szCs w:val="28"/>
          <w:lang w:val="ru-RU"/>
        </w:rPr>
        <w:t>-</w:t>
      </w:r>
      <w:r>
        <w:rPr>
          <w:rStyle w:val="6"/>
          <w:sz w:val="28"/>
          <w:szCs w:val="28"/>
        </w:rPr>
        <w:t>turizm</w:t>
      </w:r>
      <w:r>
        <w:rPr>
          <w:rStyle w:val="6"/>
          <w:sz w:val="28"/>
          <w:szCs w:val="28"/>
          <w:lang w:val="ru-RU"/>
        </w:rPr>
        <w:t>-</w:t>
      </w:r>
      <w:r>
        <w:rPr>
          <w:rStyle w:val="6"/>
          <w:sz w:val="28"/>
          <w:szCs w:val="28"/>
        </w:rPr>
        <w:t>chto</w:t>
      </w:r>
      <w:r>
        <w:rPr>
          <w:rStyle w:val="6"/>
          <w:sz w:val="28"/>
          <w:szCs w:val="28"/>
          <w:lang w:val="ru-RU"/>
        </w:rPr>
        <w:t>-</w:t>
      </w:r>
      <w:r>
        <w:rPr>
          <w:rStyle w:val="6"/>
          <w:sz w:val="28"/>
          <w:szCs w:val="28"/>
        </w:rPr>
        <w:t>eto</w:t>
      </w:r>
      <w:r>
        <w:rPr>
          <w:rStyle w:val="6"/>
          <w:sz w:val="28"/>
          <w:szCs w:val="28"/>
        </w:rPr>
        <w:fldChar w:fldCharType="end"/>
      </w:r>
      <w:r>
        <w:rPr>
          <w:color w:val="000000"/>
          <w:sz w:val="28"/>
          <w:szCs w:val="28"/>
          <w:lang w:val="ru-RU"/>
        </w:rPr>
        <w:t>;</w:t>
      </w:r>
    </w:p>
    <w:p w14:paraId="4C989318">
      <w:pPr>
        <w:tabs>
          <w:tab w:val="left" w:pos="993"/>
        </w:tabs>
        <w:spacing w:line="276" w:lineRule="auto"/>
        <w:ind w:firstLine="709"/>
        <w:jc w:val="both"/>
        <w:rPr>
          <w:color w:val="000000"/>
          <w:sz w:val="28"/>
          <w:szCs w:val="28"/>
          <w:lang w:val="ru-RU"/>
        </w:rPr>
      </w:pPr>
      <w:r>
        <w:rPr>
          <w:color w:val="000000"/>
          <w:sz w:val="28"/>
          <w:szCs w:val="28"/>
          <w:lang w:val="ru-RU"/>
        </w:rPr>
        <w:t xml:space="preserve">- </w:t>
      </w:r>
      <w:r>
        <w:fldChar w:fldCharType="begin"/>
      </w:r>
      <w:r>
        <w:instrText xml:space="preserve"> HYPERLINK "https://zclub--caspian-ru.turbopages.org/zclub-caspian.ru/s/turizm-stati/sportivnyj-turizm-istoriyavidyopisaniefotovideo/.html" </w:instrText>
      </w:r>
      <w:r>
        <w:fldChar w:fldCharType="separate"/>
      </w:r>
      <w:r>
        <w:rPr>
          <w:rStyle w:val="6"/>
          <w:sz w:val="28"/>
          <w:szCs w:val="28"/>
        </w:rPr>
        <w:t>https</w:t>
      </w:r>
      <w:r>
        <w:rPr>
          <w:rStyle w:val="6"/>
          <w:sz w:val="28"/>
          <w:szCs w:val="28"/>
          <w:lang w:val="ru-RU"/>
        </w:rPr>
        <w:t>://</w:t>
      </w:r>
      <w:r>
        <w:rPr>
          <w:rStyle w:val="6"/>
          <w:sz w:val="28"/>
          <w:szCs w:val="28"/>
        </w:rPr>
        <w:t>zclub</w:t>
      </w:r>
      <w:r>
        <w:rPr>
          <w:rStyle w:val="6"/>
          <w:sz w:val="28"/>
          <w:szCs w:val="28"/>
          <w:lang w:val="ru-RU"/>
        </w:rPr>
        <w:t>--</w:t>
      </w:r>
      <w:r>
        <w:rPr>
          <w:rStyle w:val="6"/>
          <w:sz w:val="28"/>
          <w:szCs w:val="28"/>
        </w:rPr>
        <w:t>caspian</w:t>
      </w:r>
      <w:r>
        <w:rPr>
          <w:rStyle w:val="6"/>
          <w:sz w:val="28"/>
          <w:szCs w:val="28"/>
          <w:lang w:val="ru-RU"/>
        </w:rPr>
        <w:t>-</w:t>
      </w:r>
      <w:r>
        <w:rPr>
          <w:rStyle w:val="6"/>
          <w:sz w:val="28"/>
          <w:szCs w:val="28"/>
        </w:rPr>
        <w:t>ru</w:t>
      </w:r>
      <w:r>
        <w:rPr>
          <w:rStyle w:val="6"/>
          <w:sz w:val="28"/>
          <w:szCs w:val="28"/>
          <w:lang w:val="ru-RU"/>
        </w:rPr>
        <w:t>.</w:t>
      </w:r>
      <w:r>
        <w:rPr>
          <w:rStyle w:val="6"/>
          <w:sz w:val="28"/>
          <w:szCs w:val="28"/>
        </w:rPr>
        <w:t>turbopages</w:t>
      </w:r>
      <w:r>
        <w:rPr>
          <w:rStyle w:val="6"/>
          <w:sz w:val="28"/>
          <w:szCs w:val="28"/>
          <w:lang w:val="ru-RU"/>
        </w:rPr>
        <w:t>.</w:t>
      </w:r>
      <w:r>
        <w:rPr>
          <w:rStyle w:val="6"/>
          <w:sz w:val="28"/>
          <w:szCs w:val="28"/>
        </w:rPr>
        <w:t>org</w:t>
      </w:r>
      <w:r>
        <w:rPr>
          <w:rStyle w:val="6"/>
          <w:sz w:val="28"/>
          <w:szCs w:val="28"/>
          <w:lang w:val="ru-RU"/>
        </w:rPr>
        <w:t>/</w:t>
      </w:r>
      <w:r>
        <w:rPr>
          <w:rStyle w:val="6"/>
          <w:sz w:val="28"/>
          <w:szCs w:val="28"/>
        </w:rPr>
        <w:t>zclub</w:t>
      </w:r>
      <w:r>
        <w:rPr>
          <w:rStyle w:val="6"/>
          <w:sz w:val="28"/>
          <w:szCs w:val="28"/>
          <w:lang w:val="ru-RU"/>
        </w:rPr>
        <w:t>-</w:t>
      </w:r>
      <w:r>
        <w:rPr>
          <w:rStyle w:val="6"/>
          <w:sz w:val="28"/>
          <w:szCs w:val="28"/>
        </w:rPr>
        <w:t>caspian</w:t>
      </w:r>
      <w:r>
        <w:rPr>
          <w:rStyle w:val="6"/>
          <w:sz w:val="28"/>
          <w:szCs w:val="28"/>
          <w:lang w:val="ru-RU"/>
        </w:rPr>
        <w:t>.</w:t>
      </w:r>
      <w:r>
        <w:rPr>
          <w:rStyle w:val="6"/>
          <w:sz w:val="28"/>
          <w:szCs w:val="28"/>
        </w:rPr>
        <w:t>ru</w:t>
      </w:r>
      <w:r>
        <w:rPr>
          <w:rStyle w:val="6"/>
          <w:sz w:val="28"/>
          <w:szCs w:val="28"/>
          <w:lang w:val="ru-RU"/>
        </w:rPr>
        <w:t>/</w:t>
      </w:r>
      <w:r>
        <w:rPr>
          <w:rStyle w:val="6"/>
          <w:sz w:val="28"/>
          <w:szCs w:val="28"/>
        </w:rPr>
        <w:t>s</w:t>
      </w:r>
      <w:r>
        <w:rPr>
          <w:rStyle w:val="6"/>
          <w:sz w:val="28"/>
          <w:szCs w:val="28"/>
          <w:lang w:val="ru-RU"/>
        </w:rPr>
        <w:t>/</w:t>
      </w:r>
      <w:r>
        <w:rPr>
          <w:rStyle w:val="6"/>
          <w:sz w:val="28"/>
          <w:szCs w:val="28"/>
        </w:rPr>
        <w:t>turizm</w:t>
      </w:r>
      <w:r>
        <w:rPr>
          <w:rStyle w:val="6"/>
          <w:sz w:val="28"/>
          <w:szCs w:val="28"/>
          <w:lang w:val="ru-RU"/>
        </w:rPr>
        <w:t>-</w:t>
      </w:r>
      <w:r>
        <w:rPr>
          <w:rStyle w:val="6"/>
          <w:sz w:val="28"/>
          <w:szCs w:val="28"/>
        </w:rPr>
        <w:t>stati</w:t>
      </w:r>
      <w:r>
        <w:rPr>
          <w:rStyle w:val="6"/>
          <w:sz w:val="28"/>
          <w:szCs w:val="28"/>
          <w:lang w:val="ru-RU"/>
        </w:rPr>
        <w:t>/</w:t>
      </w:r>
      <w:r>
        <w:rPr>
          <w:rStyle w:val="6"/>
          <w:sz w:val="28"/>
          <w:szCs w:val="28"/>
        </w:rPr>
        <w:t>sportivnyj</w:t>
      </w:r>
      <w:r>
        <w:rPr>
          <w:rStyle w:val="6"/>
          <w:sz w:val="28"/>
          <w:szCs w:val="28"/>
          <w:lang w:val="ru-RU"/>
        </w:rPr>
        <w:t>-</w:t>
      </w:r>
      <w:r>
        <w:rPr>
          <w:rStyle w:val="6"/>
          <w:sz w:val="28"/>
          <w:szCs w:val="28"/>
        </w:rPr>
        <w:t>turizm</w:t>
      </w:r>
      <w:r>
        <w:rPr>
          <w:rStyle w:val="6"/>
          <w:sz w:val="28"/>
          <w:szCs w:val="28"/>
          <w:lang w:val="ru-RU"/>
        </w:rPr>
        <w:t>-</w:t>
      </w:r>
      <w:r>
        <w:rPr>
          <w:rStyle w:val="6"/>
          <w:sz w:val="28"/>
          <w:szCs w:val="28"/>
        </w:rPr>
        <w:t>istoriyavidyopisaniefotovideo</w:t>
      </w:r>
      <w:r>
        <w:rPr>
          <w:rStyle w:val="6"/>
          <w:sz w:val="28"/>
          <w:szCs w:val="28"/>
          <w:lang w:val="ru-RU"/>
        </w:rPr>
        <w:t>/.</w:t>
      </w:r>
      <w:r>
        <w:rPr>
          <w:rStyle w:val="6"/>
          <w:sz w:val="28"/>
          <w:szCs w:val="28"/>
        </w:rPr>
        <w:t>html</w:t>
      </w:r>
      <w:r>
        <w:rPr>
          <w:rStyle w:val="6"/>
          <w:sz w:val="28"/>
          <w:szCs w:val="28"/>
        </w:rPr>
        <w:fldChar w:fldCharType="end"/>
      </w:r>
      <w:r>
        <w:rPr>
          <w:color w:val="000000"/>
          <w:sz w:val="28"/>
          <w:szCs w:val="28"/>
          <w:lang w:val="ru-RU"/>
        </w:rPr>
        <w:t>;</w:t>
      </w:r>
    </w:p>
    <w:p w14:paraId="7A865475">
      <w:pPr>
        <w:spacing w:line="276" w:lineRule="auto"/>
        <w:ind w:firstLine="709"/>
        <w:rPr>
          <w:b/>
          <w:bCs/>
          <w:color w:val="000000"/>
          <w:sz w:val="28"/>
          <w:szCs w:val="28"/>
          <w:lang w:val="ru-RU"/>
        </w:rPr>
      </w:pPr>
      <w:r>
        <w:rPr>
          <w:b/>
          <w:bCs/>
          <w:color w:val="000000"/>
          <w:sz w:val="28"/>
          <w:szCs w:val="28"/>
          <w:lang w:val="ru-RU"/>
        </w:rPr>
        <w:t>Педагогические технологии.</w:t>
      </w:r>
    </w:p>
    <w:p w14:paraId="3B51247B">
      <w:pPr>
        <w:spacing w:line="276" w:lineRule="auto"/>
        <w:ind w:firstLine="709"/>
        <w:jc w:val="both"/>
        <w:rPr>
          <w:color w:val="000000"/>
          <w:sz w:val="28"/>
          <w:szCs w:val="28"/>
          <w:lang w:val="ru-RU"/>
        </w:rPr>
      </w:pPr>
      <w:r>
        <w:rPr>
          <w:color w:val="000000"/>
          <w:sz w:val="28"/>
          <w:szCs w:val="28"/>
          <w:lang w:val="ru-RU"/>
        </w:rPr>
        <w:t xml:space="preserve">При реализации программы используются следующие педагогические технологии: </w:t>
      </w:r>
    </w:p>
    <w:p w14:paraId="68919D6E">
      <w:pPr>
        <w:spacing w:line="276" w:lineRule="auto"/>
        <w:ind w:firstLine="709"/>
        <w:jc w:val="both"/>
        <w:rPr>
          <w:color w:val="000000"/>
          <w:sz w:val="28"/>
          <w:szCs w:val="28"/>
          <w:lang w:val="ru-RU"/>
        </w:rPr>
      </w:pPr>
      <w:r>
        <w:rPr>
          <w:color w:val="000000"/>
          <w:sz w:val="28"/>
          <w:szCs w:val="28"/>
          <w:lang w:val="ru-RU"/>
        </w:rPr>
        <w:t xml:space="preserve">- технология группового обучения; </w:t>
      </w:r>
    </w:p>
    <w:p w14:paraId="2FD59B28">
      <w:pPr>
        <w:spacing w:line="276" w:lineRule="auto"/>
        <w:ind w:firstLine="709"/>
        <w:jc w:val="both"/>
        <w:rPr>
          <w:color w:val="000000"/>
          <w:sz w:val="28"/>
          <w:szCs w:val="28"/>
          <w:lang w:val="ru-RU"/>
        </w:rPr>
      </w:pPr>
      <w:r>
        <w:rPr>
          <w:color w:val="000000"/>
          <w:sz w:val="28"/>
          <w:szCs w:val="28"/>
          <w:lang w:val="ru-RU"/>
        </w:rPr>
        <w:t xml:space="preserve">- для организации совместных действий, коммуникаций, общения, взаимопонимания и взаимопомощи; </w:t>
      </w:r>
    </w:p>
    <w:p w14:paraId="66989E41">
      <w:pPr>
        <w:spacing w:line="276" w:lineRule="auto"/>
        <w:ind w:firstLine="709"/>
        <w:jc w:val="both"/>
        <w:rPr>
          <w:color w:val="000000"/>
          <w:sz w:val="28"/>
          <w:szCs w:val="28"/>
          <w:lang w:val="ru-RU"/>
        </w:rPr>
      </w:pPr>
      <w:r>
        <w:rPr>
          <w:color w:val="000000"/>
          <w:sz w:val="28"/>
          <w:szCs w:val="28"/>
          <w:lang w:val="ru-RU"/>
        </w:rPr>
        <w:t xml:space="preserve">- технология дифференцированного обучения – применяются задания различной сложности в зависимости от интеллектуальной подготовки обучающихся; </w:t>
      </w:r>
    </w:p>
    <w:p w14:paraId="3BF9863E">
      <w:pPr>
        <w:spacing w:line="276" w:lineRule="auto"/>
        <w:ind w:firstLine="709"/>
        <w:jc w:val="both"/>
        <w:rPr>
          <w:color w:val="000000"/>
          <w:sz w:val="28"/>
          <w:szCs w:val="28"/>
          <w:lang w:val="ru-RU"/>
        </w:rPr>
      </w:pPr>
      <w:r>
        <w:rPr>
          <w:color w:val="000000"/>
          <w:sz w:val="28"/>
          <w:szCs w:val="28"/>
          <w:lang w:val="ru-RU"/>
        </w:rPr>
        <w:t>- технология эдьютеймент – для воссоздания и усвоения обучающимися изучаемого материала, общественного опыта и образовательной деятельности;</w:t>
      </w:r>
    </w:p>
    <w:p w14:paraId="68E4B011">
      <w:pPr>
        <w:spacing w:line="276" w:lineRule="auto"/>
        <w:ind w:firstLine="709"/>
        <w:jc w:val="both"/>
        <w:rPr>
          <w:color w:val="000000"/>
          <w:sz w:val="28"/>
          <w:szCs w:val="28"/>
          <w:lang w:val="ru-RU"/>
        </w:rPr>
      </w:pPr>
      <w:r>
        <w:rPr>
          <w:color w:val="000000"/>
          <w:sz w:val="28"/>
          <w:szCs w:val="28"/>
          <w:lang w:val="ru-RU"/>
        </w:rPr>
        <w:t xml:space="preserve">- технология проблемного обучения – для творческого усвоения знаний, поэтапного формирования умственных действий, активизации различных операций мышления; </w:t>
      </w:r>
    </w:p>
    <w:p w14:paraId="1E31FFD9">
      <w:pPr>
        <w:spacing w:line="276" w:lineRule="auto"/>
        <w:ind w:firstLine="709"/>
        <w:jc w:val="both"/>
        <w:rPr>
          <w:color w:val="000000"/>
          <w:sz w:val="28"/>
          <w:szCs w:val="28"/>
          <w:lang w:val="ru-RU"/>
        </w:rPr>
      </w:pPr>
      <w:r>
        <w:rPr>
          <w:color w:val="000000"/>
          <w:sz w:val="28"/>
          <w:szCs w:val="28"/>
          <w:lang w:val="ru-RU"/>
        </w:rPr>
        <w:t xml:space="preserve">- технология проектной деятельности - для развития исследовательских умений; достижения определенной цели; решения познавательных и практических задач; приобретения коммуникативных умений при работе в группах; </w:t>
      </w:r>
    </w:p>
    <w:p w14:paraId="64B1A6A0">
      <w:pPr>
        <w:spacing w:line="276" w:lineRule="auto"/>
        <w:ind w:firstLine="709"/>
        <w:jc w:val="both"/>
        <w:rPr>
          <w:color w:val="000000"/>
          <w:sz w:val="28"/>
          <w:szCs w:val="28"/>
          <w:lang w:val="ru-RU"/>
        </w:rPr>
      </w:pPr>
      <w:r>
        <w:rPr>
          <w:color w:val="000000"/>
          <w:sz w:val="28"/>
          <w:szCs w:val="28"/>
          <w:lang w:val="ru-RU"/>
        </w:rPr>
        <w:t>- информационно-коммуникационные технологии – применяются для расширения знаний, выполнения заданий, создания и демонстрации презентаций на занятиях, проведения диагностики и самодиагностики.</w:t>
      </w:r>
    </w:p>
    <w:p w14:paraId="52B2CFFD">
      <w:pPr>
        <w:pStyle w:val="3"/>
        <w:numPr>
          <w:ilvl w:val="0"/>
          <w:numId w:val="0"/>
        </w:numPr>
        <w:tabs>
          <w:tab w:val="left" w:pos="1351"/>
        </w:tabs>
        <w:spacing w:before="0" w:after="0" w:line="240" w:lineRule="auto"/>
        <w:ind w:right="0" w:rightChars="0"/>
        <w:jc w:val="left"/>
      </w:pPr>
    </w:p>
    <w:p w14:paraId="423D5150">
      <w:pPr>
        <w:pStyle w:val="3"/>
        <w:spacing w:before="76"/>
        <w:ind w:left="894"/>
      </w:pPr>
      <w:r>
        <w:t>III.</w:t>
      </w:r>
      <w:r>
        <w:rPr>
          <w:spacing w:val="-15"/>
        </w:rPr>
        <w:t xml:space="preserve"> </w:t>
      </w:r>
      <w:r>
        <w:t>Список</w:t>
      </w:r>
      <w:r>
        <w:rPr>
          <w:spacing w:val="-17"/>
        </w:rPr>
        <w:t xml:space="preserve"> </w:t>
      </w:r>
      <w:r>
        <w:t xml:space="preserve">литературы </w:t>
      </w:r>
      <w:bookmarkStart w:id="4" w:name="Основная литература "/>
      <w:bookmarkEnd w:id="4"/>
    </w:p>
    <w:p w14:paraId="61D95693">
      <w:pPr>
        <w:numPr>
          <w:ilvl w:val="1"/>
          <w:numId w:val="12"/>
        </w:numPr>
        <w:shd w:val="clear" w:color="auto" w:fill="FFFFFF"/>
        <w:tabs>
          <w:tab w:val="left" w:pos="1134"/>
        </w:tabs>
        <w:spacing w:line="276" w:lineRule="auto"/>
        <w:ind w:left="0" w:firstLine="709"/>
        <w:jc w:val="both"/>
        <w:rPr>
          <w:sz w:val="28"/>
          <w:szCs w:val="28"/>
          <w:lang w:val="ru-RU"/>
        </w:rPr>
      </w:pPr>
      <w:r>
        <w:rPr>
          <w:sz w:val="28"/>
          <w:szCs w:val="28"/>
          <w:lang w:val="ru-RU"/>
        </w:rPr>
        <w:t>Веткин В. А. Водные спортивные походы: как управлять уровнем их опасности / В. А. Веткин. – М. : Советский спорт, 2014 – 208 с. : ил.</w:t>
      </w:r>
    </w:p>
    <w:p w14:paraId="60D5994C">
      <w:pPr>
        <w:numPr>
          <w:ilvl w:val="1"/>
          <w:numId w:val="12"/>
        </w:numPr>
        <w:tabs>
          <w:tab w:val="left" w:pos="1134"/>
          <w:tab w:val="clear" w:pos="720"/>
        </w:tabs>
        <w:spacing w:line="276" w:lineRule="auto"/>
        <w:ind w:left="0" w:firstLine="709"/>
        <w:jc w:val="both"/>
        <w:rPr>
          <w:sz w:val="28"/>
          <w:szCs w:val="28"/>
          <w:lang w:val="ru-RU"/>
        </w:rPr>
      </w:pPr>
      <w:r>
        <w:rPr>
          <w:iCs/>
          <w:sz w:val="28"/>
          <w:szCs w:val="28"/>
          <w:lang w:val="ru-RU"/>
        </w:rPr>
        <w:t xml:space="preserve">Воронов Ю. С. </w:t>
      </w:r>
      <w:r>
        <w:rPr>
          <w:sz w:val="28"/>
          <w:szCs w:val="28"/>
          <w:lang w:val="ru-RU"/>
        </w:rPr>
        <w:t>Тесты и занимательные задачи для юных ориентировщиков: Учеб. пособие. - М.: ФСО РФ, 1998.</w:t>
      </w:r>
    </w:p>
    <w:p w14:paraId="1A5B2FDB">
      <w:pPr>
        <w:numPr>
          <w:ilvl w:val="1"/>
          <w:numId w:val="12"/>
        </w:numPr>
        <w:tabs>
          <w:tab w:val="left" w:pos="1134"/>
          <w:tab w:val="clear" w:pos="720"/>
        </w:tabs>
        <w:spacing w:line="276" w:lineRule="auto"/>
        <w:ind w:left="0" w:firstLine="709"/>
        <w:jc w:val="both"/>
        <w:rPr>
          <w:sz w:val="28"/>
          <w:szCs w:val="28"/>
          <w:lang w:val="ru-RU"/>
        </w:rPr>
      </w:pPr>
      <w:r>
        <w:rPr>
          <w:iCs/>
          <w:sz w:val="28"/>
          <w:szCs w:val="28"/>
          <w:lang w:val="ru-RU"/>
        </w:rPr>
        <w:t xml:space="preserve">Ильичев А. А. </w:t>
      </w:r>
      <w:r>
        <w:rPr>
          <w:sz w:val="28"/>
          <w:szCs w:val="28"/>
          <w:lang w:val="ru-RU"/>
        </w:rPr>
        <w:t>Популярная энциклопедия выживания. - 2-е изд., исп., доп. и перераб. - М.: ЗАО «Изд-во ЭКСМО-Пресс», 2000.</w:t>
      </w:r>
    </w:p>
    <w:p w14:paraId="04396303">
      <w:pPr>
        <w:numPr>
          <w:ilvl w:val="1"/>
          <w:numId w:val="12"/>
        </w:numPr>
        <w:tabs>
          <w:tab w:val="left" w:pos="1134"/>
          <w:tab w:val="clear" w:pos="720"/>
        </w:tabs>
        <w:spacing w:line="276" w:lineRule="auto"/>
        <w:ind w:left="0" w:firstLine="709"/>
        <w:jc w:val="both"/>
        <w:rPr>
          <w:sz w:val="28"/>
          <w:szCs w:val="28"/>
          <w:lang w:val="ru-RU"/>
        </w:rPr>
      </w:pPr>
      <w:r>
        <w:rPr>
          <w:iCs/>
          <w:sz w:val="28"/>
          <w:szCs w:val="28"/>
          <w:lang w:val="ru-RU"/>
        </w:rPr>
        <w:t xml:space="preserve">Константинов Ю. С, Куликов В. М. </w:t>
      </w:r>
      <w:r>
        <w:rPr>
          <w:sz w:val="28"/>
          <w:szCs w:val="28"/>
          <w:lang w:val="ru-RU"/>
        </w:rPr>
        <w:t>Педагогика школьного туризма: Учебно-метод, пособие. - М.: ЦДЮТиК МО РФ, 2002.</w:t>
      </w:r>
    </w:p>
    <w:p w14:paraId="405D2732">
      <w:pPr>
        <w:numPr>
          <w:ilvl w:val="1"/>
          <w:numId w:val="12"/>
        </w:numPr>
        <w:tabs>
          <w:tab w:val="left" w:pos="1134"/>
          <w:tab w:val="clear" w:pos="720"/>
        </w:tabs>
        <w:spacing w:line="276" w:lineRule="auto"/>
        <w:ind w:left="0" w:firstLine="709"/>
        <w:jc w:val="both"/>
        <w:rPr>
          <w:sz w:val="28"/>
          <w:szCs w:val="28"/>
          <w:lang w:val="ru-RU"/>
        </w:rPr>
      </w:pPr>
      <w:r>
        <w:rPr>
          <w:iCs/>
          <w:sz w:val="28"/>
          <w:szCs w:val="28"/>
          <w:lang w:val="ru-RU"/>
        </w:rPr>
        <w:t xml:space="preserve">Константинов Ю. С. </w:t>
      </w:r>
      <w:r>
        <w:rPr>
          <w:sz w:val="28"/>
          <w:szCs w:val="28"/>
          <w:lang w:val="ru-RU"/>
        </w:rPr>
        <w:t>Туристские слеты и соревнования учащихся: Учебно-метод, пособие. - М.: ЦДЮТК МО РФ, 2000.</w:t>
      </w:r>
    </w:p>
    <w:p w14:paraId="3DF0F845">
      <w:pPr>
        <w:numPr>
          <w:ilvl w:val="1"/>
          <w:numId w:val="12"/>
        </w:numPr>
        <w:tabs>
          <w:tab w:val="left" w:pos="1134"/>
          <w:tab w:val="clear" w:pos="720"/>
        </w:tabs>
        <w:spacing w:line="276" w:lineRule="auto"/>
        <w:ind w:left="0" w:firstLine="709"/>
        <w:jc w:val="both"/>
        <w:rPr>
          <w:sz w:val="28"/>
          <w:szCs w:val="28"/>
          <w:lang w:val="ru-RU"/>
        </w:rPr>
      </w:pPr>
      <w:r>
        <w:rPr>
          <w:iCs/>
          <w:sz w:val="28"/>
          <w:szCs w:val="28"/>
          <w:lang w:val="ru-RU"/>
        </w:rPr>
        <w:t xml:space="preserve">Кошельков С. А. </w:t>
      </w:r>
      <w:r>
        <w:rPr>
          <w:sz w:val="28"/>
          <w:szCs w:val="28"/>
          <w:lang w:val="ru-RU"/>
        </w:rPr>
        <w:t>Обеспечение безопасности при проведении туристских слетов и соревнований учащихся. - М.: ЦДЮТур МОРФ, 1997.</w:t>
      </w:r>
    </w:p>
    <w:p w14:paraId="0A3144A1">
      <w:pPr>
        <w:numPr>
          <w:ilvl w:val="1"/>
          <w:numId w:val="12"/>
        </w:numPr>
        <w:tabs>
          <w:tab w:val="left" w:pos="1134"/>
          <w:tab w:val="clear" w:pos="720"/>
        </w:tabs>
        <w:spacing w:line="276" w:lineRule="auto"/>
        <w:ind w:left="0" w:firstLine="709"/>
        <w:jc w:val="both"/>
        <w:rPr>
          <w:sz w:val="28"/>
          <w:szCs w:val="28"/>
          <w:lang w:val="ru-RU"/>
        </w:rPr>
      </w:pPr>
      <w:r>
        <w:rPr>
          <w:iCs/>
          <w:sz w:val="28"/>
          <w:szCs w:val="28"/>
          <w:lang w:val="ru-RU"/>
        </w:rPr>
        <w:t xml:space="preserve">Нормативно-правовые </w:t>
      </w:r>
      <w:r>
        <w:rPr>
          <w:sz w:val="28"/>
          <w:szCs w:val="28"/>
          <w:lang w:val="ru-RU"/>
        </w:rPr>
        <w:t>основы, регулирующие деятельность учреждений дополнительного образования физкультурно-спортивной направленности, расположенных на территории РФ: Сб. документов Минобразования и Госкомспорта России. — М.: Минобразования, 1995.</w:t>
      </w:r>
    </w:p>
    <w:p w14:paraId="66DD66B2">
      <w:pPr>
        <w:numPr>
          <w:ilvl w:val="1"/>
          <w:numId w:val="12"/>
        </w:numPr>
        <w:tabs>
          <w:tab w:val="left" w:pos="1134"/>
          <w:tab w:val="clear" w:pos="720"/>
        </w:tabs>
        <w:spacing w:line="276" w:lineRule="auto"/>
        <w:ind w:left="0" w:firstLine="709"/>
        <w:jc w:val="both"/>
        <w:rPr>
          <w:sz w:val="28"/>
          <w:szCs w:val="28"/>
          <w:lang w:val="ru-RU"/>
        </w:rPr>
      </w:pPr>
      <w:r>
        <w:rPr>
          <w:iCs/>
          <w:sz w:val="28"/>
          <w:szCs w:val="28"/>
          <w:lang w:val="ru-RU"/>
        </w:rPr>
        <w:t xml:space="preserve">Нурмимаа В. </w:t>
      </w:r>
      <w:r>
        <w:rPr>
          <w:sz w:val="28"/>
          <w:szCs w:val="28"/>
          <w:lang w:val="ru-RU"/>
        </w:rPr>
        <w:t>Спортивное ориентирование / Сокр. пер. с фин. Р. И. Сюкияйнена. -М.: ФСО, 1997.</w:t>
      </w:r>
    </w:p>
    <w:p w14:paraId="1A9F47DA">
      <w:pPr>
        <w:numPr>
          <w:ilvl w:val="1"/>
          <w:numId w:val="12"/>
        </w:numPr>
        <w:tabs>
          <w:tab w:val="left" w:pos="1134"/>
          <w:tab w:val="clear" w:pos="720"/>
        </w:tabs>
        <w:spacing w:line="276" w:lineRule="auto"/>
        <w:ind w:left="0" w:firstLine="709"/>
        <w:jc w:val="both"/>
        <w:rPr>
          <w:sz w:val="28"/>
          <w:szCs w:val="28"/>
          <w:lang w:val="ru-RU"/>
        </w:rPr>
      </w:pPr>
      <w:r>
        <w:rPr>
          <w:sz w:val="28"/>
          <w:szCs w:val="28"/>
          <w:lang w:val="ru-RU"/>
        </w:rPr>
        <w:t xml:space="preserve">Обеспечение безопасности в водных путешествиях. Методические рекомендации. М.; ЦРИБ “Турист”, 1976. </w:t>
      </w:r>
    </w:p>
    <w:p w14:paraId="1B74F6CC">
      <w:pPr>
        <w:numPr>
          <w:ilvl w:val="1"/>
          <w:numId w:val="12"/>
        </w:numPr>
        <w:tabs>
          <w:tab w:val="left" w:pos="1134"/>
          <w:tab w:val="clear" w:pos="720"/>
        </w:tabs>
        <w:spacing w:line="276" w:lineRule="auto"/>
        <w:ind w:left="0" w:firstLine="709"/>
        <w:jc w:val="both"/>
        <w:rPr>
          <w:sz w:val="28"/>
          <w:szCs w:val="28"/>
          <w:lang w:val="ru-RU"/>
        </w:rPr>
      </w:pPr>
      <w:r>
        <w:rPr>
          <w:iCs/>
          <w:sz w:val="28"/>
          <w:szCs w:val="28"/>
          <w:lang w:val="ru-RU"/>
        </w:rPr>
        <w:t xml:space="preserve">Правила </w:t>
      </w:r>
      <w:r>
        <w:rPr>
          <w:sz w:val="28"/>
          <w:szCs w:val="28"/>
          <w:lang w:val="ru-RU"/>
        </w:rPr>
        <w:t>соревнований по спортивному ориентированию. -М.: Федерация спортивного ориентирования РФ, 1995.</w:t>
      </w:r>
    </w:p>
    <w:p w14:paraId="46D6DC7A">
      <w:pPr>
        <w:numPr>
          <w:ilvl w:val="1"/>
          <w:numId w:val="12"/>
        </w:numPr>
        <w:tabs>
          <w:tab w:val="left" w:pos="1134"/>
          <w:tab w:val="clear" w:pos="720"/>
        </w:tabs>
        <w:spacing w:line="276" w:lineRule="auto"/>
        <w:ind w:left="0" w:firstLine="709"/>
        <w:jc w:val="both"/>
        <w:rPr>
          <w:sz w:val="28"/>
          <w:szCs w:val="28"/>
        </w:rPr>
      </w:pPr>
      <w:r>
        <w:rPr>
          <w:sz w:val="28"/>
          <w:szCs w:val="28"/>
          <w:lang w:val="ru-RU"/>
        </w:rPr>
        <w:t xml:space="preserve">Правила соревнований по спортивному туризму. </w:t>
      </w:r>
      <w:r>
        <w:rPr>
          <w:sz w:val="28"/>
          <w:szCs w:val="28"/>
        </w:rPr>
        <w:t>2008 год</w:t>
      </w:r>
    </w:p>
    <w:p w14:paraId="088445B5">
      <w:pPr>
        <w:numPr>
          <w:ilvl w:val="1"/>
          <w:numId w:val="12"/>
        </w:numPr>
        <w:tabs>
          <w:tab w:val="left" w:pos="1134"/>
          <w:tab w:val="clear" w:pos="720"/>
        </w:tabs>
        <w:spacing w:line="276" w:lineRule="auto"/>
        <w:ind w:left="0" w:firstLine="709"/>
        <w:jc w:val="both"/>
        <w:rPr>
          <w:sz w:val="28"/>
          <w:szCs w:val="28"/>
          <w:lang w:val="ru-RU"/>
        </w:rPr>
      </w:pPr>
      <w:r>
        <w:rPr>
          <w:sz w:val="28"/>
          <w:szCs w:val="28"/>
          <w:lang w:val="ru-RU"/>
        </w:rPr>
        <w:t>Рекомендациями учебного центра Федерации горнолыжного спорта и сноуборда России, 2003.</w:t>
      </w:r>
    </w:p>
    <w:p w14:paraId="592BCEE7">
      <w:pPr>
        <w:numPr>
          <w:ilvl w:val="1"/>
          <w:numId w:val="12"/>
        </w:numPr>
        <w:tabs>
          <w:tab w:val="left" w:pos="1134"/>
          <w:tab w:val="clear" w:pos="720"/>
        </w:tabs>
        <w:spacing w:line="276" w:lineRule="auto"/>
        <w:ind w:left="0" w:firstLine="709"/>
        <w:jc w:val="both"/>
        <w:rPr>
          <w:sz w:val="28"/>
          <w:szCs w:val="28"/>
          <w:lang w:val="ru-RU"/>
        </w:rPr>
      </w:pPr>
      <w:r>
        <w:rPr>
          <w:iCs/>
          <w:sz w:val="28"/>
          <w:szCs w:val="28"/>
          <w:lang w:val="ru-RU"/>
        </w:rPr>
        <w:t>Скалолазание. Правила соревнований. Федерация скалолазания, 2006 год</w:t>
      </w:r>
    </w:p>
    <w:p w14:paraId="35A12720">
      <w:pPr>
        <w:numPr>
          <w:ilvl w:val="1"/>
          <w:numId w:val="12"/>
        </w:numPr>
        <w:tabs>
          <w:tab w:val="left" w:pos="1134"/>
          <w:tab w:val="clear" w:pos="720"/>
        </w:tabs>
        <w:spacing w:line="276" w:lineRule="auto"/>
        <w:ind w:left="0" w:firstLine="709"/>
        <w:jc w:val="both"/>
        <w:rPr>
          <w:sz w:val="28"/>
          <w:szCs w:val="28"/>
        </w:rPr>
      </w:pPr>
      <w:r>
        <w:rPr>
          <w:iCs/>
          <w:sz w:val="28"/>
          <w:szCs w:val="28"/>
          <w:lang w:val="ru-RU"/>
        </w:rPr>
        <w:t xml:space="preserve">Спортивный </w:t>
      </w:r>
      <w:r>
        <w:rPr>
          <w:sz w:val="28"/>
          <w:szCs w:val="28"/>
          <w:lang w:val="ru-RU"/>
        </w:rPr>
        <w:t xml:space="preserve">туризм: Учеб, пособие / Под ред. С. П. Евсеева, Ю. Н. Федотова. - СПб. </w:t>
      </w:r>
      <w:r>
        <w:rPr>
          <w:sz w:val="28"/>
          <w:szCs w:val="28"/>
        </w:rPr>
        <w:t>СПбГАФК им. П. Ф. Лесгафта, 1999.</w:t>
      </w:r>
    </w:p>
    <w:p w14:paraId="5F4BFFE3">
      <w:pPr>
        <w:numPr>
          <w:ilvl w:val="1"/>
          <w:numId w:val="12"/>
        </w:numPr>
        <w:tabs>
          <w:tab w:val="left" w:pos="1134"/>
          <w:tab w:val="clear" w:pos="720"/>
        </w:tabs>
        <w:spacing w:line="276" w:lineRule="auto"/>
        <w:ind w:left="0" w:firstLine="709"/>
        <w:jc w:val="both"/>
        <w:rPr>
          <w:sz w:val="28"/>
          <w:szCs w:val="28"/>
        </w:rPr>
      </w:pPr>
      <w:r>
        <w:rPr>
          <w:sz w:val="28"/>
          <w:szCs w:val="28"/>
          <w:lang w:val="ru-RU"/>
        </w:rPr>
        <w:t xml:space="preserve">Топография и ориентирование в туристском путешествии. /В.М.Куликов, Ю.С.Константинов, учебное пособие. </w:t>
      </w:r>
      <w:r>
        <w:rPr>
          <w:sz w:val="28"/>
          <w:szCs w:val="28"/>
        </w:rPr>
        <w:t>М: 2002 г.</w:t>
      </w:r>
    </w:p>
    <w:p w14:paraId="3586AD63">
      <w:pPr>
        <w:numPr>
          <w:ilvl w:val="1"/>
          <w:numId w:val="12"/>
        </w:numPr>
        <w:tabs>
          <w:tab w:val="left" w:pos="1134"/>
          <w:tab w:val="clear" w:pos="720"/>
        </w:tabs>
        <w:spacing w:line="276" w:lineRule="auto"/>
        <w:ind w:left="0" w:firstLine="709"/>
        <w:jc w:val="both"/>
        <w:rPr>
          <w:sz w:val="28"/>
          <w:szCs w:val="28"/>
          <w:lang w:val="ru-RU"/>
        </w:rPr>
      </w:pPr>
      <w:r>
        <w:rPr>
          <w:iCs/>
          <w:sz w:val="28"/>
          <w:szCs w:val="28"/>
          <w:lang w:val="ru-RU"/>
        </w:rPr>
        <w:t xml:space="preserve">Туризм </w:t>
      </w:r>
      <w:r>
        <w:rPr>
          <w:sz w:val="28"/>
          <w:szCs w:val="28"/>
          <w:lang w:val="ru-RU"/>
        </w:rPr>
        <w:t>и спортивное ориентирование: Учеб, для институтов и техникумов физической культуры / Сост. В. И. Ганопольский. - М.: Физкультура и спорт, 1987.</w:t>
      </w:r>
    </w:p>
    <w:p w14:paraId="70EADB22">
      <w:pPr>
        <w:numPr>
          <w:ilvl w:val="1"/>
          <w:numId w:val="12"/>
        </w:numPr>
        <w:tabs>
          <w:tab w:val="left" w:pos="1134"/>
          <w:tab w:val="clear" w:pos="720"/>
        </w:tabs>
        <w:spacing w:line="276" w:lineRule="auto"/>
        <w:ind w:left="0" w:firstLine="709"/>
        <w:jc w:val="both"/>
        <w:rPr>
          <w:sz w:val="28"/>
          <w:szCs w:val="28"/>
        </w:rPr>
      </w:pPr>
      <w:r>
        <w:rPr>
          <w:sz w:val="28"/>
          <w:szCs w:val="28"/>
        </w:rPr>
        <w:t>Условные знаки топографических карт.</w:t>
      </w:r>
    </w:p>
    <w:p w14:paraId="57ADECFE">
      <w:pPr>
        <w:numPr>
          <w:ilvl w:val="1"/>
          <w:numId w:val="12"/>
        </w:numPr>
        <w:tabs>
          <w:tab w:val="left" w:pos="1134"/>
          <w:tab w:val="clear" w:pos="720"/>
        </w:tabs>
        <w:spacing w:line="276" w:lineRule="auto"/>
        <w:ind w:left="0" w:firstLine="709"/>
        <w:jc w:val="both"/>
        <w:rPr>
          <w:sz w:val="28"/>
          <w:szCs w:val="28"/>
          <w:lang w:val="ru-RU"/>
        </w:rPr>
      </w:pPr>
      <w:r>
        <w:rPr>
          <w:iCs/>
          <w:sz w:val="28"/>
          <w:szCs w:val="28"/>
          <w:lang w:val="ru-RU"/>
        </w:rPr>
        <w:t xml:space="preserve">Усыткин Г. С. </w:t>
      </w:r>
      <w:r>
        <w:rPr>
          <w:sz w:val="28"/>
          <w:szCs w:val="28"/>
          <w:lang w:val="ru-RU"/>
        </w:rPr>
        <w:t>В классе, в парке, в лесу: Игры и соревнования юных туристов. - М.: ЦДЮТур МО РФ, 1996.</w:t>
      </w:r>
    </w:p>
    <w:p w14:paraId="4A3036D1">
      <w:pPr>
        <w:numPr>
          <w:ilvl w:val="1"/>
          <w:numId w:val="12"/>
        </w:numPr>
        <w:tabs>
          <w:tab w:val="left" w:pos="1134"/>
          <w:tab w:val="clear" w:pos="720"/>
        </w:tabs>
        <w:spacing w:line="276" w:lineRule="auto"/>
        <w:ind w:left="0" w:firstLine="709"/>
        <w:jc w:val="both"/>
        <w:rPr>
          <w:sz w:val="28"/>
          <w:szCs w:val="28"/>
        </w:rPr>
      </w:pPr>
      <w:r>
        <w:rPr>
          <w:iCs/>
          <w:sz w:val="28"/>
          <w:szCs w:val="28"/>
          <w:lang w:val="ru-RU"/>
        </w:rPr>
        <w:t>Федотов Ю. Н</w:t>
      </w:r>
      <w:r>
        <w:rPr>
          <w:sz w:val="28"/>
          <w:szCs w:val="28"/>
          <w:lang w:val="ru-RU"/>
        </w:rPr>
        <w:t xml:space="preserve">., </w:t>
      </w:r>
      <w:r>
        <w:rPr>
          <w:iCs/>
          <w:sz w:val="28"/>
          <w:szCs w:val="28"/>
          <w:lang w:val="ru-RU"/>
        </w:rPr>
        <w:t xml:space="preserve">Востоков И. Н. </w:t>
      </w:r>
      <w:r>
        <w:rPr>
          <w:sz w:val="28"/>
          <w:szCs w:val="28"/>
          <w:lang w:val="ru-RU"/>
        </w:rPr>
        <w:t xml:space="preserve">Спортивно-оздоровительный туризм: Учебник / Под общ. ред. </w:t>
      </w:r>
      <w:r>
        <w:rPr>
          <w:sz w:val="28"/>
          <w:szCs w:val="28"/>
        </w:rPr>
        <w:t>Ю. Н. Федотова. - М.: Советский спорт, 2002.</w:t>
      </w:r>
    </w:p>
    <w:p w14:paraId="3073A29F">
      <w:pPr>
        <w:numPr>
          <w:ilvl w:val="1"/>
          <w:numId w:val="12"/>
        </w:numPr>
        <w:tabs>
          <w:tab w:val="left" w:pos="1134"/>
          <w:tab w:val="clear" w:pos="720"/>
        </w:tabs>
        <w:spacing w:line="276" w:lineRule="auto"/>
        <w:ind w:left="0" w:firstLine="709"/>
        <w:jc w:val="both"/>
        <w:rPr>
          <w:sz w:val="28"/>
          <w:szCs w:val="28"/>
          <w:lang w:val="ru-RU"/>
        </w:rPr>
      </w:pPr>
      <w:r>
        <w:rPr>
          <w:iCs/>
          <w:sz w:val="28"/>
          <w:szCs w:val="28"/>
          <w:lang w:val="ru-RU"/>
        </w:rPr>
        <w:t xml:space="preserve">Физическая </w:t>
      </w:r>
      <w:r>
        <w:rPr>
          <w:sz w:val="28"/>
          <w:szCs w:val="28"/>
          <w:lang w:val="ru-RU"/>
        </w:rPr>
        <w:t>тренировка в туризме: Метод, рекомендации. -М: ЦРИБ «Турист», 1989.</w:t>
      </w:r>
    </w:p>
    <w:p w14:paraId="50A50C59">
      <w:pPr>
        <w:numPr>
          <w:ilvl w:val="1"/>
          <w:numId w:val="12"/>
        </w:numPr>
        <w:tabs>
          <w:tab w:val="left" w:pos="1134"/>
          <w:tab w:val="clear" w:pos="720"/>
        </w:tabs>
        <w:spacing w:line="276" w:lineRule="auto"/>
        <w:ind w:left="0" w:firstLine="709"/>
        <w:jc w:val="both"/>
        <w:rPr>
          <w:sz w:val="28"/>
          <w:szCs w:val="28"/>
          <w:lang w:val="ru-RU"/>
        </w:rPr>
      </w:pPr>
      <w:r>
        <w:rPr>
          <w:iCs/>
          <w:sz w:val="28"/>
          <w:szCs w:val="28"/>
          <w:lang w:val="ru-RU"/>
        </w:rPr>
        <w:t xml:space="preserve">Шимановский В. Ф., Ганопольский В. И. </w:t>
      </w:r>
      <w:r>
        <w:rPr>
          <w:sz w:val="28"/>
          <w:szCs w:val="28"/>
          <w:lang w:val="ru-RU"/>
        </w:rPr>
        <w:t>Питание в туристском походе. - М.: Профиздат, 1986.</w:t>
      </w:r>
    </w:p>
    <w:p w14:paraId="55766350">
      <w:pPr>
        <w:numPr>
          <w:ilvl w:val="1"/>
          <w:numId w:val="12"/>
        </w:numPr>
        <w:tabs>
          <w:tab w:val="left" w:pos="1134"/>
          <w:tab w:val="clear" w:pos="720"/>
        </w:tabs>
        <w:spacing w:line="276" w:lineRule="auto"/>
        <w:ind w:left="0" w:firstLine="709"/>
        <w:jc w:val="both"/>
        <w:rPr>
          <w:sz w:val="28"/>
          <w:szCs w:val="28"/>
          <w:lang w:val="ru-RU"/>
        </w:rPr>
      </w:pPr>
      <w:r>
        <w:rPr>
          <w:sz w:val="28"/>
          <w:szCs w:val="28"/>
          <w:lang w:val="ru-RU"/>
        </w:rPr>
        <w:t xml:space="preserve">Школа альпинизма. М., “Физкультура и Спорт”, 1989. </w:t>
      </w:r>
    </w:p>
    <w:p w14:paraId="7F511E9C">
      <w:pPr>
        <w:numPr>
          <w:ilvl w:val="1"/>
          <w:numId w:val="12"/>
        </w:numPr>
        <w:tabs>
          <w:tab w:val="left" w:pos="1134"/>
          <w:tab w:val="clear" w:pos="720"/>
        </w:tabs>
        <w:spacing w:line="276" w:lineRule="auto"/>
        <w:ind w:left="0" w:firstLine="709"/>
        <w:jc w:val="both"/>
        <w:rPr>
          <w:sz w:val="28"/>
          <w:szCs w:val="28"/>
          <w:lang w:val="ru-RU"/>
        </w:rPr>
      </w:pPr>
      <w:r>
        <w:rPr>
          <w:iCs/>
          <w:sz w:val="28"/>
          <w:szCs w:val="28"/>
          <w:lang w:val="ru-RU"/>
        </w:rPr>
        <w:t xml:space="preserve">Энциклопедия </w:t>
      </w:r>
      <w:r>
        <w:rPr>
          <w:sz w:val="28"/>
          <w:szCs w:val="28"/>
          <w:lang w:val="ru-RU"/>
        </w:rPr>
        <w:t>психологических тестов / Сост. С. А. Касьянов. - М.: ЗАО «Изд-во»</w:t>
      </w:r>
    </w:p>
    <w:p w14:paraId="3732760A">
      <w:pPr>
        <w:numPr>
          <w:ilvl w:val="1"/>
          <w:numId w:val="12"/>
        </w:numPr>
        <w:tabs>
          <w:tab w:val="left" w:pos="1134"/>
          <w:tab w:val="clear" w:pos="720"/>
        </w:tabs>
        <w:spacing w:line="276" w:lineRule="auto"/>
        <w:ind w:left="0" w:firstLine="709"/>
        <w:jc w:val="both"/>
        <w:rPr>
          <w:sz w:val="28"/>
          <w:szCs w:val="28"/>
          <w:lang w:val="ru-RU"/>
        </w:rPr>
      </w:pPr>
      <w:r>
        <w:fldChar w:fldCharType="begin"/>
      </w:r>
      <w:r>
        <w:instrText xml:space="preserve"> HYPERLINK "http://skitalets.ru/books/plehko_sabaneeva/index.htm" \o "http://skitalets.ru/books/plehko_sabaneeva/index.htm" </w:instrText>
      </w:r>
      <w:r>
        <w:fldChar w:fldCharType="separate"/>
      </w:r>
      <w:r>
        <w:rPr>
          <w:rStyle w:val="6"/>
          <w:color w:val="auto"/>
          <w:sz w:val="28"/>
          <w:szCs w:val="28"/>
        </w:rPr>
        <w:t>http</w:t>
      </w:r>
      <w:r>
        <w:rPr>
          <w:rStyle w:val="6"/>
          <w:color w:val="auto"/>
          <w:sz w:val="28"/>
          <w:szCs w:val="28"/>
          <w:lang w:val="ru-RU"/>
        </w:rPr>
        <w:t>://</w:t>
      </w:r>
      <w:r>
        <w:rPr>
          <w:rStyle w:val="6"/>
          <w:color w:val="auto"/>
          <w:sz w:val="28"/>
          <w:szCs w:val="28"/>
        </w:rPr>
        <w:t>skitalets</w:t>
      </w:r>
      <w:r>
        <w:rPr>
          <w:rStyle w:val="6"/>
          <w:color w:val="auto"/>
          <w:sz w:val="28"/>
          <w:szCs w:val="28"/>
          <w:lang w:val="ru-RU"/>
        </w:rPr>
        <w:t>.</w:t>
      </w:r>
      <w:r>
        <w:rPr>
          <w:rStyle w:val="6"/>
          <w:color w:val="auto"/>
          <w:sz w:val="28"/>
          <w:szCs w:val="28"/>
        </w:rPr>
        <w:t>ru</w:t>
      </w:r>
      <w:r>
        <w:rPr>
          <w:rStyle w:val="6"/>
          <w:color w:val="auto"/>
          <w:sz w:val="28"/>
          <w:szCs w:val="28"/>
          <w:lang w:val="ru-RU"/>
        </w:rPr>
        <w:t>/</w:t>
      </w:r>
      <w:r>
        <w:rPr>
          <w:rStyle w:val="6"/>
          <w:color w:val="auto"/>
          <w:sz w:val="28"/>
          <w:szCs w:val="28"/>
        </w:rPr>
        <w:t>books</w:t>
      </w:r>
      <w:r>
        <w:rPr>
          <w:rStyle w:val="6"/>
          <w:color w:val="auto"/>
          <w:sz w:val="28"/>
          <w:szCs w:val="28"/>
          <w:lang w:val="ru-RU"/>
        </w:rPr>
        <w:t>/</w:t>
      </w:r>
      <w:r>
        <w:rPr>
          <w:rStyle w:val="6"/>
          <w:color w:val="auto"/>
          <w:sz w:val="28"/>
          <w:szCs w:val="28"/>
        </w:rPr>
        <w:t>plehko</w:t>
      </w:r>
      <w:r>
        <w:rPr>
          <w:rStyle w:val="6"/>
          <w:color w:val="auto"/>
          <w:sz w:val="28"/>
          <w:szCs w:val="28"/>
          <w:lang w:val="ru-RU"/>
        </w:rPr>
        <w:t>_</w:t>
      </w:r>
      <w:r>
        <w:rPr>
          <w:rStyle w:val="6"/>
          <w:color w:val="auto"/>
          <w:sz w:val="28"/>
          <w:szCs w:val="28"/>
        </w:rPr>
        <w:t>sabaneeva</w:t>
      </w:r>
      <w:r>
        <w:rPr>
          <w:rStyle w:val="6"/>
          <w:color w:val="auto"/>
          <w:sz w:val="28"/>
          <w:szCs w:val="28"/>
          <w:lang w:val="ru-RU"/>
        </w:rPr>
        <w:t>/</w:t>
      </w:r>
      <w:r>
        <w:rPr>
          <w:rStyle w:val="6"/>
          <w:color w:val="auto"/>
          <w:sz w:val="28"/>
          <w:szCs w:val="28"/>
        </w:rPr>
        <w:t>index</w:t>
      </w:r>
      <w:r>
        <w:rPr>
          <w:rStyle w:val="6"/>
          <w:color w:val="auto"/>
          <w:sz w:val="28"/>
          <w:szCs w:val="28"/>
          <w:lang w:val="ru-RU"/>
        </w:rPr>
        <w:t>.</w:t>
      </w:r>
      <w:r>
        <w:rPr>
          <w:rStyle w:val="6"/>
          <w:color w:val="auto"/>
          <w:sz w:val="28"/>
          <w:szCs w:val="28"/>
        </w:rPr>
        <w:t>htm</w:t>
      </w:r>
      <w:r>
        <w:rPr>
          <w:rStyle w:val="6"/>
          <w:color w:val="auto"/>
          <w:sz w:val="28"/>
          <w:szCs w:val="28"/>
        </w:rPr>
        <w:fldChar w:fldCharType="end"/>
      </w:r>
    </w:p>
    <w:p w14:paraId="2967F5DD">
      <w:pPr>
        <w:numPr>
          <w:ilvl w:val="1"/>
          <w:numId w:val="12"/>
        </w:numPr>
        <w:tabs>
          <w:tab w:val="left" w:pos="1134"/>
          <w:tab w:val="clear" w:pos="720"/>
        </w:tabs>
        <w:spacing w:line="276" w:lineRule="auto"/>
        <w:ind w:left="0" w:firstLine="709"/>
        <w:jc w:val="both"/>
        <w:rPr>
          <w:sz w:val="28"/>
          <w:szCs w:val="28"/>
          <w:lang w:val="ru-RU"/>
        </w:rPr>
      </w:pPr>
      <w:r>
        <w:fldChar w:fldCharType="begin"/>
      </w:r>
      <w:r>
        <w:instrText xml:space="preserve"> HYPERLINK "http://lib.ru/TURIZM/oldways/" \o "http://lib.ru/TURIZM/oldways/" </w:instrText>
      </w:r>
      <w:r>
        <w:fldChar w:fldCharType="separate"/>
      </w:r>
      <w:r>
        <w:rPr>
          <w:rStyle w:val="6"/>
          <w:color w:val="auto"/>
          <w:sz w:val="28"/>
          <w:szCs w:val="28"/>
        </w:rPr>
        <w:t>http</w:t>
      </w:r>
      <w:r>
        <w:rPr>
          <w:rStyle w:val="6"/>
          <w:color w:val="auto"/>
          <w:sz w:val="28"/>
          <w:szCs w:val="28"/>
          <w:lang w:val="ru-RU"/>
        </w:rPr>
        <w:t>://</w:t>
      </w:r>
      <w:r>
        <w:rPr>
          <w:rStyle w:val="6"/>
          <w:color w:val="auto"/>
          <w:sz w:val="28"/>
          <w:szCs w:val="28"/>
        </w:rPr>
        <w:t>lib</w:t>
      </w:r>
      <w:r>
        <w:rPr>
          <w:rStyle w:val="6"/>
          <w:color w:val="auto"/>
          <w:sz w:val="28"/>
          <w:szCs w:val="28"/>
          <w:lang w:val="ru-RU"/>
        </w:rPr>
        <w:t>.</w:t>
      </w:r>
      <w:r>
        <w:rPr>
          <w:rStyle w:val="6"/>
          <w:color w:val="auto"/>
          <w:sz w:val="28"/>
          <w:szCs w:val="28"/>
        </w:rPr>
        <w:t>ru</w:t>
      </w:r>
      <w:r>
        <w:rPr>
          <w:rStyle w:val="6"/>
          <w:color w:val="auto"/>
          <w:sz w:val="28"/>
          <w:szCs w:val="28"/>
          <w:lang w:val="ru-RU"/>
        </w:rPr>
        <w:t>/</w:t>
      </w:r>
      <w:r>
        <w:rPr>
          <w:rStyle w:val="6"/>
          <w:color w:val="auto"/>
          <w:sz w:val="28"/>
          <w:szCs w:val="28"/>
        </w:rPr>
        <w:t>TURIZM</w:t>
      </w:r>
      <w:r>
        <w:rPr>
          <w:rStyle w:val="6"/>
          <w:color w:val="auto"/>
          <w:sz w:val="28"/>
          <w:szCs w:val="28"/>
          <w:lang w:val="ru-RU"/>
        </w:rPr>
        <w:t>/</w:t>
      </w:r>
      <w:r>
        <w:rPr>
          <w:rStyle w:val="6"/>
          <w:color w:val="auto"/>
          <w:sz w:val="28"/>
          <w:szCs w:val="28"/>
        </w:rPr>
        <w:t>oldways</w:t>
      </w:r>
      <w:r>
        <w:rPr>
          <w:rStyle w:val="6"/>
          <w:color w:val="auto"/>
          <w:sz w:val="28"/>
          <w:szCs w:val="28"/>
          <w:lang w:val="ru-RU"/>
        </w:rPr>
        <w:t>/</w:t>
      </w:r>
      <w:r>
        <w:rPr>
          <w:rStyle w:val="6"/>
          <w:color w:val="auto"/>
          <w:sz w:val="28"/>
          <w:szCs w:val="28"/>
          <w:lang w:val="ru-RU"/>
        </w:rPr>
        <w:fldChar w:fldCharType="end"/>
      </w:r>
    </w:p>
    <w:p w14:paraId="76315AD9">
      <w:pPr>
        <w:numPr>
          <w:ilvl w:val="1"/>
          <w:numId w:val="12"/>
        </w:numPr>
        <w:tabs>
          <w:tab w:val="left" w:pos="1134"/>
          <w:tab w:val="clear" w:pos="720"/>
        </w:tabs>
        <w:spacing w:line="276" w:lineRule="auto"/>
        <w:ind w:left="0" w:firstLine="709"/>
        <w:jc w:val="both"/>
        <w:rPr>
          <w:sz w:val="28"/>
          <w:szCs w:val="28"/>
          <w:lang w:val="ru-RU"/>
        </w:rPr>
      </w:pPr>
      <w:r>
        <w:fldChar w:fldCharType="begin"/>
      </w:r>
      <w:r>
        <w:instrText xml:space="preserve"> HYPERLINK "http://lib.ru/TURIZM/nabajdarke.txt" \o "http://lib.ru/TURIZM/nabajdarke.txt" </w:instrText>
      </w:r>
      <w:r>
        <w:fldChar w:fldCharType="separate"/>
      </w:r>
      <w:r>
        <w:rPr>
          <w:rStyle w:val="6"/>
          <w:color w:val="auto"/>
          <w:sz w:val="28"/>
          <w:szCs w:val="28"/>
        </w:rPr>
        <w:t>http</w:t>
      </w:r>
      <w:r>
        <w:rPr>
          <w:rStyle w:val="6"/>
          <w:color w:val="auto"/>
          <w:sz w:val="28"/>
          <w:szCs w:val="28"/>
          <w:lang w:val="ru-RU"/>
        </w:rPr>
        <w:t>://</w:t>
      </w:r>
      <w:r>
        <w:rPr>
          <w:rStyle w:val="6"/>
          <w:color w:val="auto"/>
          <w:sz w:val="28"/>
          <w:szCs w:val="28"/>
        </w:rPr>
        <w:t>lib</w:t>
      </w:r>
      <w:r>
        <w:rPr>
          <w:rStyle w:val="6"/>
          <w:color w:val="auto"/>
          <w:sz w:val="28"/>
          <w:szCs w:val="28"/>
          <w:lang w:val="ru-RU"/>
        </w:rPr>
        <w:t>.</w:t>
      </w:r>
      <w:r>
        <w:rPr>
          <w:rStyle w:val="6"/>
          <w:color w:val="auto"/>
          <w:sz w:val="28"/>
          <w:szCs w:val="28"/>
        </w:rPr>
        <w:t>ru</w:t>
      </w:r>
      <w:r>
        <w:rPr>
          <w:rStyle w:val="6"/>
          <w:color w:val="auto"/>
          <w:sz w:val="28"/>
          <w:szCs w:val="28"/>
          <w:lang w:val="ru-RU"/>
        </w:rPr>
        <w:t>/</w:t>
      </w:r>
      <w:r>
        <w:rPr>
          <w:rStyle w:val="6"/>
          <w:color w:val="auto"/>
          <w:sz w:val="28"/>
          <w:szCs w:val="28"/>
        </w:rPr>
        <w:t>TURIZM</w:t>
      </w:r>
      <w:r>
        <w:rPr>
          <w:rStyle w:val="6"/>
          <w:color w:val="auto"/>
          <w:sz w:val="28"/>
          <w:szCs w:val="28"/>
          <w:lang w:val="ru-RU"/>
        </w:rPr>
        <w:t>/</w:t>
      </w:r>
      <w:r>
        <w:rPr>
          <w:rStyle w:val="6"/>
          <w:color w:val="auto"/>
          <w:sz w:val="28"/>
          <w:szCs w:val="28"/>
        </w:rPr>
        <w:t>nabajdarke</w:t>
      </w:r>
      <w:r>
        <w:rPr>
          <w:rStyle w:val="6"/>
          <w:color w:val="auto"/>
          <w:sz w:val="28"/>
          <w:szCs w:val="28"/>
          <w:lang w:val="ru-RU"/>
        </w:rPr>
        <w:t>.</w:t>
      </w:r>
      <w:r>
        <w:rPr>
          <w:rStyle w:val="6"/>
          <w:color w:val="auto"/>
          <w:sz w:val="28"/>
          <w:szCs w:val="28"/>
        </w:rPr>
        <w:t>txt</w:t>
      </w:r>
      <w:r>
        <w:rPr>
          <w:rStyle w:val="6"/>
          <w:color w:val="auto"/>
          <w:sz w:val="28"/>
          <w:szCs w:val="28"/>
        </w:rPr>
        <w:fldChar w:fldCharType="end"/>
      </w:r>
    </w:p>
    <w:p w14:paraId="7F6BA8AB">
      <w:pPr>
        <w:numPr>
          <w:ilvl w:val="1"/>
          <w:numId w:val="12"/>
        </w:numPr>
        <w:tabs>
          <w:tab w:val="left" w:pos="1134"/>
          <w:tab w:val="clear" w:pos="720"/>
        </w:tabs>
        <w:spacing w:line="276" w:lineRule="auto"/>
        <w:ind w:left="0" w:firstLine="709"/>
        <w:jc w:val="both"/>
        <w:rPr>
          <w:sz w:val="28"/>
          <w:szCs w:val="28"/>
          <w:lang w:val="ru-RU"/>
        </w:rPr>
      </w:pPr>
      <w:r>
        <w:fldChar w:fldCharType="begin"/>
      </w:r>
      <w:r>
        <w:instrText xml:space="preserve"> HYPERLINK "http://turizm.lib.ru/j/jurin_walentin_ewgenxewich/wwsolfeggio.shtml" \o "http://turizm.lib.ru/j/jurin_walentin_ewgenxewich/wwsolfeggio.shtml" </w:instrText>
      </w:r>
      <w:r>
        <w:fldChar w:fldCharType="separate"/>
      </w:r>
      <w:r>
        <w:rPr>
          <w:rStyle w:val="6"/>
          <w:color w:val="auto"/>
          <w:sz w:val="28"/>
          <w:szCs w:val="28"/>
        </w:rPr>
        <w:t>http</w:t>
      </w:r>
      <w:r>
        <w:rPr>
          <w:rStyle w:val="6"/>
          <w:color w:val="auto"/>
          <w:sz w:val="28"/>
          <w:szCs w:val="28"/>
          <w:lang w:val="ru-RU"/>
        </w:rPr>
        <w:t>://</w:t>
      </w:r>
      <w:r>
        <w:rPr>
          <w:rStyle w:val="6"/>
          <w:color w:val="auto"/>
          <w:sz w:val="28"/>
          <w:szCs w:val="28"/>
        </w:rPr>
        <w:t>turizm</w:t>
      </w:r>
      <w:r>
        <w:rPr>
          <w:rStyle w:val="6"/>
          <w:color w:val="auto"/>
          <w:sz w:val="28"/>
          <w:szCs w:val="28"/>
          <w:lang w:val="ru-RU"/>
        </w:rPr>
        <w:t>.</w:t>
      </w:r>
      <w:r>
        <w:rPr>
          <w:rStyle w:val="6"/>
          <w:color w:val="auto"/>
          <w:sz w:val="28"/>
          <w:szCs w:val="28"/>
        </w:rPr>
        <w:t>lib</w:t>
      </w:r>
      <w:r>
        <w:rPr>
          <w:rStyle w:val="6"/>
          <w:color w:val="auto"/>
          <w:sz w:val="28"/>
          <w:szCs w:val="28"/>
          <w:lang w:val="ru-RU"/>
        </w:rPr>
        <w:t>.</w:t>
      </w:r>
      <w:r>
        <w:rPr>
          <w:rStyle w:val="6"/>
          <w:color w:val="auto"/>
          <w:sz w:val="28"/>
          <w:szCs w:val="28"/>
        </w:rPr>
        <w:t>ru</w:t>
      </w:r>
      <w:r>
        <w:rPr>
          <w:rStyle w:val="6"/>
          <w:color w:val="auto"/>
          <w:sz w:val="28"/>
          <w:szCs w:val="28"/>
          <w:lang w:val="ru-RU"/>
        </w:rPr>
        <w:t>/</w:t>
      </w:r>
      <w:r>
        <w:rPr>
          <w:rStyle w:val="6"/>
          <w:color w:val="auto"/>
          <w:sz w:val="28"/>
          <w:szCs w:val="28"/>
        </w:rPr>
        <w:t>j</w:t>
      </w:r>
      <w:r>
        <w:rPr>
          <w:rStyle w:val="6"/>
          <w:color w:val="auto"/>
          <w:sz w:val="28"/>
          <w:szCs w:val="28"/>
          <w:lang w:val="ru-RU"/>
        </w:rPr>
        <w:t>/</w:t>
      </w:r>
      <w:r>
        <w:rPr>
          <w:rStyle w:val="6"/>
          <w:color w:val="auto"/>
          <w:sz w:val="28"/>
          <w:szCs w:val="28"/>
        </w:rPr>
        <w:t>jurin</w:t>
      </w:r>
      <w:r>
        <w:rPr>
          <w:rStyle w:val="6"/>
          <w:color w:val="auto"/>
          <w:sz w:val="28"/>
          <w:szCs w:val="28"/>
          <w:lang w:val="ru-RU"/>
        </w:rPr>
        <w:t>_</w:t>
      </w:r>
      <w:r>
        <w:rPr>
          <w:rStyle w:val="6"/>
          <w:color w:val="auto"/>
          <w:sz w:val="28"/>
          <w:szCs w:val="28"/>
        </w:rPr>
        <w:t>walentin</w:t>
      </w:r>
      <w:r>
        <w:rPr>
          <w:rStyle w:val="6"/>
          <w:color w:val="auto"/>
          <w:sz w:val="28"/>
          <w:szCs w:val="28"/>
          <w:lang w:val="ru-RU"/>
        </w:rPr>
        <w:t>_</w:t>
      </w:r>
      <w:r>
        <w:rPr>
          <w:rStyle w:val="6"/>
          <w:color w:val="auto"/>
          <w:sz w:val="28"/>
          <w:szCs w:val="28"/>
        </w:rPr>
        <w:t>ewgenxewich</w:t>
      </w:r>
      <w:r>
        <w:rPr>
          <w:rStyle w:val="6"/>
          <w:color w:val="auto"/>
          <w:sz w:val="28"/>
          <w:szCs w:val="28"/>
          <w:lang w:val="ru-RU"/>
        </w:rPr>
        <w:t>/</w:t>
      </w:r>
      <w:r>
        <w:rPr>
          <w:rStyle w:val="6"/>
          <w:color w:val="auto"/>
          <w:sz w:val="28"/>
          <w:szCs w:val="28"/>
        </w:rPr>
        <w:t>wwsolfeggio</w:t>
      </w:r>
      <w:r>
        <w:rPr>
          <w:rStyle w:val="6"/>
          <w:color w:val="auto"/>
          <w:sz w:val="28"/>
          <w:szCs w:val="28"/>
          <w:lang w:val="ru-RU"/>
        </w:rPr>
        <w:t>.</w:t>
      </w:r>
      <w:r>
        <w:rPr>
          <w:rStyle w:val="6"/>
          <w:color w:val="auto"/>
          <w:sz w:val="28"/>
          <w:szCs w:val="28"/>
        </w:rPr>
        <w:t>shtml</w:t>
      </w:r>
      <w:r>
        <w:rPr>
          <w:rStyle w:val="6"/>
          <w:color w:val="auto"/>
          <w:sz w:val="28"/>
          <w:szCs w:val="28"/>
        </w:rPr>
        <w:fldChar w:fldCharType="end"/>
      </w:r>
    </w:p>
    <w:p w14:paraId="031FE4F4">
      <w:pPr>
        <w:numPr>
          <w:ilvl w:val="1"/>
          <w:numId w:val="12"/>
        </w:numPr>
        <w:tabs>
          <w:tab w:val="left" w:pos="1134"/>
          <w:tab w:val="clear" w:pos="720"/>
        </w:tabs>
        <w:spacing w:line="276" w:lineRule="auto"/>
        <w:ind w:left="0" w:firstLine="709"/>
        <w:jc w:val="both"/>
        <w:rPr>
          <w:sz w:val="28"/>
          <w:szCs w:val="28"/>
          <w:lang w:val="ru-RU"/>
        </w:rPr>
      </w:pPr>
      <w:r>
        <w:fldChar w:fldCharType="begin"/>
      </w:r>
      <w:r>
        <w:instrText xml:space="preserve"> HYPERLINK "http://www.equipme.ru/info/66.html" \o "http://www.equipme.ru/info/66.html" </w:instrText>
      </w:r>
      <w:r>
        <w:fldChar w:fldCharType="separate"/>
      </w:r>
      <w:r>
        <w:rPr>
          <w:rStyle w:val="6"/>
          <w:color w:val="auto"/>
          <w:sz w:val="28"/>
          <w:szCs w:val="28"/>
        </w:rPr>
        <w:t>http</w:t>
      </w:r>
      <w:r>
        <w:rPr>
          <w:rStyle w:val="6"/>
          <w:color w:val="auto"/>
          <w:sz w:val="28"/>
          <w:szCs w:val="28"/>
          <w:lang w:val="ru-RU"/>
        </w:rPr>
        <w:t>://</w:t>
      </w:r>
      <w:r>
        <w:rPr>
          <w:rStyle w:val="6"/>
          <w:color w:val="auto"/>
          <w:sz w:val="28"/>
          <w:szCs w:val="28"/>
        </w:rPr>
        <w:t>www</w:t>
      </w:r>
      <w:r>
        <w:rPr>
          <w:rStyle w:val="6"/>
          <w:color w:val="auto"/>
          <w:sz w:val="28"/>
          <w:szCs w:val="28"/>
          <w:lang w:val="ru-RU"/>
        </w:rPr>
        <w:t>.</w:t>
      </w:r>
      <w:r>
        <w:rPr>
          <w:rStyle w:val="6"/>
          <w:color w:val="auto"/>
          <w:sz w:val="28"/>
          <w:szCs w:val="28"/>
        </w:rPr>
        <w:t>equipme</w:t>
      </w:r>
      <w:r>
        <w:rPr>
          <w:rStyle w:val="6"/>
          <w:color w:val="auto"/>
          <w:sz w:val="28"/>
          <w:szCs w:val="28"/>
          <w:lang w:val="ru-RU"/>
        </w:rPr>
        <w:t>.</w:t>
      </w:r>
      <w:r>
        <w:rPr>
          <w:rStyle w:val="6"/>
          <w:color w:val="auto"/>
          <w:sz w:val="28"/>
          <w:szCs w:val="28"/>
        </w:rPr>
        <w:t>ru</w:t>
      </w:r>
      <w:r>
        <w:rPr>
          <w:rStyle w:val="6"/>
          <w:color w:val="auto"/>
          <w:sz w:val="28"/>
          <w:szCs w:val="28"/>
          <w:lang w:val="ru-RU"/>
        </w:rPr>
        <w:t>/</w:t>
      </w:r>
      <w:r>
        <w:rPr>
          <w:rStyle w:val="6"/>
          <w:color w:val="auto"/>
          <w:sz w:val="28"/>
          <w:szCs w:val="28"/>
        </w:rPr>
        <w:t>info</w:t>
      </w:r>
      <w:r>
        <w:rPr>
          <w:rStyle w:val="6"/>
          <w:color w:val="auto"/>
          <w:sz w:val="28"/>
          <w:szCs w:val="28"/>
          <w:lang w:val="ru-RU"/>
        </w:rPr>
        <w:t>/66.</w:t>
      </w:r>
      <w:r>
        <w:rPr>
          <w:rStyle w:val="6"/>
          <w:color w:val="auto"/>
          <w:sz w:val="28"/>
          <w:szCs w:val="28"/>
        </w:rPr>
        <w:t>html</w:t>
      </w:r>
      <w:r>
        <w:rPr>
          <w:rStyle w:val="6"/>
          <w:color w:val="auto"/>
          <w:sz w:val="28"/>
          <w:szCs w:val="28"/>
        </w:rPr>
        <w:fldChar w:fldCharType="end"/>
      </w:r>
    </w:p>
    <w:p w14:paraId="2429EC01">
      <w:pPr>
        <w:spacing w:line="276" w:lineRule="auto"/>
        <w:ind w:firstLine="709"/>
        <w:jc w:val="both"/>
        <w:rPr>
          <w:sz w:val="28"/>
          <w:szCs w:val="28"/>
          <w:lang w:val="ru-RU"/>
        </w:rPr>
      </w:pPr>
    </w:p>
    <w:p w14:paraId="63A4B343">
      <w:pPr>
        <w:shd w:val="clear" w:color="auto" w:fill="FFFFFF"/>
        <w:tabs>
          <w:tab w:val="left" w:pos="1134"/>
        </w:tabs>
        <w:spacing w:line="276" w:lineRule="auto"/>
        <w:ind w:firstLine="709"/>
        <w:jc w:val="both"/>
        <w:rPr>
          <w:b/>
          <w:sz w:val="28"/>
          <w:szCs w:val="28"/>
          <w:lang w:val="ru-RU"/>
        </w:rPr>
      </w:pPr>
    </w:p>
    <w:p w14:paraId="5101E1EA">
      <w:pPr>
        <w:shd w:val="clear" w:color="auto" w:fill="FFFFFF"/>
        <w:tabs>
          <w:tab w:val="left" w:pos="1134"/>
        </w:tabs>
        <w:spacing w:line="276" w:lineRule="auto"/>
        <w:ind w:firstLine="709"/>
        <w:jc w:val="both"/>
        <w:rPr>
          <w:b/>
          <w:sz w:val="28"/>
          <w:szCs w:val="28"/>
          <w:lang w:val="ru-RU"/>
        </w:rPr>
      </w:pPr>
    </w:p>
    <w:p w14:paraId="4595615A">
      <w:pPr>
        <w:shd w:val="clear" w:color="auto" w:fill="FFFFFF"/>
        <w:tabs>
          <w:tab w:val="left" w:pos="1134"/>
        </w:tabs>
        <w:spacing w:line="276" w:lineRule="auto"/>
        <w:ind w:firstLine="709"/>
        <w:jc w:val="both"/>
        <w:rPr>
          <w:b/>
          <w:sz w:val="28"/>
          <w:szCs w:val="28"/>
          <w:lang w:val="ru-RU"/>
        </w:rPr>
      </w:pPr>
      <w:r>
        <w:rPr>
          <w:b/>
          <w:sz w:val="28"/>
          <w:szCs w:val="28"/>
          <w:lang w:val="ru-RU"/>
        </w:rPr>
        <w:t>Литература, рекомендуемая для детей и родителей по данной программе:</w:t>
      </w:r>
    </w:p>
    <w:p w14:paraId="45342FB6">
      <w:pPr>
        <w:numPr>
          <w:ilvl w:val="0"/>
          <w:numId w:val="13"/>
        </w:numPr>
        <w:tabs>
          <w:tab w:val="left" w:pos="1134"/>
        </w:tabs>
        <w:spacing w:line="276" w:lineRule="auto"/>
        <w:ind w:left="0" w:firstLine="709"/>
        <w:jc w:val="both"/>
        <w:rPr>
          <w:sz w:val="28"/>
          <w:szCs w:val="28"/>
          <w:lang w:val="ru-RU"/>
        </w:rPr>
      </w:pPr>
      <w:r>
        <w:rPr>
          <w:iCs/>
          <w:sz w:val="28"/>
          <w:szCs w:val="28"/>
          <w:lang w:val="ru-RU"/>
        </w:rPr>
        <w:t xml:space="preserve">Воронов Ю. С. </w:t>
      </w:r>
      <w:r>
        <w:rPr>
          <w:sz w:val="28"/>
          <w:szCs w:val="28"/>
          <w:lang w:val="ru-RU"/>
        </w:rPr>
        <w:t>Тесты и занимательные задачи для юных ориентировщиков: Учеб.пособие. - М.: ФСО РФ, 1998.</w:t>
      </w:r>
    </w:p>
    <w:p w14:paraId="5D4AC0B9">
      <w:pPr>
        <w:numPr>
          <w:ilvl w:val="0"/>
          <w:numId w:val="13"/>
        </w:numPr>
        <w:tabs>
          <w:tab w:val="left" w:pos="1134"/>
        </w:tabs>
        <w:spacing w:line="276" w:lineRule="auto"/>
        <w:ind w:left="0" w:firstLine="709"/>
        <w:jc w:val="both"/>
        <w:rPr>
          <w:sz w:val="28"/>
          <w:szCs w:val="28"/>
          <w:lang w:val="ru-RU"/>
        </w:rPr>
      </w:pPr>
      <w:r>
        <w:rPr>
          <w:iCs/>
          <w:sz w:val="28"/>
          <w:szCs w:val="28"/>
          <w:lang w:val="ru-RU"/>
        </w:rPr>
        <w:t xml:space="preserve">Ильичев А. А. </w:t>
      </w:r>
      <w:r>
        <w:rPr>
          <w:sz w:val="28"/>
          <w:szCs w:val="28"/>
          <w:lang w:val="ru-RU"/>
        </w:rPr>
        <w:t>Популярная энциклопедия выживания. - 2-е изд., испр., доп. и перераб. - М.: ЗАО «Изд-во ЭКСМО-Пресс», 2000.</w:t>
      </w:r>
    </w:p>
    <w:p w14:paraId="6D614218">
      <w:pPr>
        <w:numPr>
          <w:ilvl w:val="0"/>
          <w:numId w:val="13"/>
        </w:numPr>
        <w:shd w:val="clear" w:color="auto" w:fill="FFFFFF"/>
        <w:tabs>
          <w:tab w:val="left" w:pos="1134"/>
        </w:tabs>
        <w:spacing w:line="276" w:lineRule="auto"/>
        <w:ind w:left="0" w:firstLine="709"/>
        <w:jc w:val="both"/>
        <w:rPr>
          <w:sz w:val="28"/>
          <w:szCs w:val="28"/>
        </w:rPr>
      </w:pPr>
      <w:r>
        <w:rPr>
          <w:sz w:val="28"/>
          <w:szCs w:val="28"/>
        </w:rPr>
        <w:t>Комплект плакатов по топографии.</w:t>
      </w:r>
    </w:p>
    <w:p w14:paraId="52D26F37">
      <w:pPr>
        <w:numPr>
          <w:ilvl w:val="0"/>
          <w:numId w:val="13"/>
        </w:numPr>
        <w:tabs>
          <w:tab w:val="left" w:pos="1134"/>
        </w:tabs>
        <w:spacing w:line="276" w:lineRule="auto"/>
        <w:ind w:left="0" w:firstLine="709"/>
        <w:jc w:val="both"/>
        <w:rPr>
          <w:sz w:val="28"/>
          <w:szCs w:val="28"/>
          <w:lang w:val="ru-RU"/>
        </w:rPr>
      </w:pPr>
      <w:r>
        <w:rPr>
          <w:sz w:val="28"/>
          <w:szCs w:val="28"/>
          <w:lang w:val="ru-RU"/>
        </w:rPr>
        <w:t>Петровский В.И. Первая медицинская помощь. Популярная энциклопедия. М., «Большая Российская энциклопедия» 1994.</w:t>
      </w:r>
    </w:p>
    <w:p w14:paraId="58BF10C5">
      <w:pPr>
        <w:numPr>
          <w:ilvl w:val="0"/>
          <w:numId w:val="13"/>
        </w:numPr>
        <w:tabs>
          <w:tab w:val="left" w:pos="1134"/>
        </w:tabs>
        <w:spacing w:line="276" w:lineRule="auto"/>
        <w:ind w:left="0" w:firstLine="709"/>
        <w:jc w:val="both"/>
        <w:rPr>
          <w:sz w:val="28"/>
          <w:szCs w:val="28"/>
          <w:lang w:val="ru-RU"/>
        </w:rPr>
      </w:pPr>
      <w:r>
        <w:rPr>
          <w:iCs/>
          <w:sz w:val="28"/>
          <w:szCs w:val="28"/>
          <w:lang w:val="ru-RU"/>
        </w:rPr>
        <w:t xml:space="preserve">Правила </w:t>
      </w:r>
      <w:r>
        <w:rPr>
          <w:sz w:val="28"/>
          <w:szCs w:val="28"/>
          <w:lang w:val="ru-RU"/>
        </w:rPr>
        <w:t>соревнований по спортивному ориентированию. -М.: Федерация спортивного ориентирования РФ, 1995.</w:t>
      </w:r>
    </w:p>
    <w:p w14:paraId="6764B896">
      <w:pPr>
        <w:numPr>
          <w:ilvl w:val="0"/>
          <w:numId w:val="13"/>
        </w:numPr>
        <w:tabs>
          <w:tab w:val="left" w:pos="1134"/>
        </w:tabs>
        <w:spacing w:line="276" w:lineRule="auto"/>
        <w:ind w:left="0" w:firstLine="709"/>
        <w:jc w:val="both"/>
        <w:rPr>
          <w:sz w:val="28"/>
          <w:szCs w:val="28"/>
        </w:rPr>
      </w:pPr>
      <w:r>
        <w:rPr>
          <w:sz w:val="28"/>
          <w:szCs w:val="28"/>
          <w:lang w:val="ru-RU"/>
        </w:rPr>
        <w:t xml:space="preserve">Правила соревнований по спортивному туризму. </w:t>
      </w:r>
      <w:r>
        <w:rPr>
          <w:sz w:val="28"/>
          <w:szCs w:val="28"/>
        </w:rPr>
        <w:t>2008 год</w:t>
      </w:r>
    </w:p>
    <w:p w14:paraId="4D02A983">
      <w:pPr>
        <w:numPr>
          <w:ilvl w:val="0"/>
          <w:numId w:val="13"/>
        </w:numPr>
        <w:tabs>
          <w:tab w:val="left" w:pos="1134"/>
        </w:tabs>
        <w:spacing w:line="276" w:lineRule="auto"/>
        <w:ind w:left="0" w:firstLine="709"/>
        <w:jc w:val="both"/>
        <w:rPr>
          <w:sz w:val="28"/>
          <w:szCs w:val="28"/>
          <w:lang w:val="ru-RU"/>
        </w:rPr>
      </w:pPr>
      <w:r>
        <w:rPr>
          <w:iCs/>
          <w:sz w:val="28"/>
          <w:szCs w:val="28"/>
          <w:lang w:val="ru-RU"/>
        </w:rPr>
        <w:t>Скалолазание. Правила соревнований. Федерация скалолазания, 2006 год</w:t>
      </w:r>
    </w:p>
    <w:p w14:paraId="16F5BACE">
      <w:pPr>
        <w:numPr>
          <w:ilvl w:val="0"/>
          <w:numId w:val="13"/>
        </w:numPr>
        <w:shd w:val="clear" w:color="auto" w:fill="FFFFFF"/>
        <w:tabs>
          <w:tab w:val="left" w:pos="1134"/>
        </w:tabs>
        <w:spacing w:line="276" w:lineRule="auto"/>
        <w:ind w:left="0" w:firstLine="709"/>
        <w:jc w:val="both"/>
        <w:rPr>
          <w:sz w:val="28"/>
          <w:szCs w:val="28"/>
        </w:rPr>
      </w:pPr>
      <w:r>
        <w:rPr>
          <w:sz w:val="28"/>
          <w:szCs w:val="28"/>
        </w:rPr>
        <w:t>Справочник спасателя. МЧС России, 1997.</w:t>
      </w:r>
    </w:p>
    <w:p w14:paraId="65ADF05F">
      <w:pPr>
        <w:numPr>
          <w:ilvl w:val="0"/>
          <w:numId w:val="13"/>
        </w:numPr>
        <w:tabs>
          <w:tab w:val="left" w:pos="1134"/>
        </w:tabs>
        <w:spacing w:line="276" w:lineRule="auto"/>
        <w:ind w:left="0" w:firstLine="709"/>
        <w:jc w:val="both"/>
        <w:rPr>
          <w:sz w:val="28"/>
          <w:szCs w:val="28"/>
        </w:rPr>
      </w:pPr>
      <w:r>
        <w:rPr>
          <w:sz w:val="28"/>
          <w:szCs w:val="28"/>
          <w:lang w:val="ru-RU"/>
        </w:rPr>
        <w:t xml:space="preserve">Топография и ориентирование в туристском путешествии. /В.М.Куликов, Ю.С.Константинов, учебное пособие. </w:t>
      </w:r>
      <w:r>
        <w:rPr>
          <w:sz w:val="28"/>
          <w:szCs w:val="28"/>
        </w:rPr>
        <w:t>М: 2002 г.</w:t>
      </w:r>
    </w:p>
    <w:p w14:paraId="6C388ED9">
      <w:pPr>
        <w:numPr>
          <w:ilvl w:val="0"/>
          <w:numId w:val="13"/>
        </w:numPr>
        <w:tabs>
          <w:tab w:val="left" w:pos="1134"/>
        </w:tabs>
        <w:spacing w:line="276" w:lineRule="auto"/>
        <w:ind w:left="0" w:firstLine="709"/>
        <w:jc w:val="both"/>
        <w:rPr>
          <w:sz w:val="28"/>
          <w:szCs w:val="28"/>
        </w:rPr>
      </w:pPr>
      <w:r>
        <w:rPr>
          <w:sz w:val="28"/>
          <w:szCs w:val="28"/>
        </w:rPr>
        <w:t>Условные знаки топографических карт.</w:t>
      </w:r>
    </w:p>
    <w:p w14:paraId="25A585CD">
      <w:pPr>
        <w:numPr>
          <w:ilvl w:val="0"/>
          <w:numId w:val="13"/>
        </w:numPr>
        <w:tabs>
          <w:tab w:val="left" w:pos="1134"/>
        </w:tabs>
        <w:spacing w:line="276" w:lineRule="auto"/>
        <w:ind w:left="0" w:firstLine="709"/>
        <w:jc w:val="both"/>
        <w:rPr>
          <w:sz w:val="28"/>
          <w:szCs w:val="28"/>
          <w:lang w:val="ru-RU"/>
        </w:rPr>
      </w:pPr>
      <w:r>
        <w:rPr>
          <w:iCs/>
          <w:sz w:val="28"/>
          <w:szCs w:val="28"/>
          <w:lang w:val="ru-RU"/>
        </w:rPr>
        <w:t xml:space="preserve">Шимановский В. Ф., Ганопольский В. И. </w:t>
      </w:r>
      <w:r>
        <w:rPr>
          <w:sz w:val="28"/>
          <w:szCs w:val="28"/>
          <w:lang w:val="ru-RU"/>
        </w:rPr>
        <w:t>Питание в туристском походе. - М.: Профиздат, 1986.</w:t>
      </w:r>
    </w:p>
    <w:p w14:paraId="665ECEF3">
      <w:pPr>
        <w:pStyle w:val="3"/>
        <w:spacing w:before="76"/>
        <w:ind w:left="894"/>
      </w:pPr>
    </w:p>
    <w:p w14:paraId="7170DCDB">
      <w:pPr>
        <w:pStyle w:val="3"/>
        <w:spacing w:before="76"/>
        <w:ind w:left="894"/>
      </w:pPr>
    </w:p>
    <w:p w14:paraId="01594CEE">
      <w:pPr>
        <w:pStyle w:val="3"/>
        <w:spacing w:before="76"/>
        <w:ind w:left="894"/>
      </w:pPr>
    </w:p>
    <w:p w14:paraId="12C56C6B">
      <w:pPr>
        <w:pStyle w:val="3"/>
        <w:spacing w:before="76"/>
        <w:ind w:left="894"/>
      </w:pPr>
    </w:p>
    <w:p w14:paraId="04F707CA">
      <w:pPr>
        <w:pStyle w:val="3"/>
        <w:spacing w:before="76"/>
        <w:ind w:left="894"/>
      </w:pPr>
    </w:p>
    <w:p w14:paraId="5A7A9A82">
      <w:pPr>
        <w:pStyle w:val="3"/>
        <w:spacing w:before="76"/>
        <w:ind w:left="894"/>
      </w:pPr>
    </w:p>
    <w:p w14:paraId="069A5242">
      <w:pPr>
        <w:pStyle w:val="3"/>
        <w:spacing w:before="76"/>
        <w:ind w:left="894"/>
      </w:pPr>
    </w:p>
    <w:p w14:paraId="5C52F6B5">
      <w:pPr>
        <w:pStyle w:val="3"/>
        <w:spacing w:before="76"/>
        <w:ind w:left="894"/>
      </w:pPr>
    </w:p>
    <w:p w14:paraId="0865881C">
      <w:pPr>
        <w:pStyle w:val="3"/>
        <w:spacing w:before="76"/>
        <w:ind w:left="894"/>
      </w:pPr>
    </w:p>
    <w:p w14:paraId="7CA0DD9F">
      <w:pPr>
        <w:pStyle w:val="3"/>
        <w:spacing w:before="76"/>
        <w:ind w:left="894"/>
      </w:pPr>
    </w:p>
    <w:p w14:paraId="12DA7656">
      <w:pPr>
        <w:pStyle w:val="3"/>
        <w:spacing w:before="76"/>
        <w:ind w:left="894"/>
      </w:pPr>
    </w:p>
    <w:p w14:paraId="007A53C6">
      <w:pPr>
        <w:pStyle w:val="3"/>
        <w:spacing w:before="76"/>
        <w:ind w:left="894"/>
      </w:pPr>
      <w:r>
        <w:t>Муниципальное</w:t>
      </w:r>
      <w:r>
        <w:rPr>
          <w:spacing w:val="-18"/>
        </w:rPr>
        <w:t xml:space="preserve"> </w:t>
      </w:r>
      <w:r>
        <w:t>бюджетное</w:t>
      </w:r>
      <w:r>
        <w:rPr>
          <w:spacing w:val="-13"/>
        </w:rPr>
        <w:t xml:space="preserve"> </w:t>
      </w:r>
      <w:r>
        <w:t>учреждение</w:t>
      </w:r>
      <w:r>
        <w:rPr>
          <w:spacing w:val="-13"/>
        </w:rPr>
        <w:t xml:space="preserve"> </w:t>
      </w:r>
      <w:r>
        <w:t>дополнительного</w:t>
      </w:r>
      <w:r>
        <w:rPr>
          <w:spacing w:val="-14"/>
        </w:rPr>
        <w:t xml:space="preserve"> </w:t>
      </w:r>
      <w:r>
        <w:rPr>
          <w:spacing w:val="-2"/>
        </w:rPr>
        <w:t>образования</w:t>
      </w:r>
    </w:p>
    <w:p w14:paraId="55699F2D">
      <w:pPr>
        <w:spacing w:before="40" w:line="271" w:lineRule="auto"/>
        <w:ind w:left="2022" w:right="1738" w:hanging="3"/>
        <w:jc w:val="center"/>
        <w:rPr>
          <w:b/>
          <w:sz w:val="28"/>
        </w:rPr>
      </w:pPr>
      <w:r>
        <w:rPr>
          <w:b/>
          <w:sz w:val="28"/>
        </w:rPr>
        <w:t>«Центр развития творчества детей юношества» г.Грязи Грязинского</w:t>
      </w:r>
      <w:r>
        <w:rPr>
          <w:b/>
          <w:spacing w:val="-9"/>
          <w:sz w:val="28"/>
        </w:rPr>
        <w:t xml:space="preserve"> </w:t>
      </w:r>
      <w:r>
        <w:rPr>
          <w:b/>
          <w:sz w:val="28"/>
        </w:rPr>
        <w:t>муниципального</w:t>
      </w:r>
      <w:r>
        <w:rPr>
          <w:b/>
          <w:spacing w:val="-9"/>
          <w:sz w:val="28"/>
        </w:rPr>
        <w:t xml:space="preserve"> </w:t>
      </w:r>
      <w:r>
        <w:rPr>
          <w:b/>
          <w:sz w:val="28"/>
        </w:rPr>
        <w:t>района</w:t>
      </w:r>
      <w:r>
        <w:rPr>
          <w:b/>
          <w:spacing w:val="-7"/>
          <w:sz w:val="28"/>
        </w:rPr>
        <w:t xml:space="preserve"> </w:t>
      </w:r>
      <w:r>
        <w:rPr>
          <w:b/>
          <w:sz w:val="28"/>
        </w:rPr>
        <w:t>Липецкой</w:t>
      </w:r>
      <w:r>
        <w:rPr>
          <w:b/>
          <w:spacing w:val="-9"/>
          <w:sz w:val="28"/>
        </w:rPr>
        <w:t xml:space="preserve"> </w:t>
      </w:r>
      <w:r>
        <w:rPr>
          <w:b/>
          <w:sz w:val="28"/>
        </w:rPr>
        <w:t>области</w:t>
      </w:r>
    </w:p>
    <w:p w14:paraId="62D541E5">
      <w:pPr>
        <w:pStyle w:val="7"/>
        <w:rPr>
          <w:b/>
        </w:rPr>
      </w:pPr>
    </w:p>
    <w:p w14:paraId="3B719A22">
      <w:pPr>
        <w:pStyle w:val="7"/>
        <w:rPr>
          <w:b/>
        </w:rPr>
      </w:pPr>
    </w:p>
    <w:p w14:paraId="557D3420">
      <w:pPr>
        <w:pStyle w:val="7"/>
        <w:rPr>
          <w:b/>
        </w:rPr>
      </w:pPr>
    </w:p>
    <w:p w14:paraId="4120B539">
      <w:pPr>
        <w:pStyle w:val="7"/>
        <w:rPr>
          <w:b/>
        </w:rPr>
      </w:pPr>
    </w:p>
    <w:p w14:paraId="32AD29B5">
      <w:pPr>
        <w:pStyle w:val="7"/>
        <w:rPr>
          <w:b/>
        </w:rPr>
      </w:pPr>
    </w:p>
    <w:p w14:paraId="711CE202">
      <w:pPr>
        <w:pStyle w:val="7"/>
        <w:rPr>
          <w:b/>
        </w:rPr>
      </w:pPr>
    </w:p>
    <w:p w14:paraId="4C90B94F">
      <w:pPr>
        <w:pStyle w:val="7"/>
        <w:rPr>
          <w:b/>
        </w:rPr>
      </w:pPr>
    </w:p>
    <w:p w14:paraId="55B4717D">
      <w:pPr>
        <w:pStyle w:val="7"/>
        <w:rPr>
          <w:b/>
        </w:rPr>
      </w:pPr>
    </w:p>
    <w:p w14:paraId="7703C135">
      <w:pPr>
        <w:pStyle w:val="7"/>
        <w:rPr>
          <w:b/>
        </w:rPr>
      </w:pPr>
    </w:p>
    <w:p w14:paraId="0D735525">
      <w:pPr>
        <w:pStyle w:val="7"/>
        <w:rPr>
          <w:b/>
        </w:rPr>
      </w:pPr>
    </w:p>
    <w:p w14:paraId="341AC388">
      <w:pPr>
        <w:pStyle w:val="7"/>
        <w:rPr>
          <w:b/>
        </w:rPr>
      </w:pPr>
    </w:p>
    <w:p w14:paraId="39707A8B">
      <w:pPr>
        <w:pStyle w:val="7"/>
        <w:rPr>
          <w:b/>
        </w:rPr>
      </w:pPr>
    </w:p>
    <w:p w14:paraId="1B282D35">
      <w:pPr>
        <w:pStyle w:val="7"/>
        <w:rPr>
          <w:b/>
        </w:rPr>
      </w:pPr>
    </w:p>
    <w:p w14:paraId="476CE4FD">
      <w:pPr>
        <w:pStyle w:val="7"/>
        <w:rPr>
          <w:b/>
        </w:rPr>
      </w:pPr>
    </w:p>
    <w:p w14:paraId="659552FE">
      <w:pPr>
        <w:pStyle w:val="7"/>
        <w:spacing w:before="304"/>
        <w:rPr>
          <w:b/>
        </w:rPr>
      </w:pPr>
    </w:p>
    <w:p w14:paraId="366E5F32">
      <w:pPr>
        <w:spacing w:before="0"/>
        <w:ind w:left="281" w:right="0" w:firstLine="0"/>
        <w:jc w:val="center"/>
        <w:rPr>
          <w:b/>
          <w:sz w:val="48"/>
        </w:rPr>
      </w:pPr>
      <w:r>
        <w:rPr>
          <w:b/>
          <w:sz w:val="48"/>
        </w:rPr>
        <w:t>РАБОЧАЯ</w:t>
      </w:r>
      <w:r>
        <w:rPr>
          <w:b/>
          <w:spacing w:val="-4"/>
          <w:sz w:val="48"/>
        </w:rPr>
        <w:t xml:space="preserve"> </w:t>
      </w:r>
      <w:r>
        <w:rPr>
          <w:b/>
          <w:spacing w:val="-2"/>
          <w:sz w:val="48"/>
        </w:rPr>
        <w:t>ПРОГРАММА</w:t>
      </w:r>
    </w:p>
    <w:p w14:paraId="01AD908A">
      <w:pPr>
        <w:spacing w:before="59"/>
        <w:ind w:left="281" w:right="0" w:firstLine="0"/>
        <w:jc w:val="center"/>
        <w:rPr>
          <w:b/>
          <w:sz w:val="32"/>
        </w:rPr>
      </w:pPr>
      <w:r>
        <w:rPr>
          <w:b/>
          <w:sz w:val="32"/>
        </w:rPr>
        <w:t>«</w:t>
      </w:r>
      <w:r>
        <w:rPr>
          <w:b/>
          <w:sz w:val="32"/>
          <w:lang w:val="ru-RU"/>
        </w:rPr>
        <w:t>Основы</w:t>
      </w:r>
      <w:r>
        <w:rPr>
          <w:rFonts w:hint="default"/>
          <w:b/>
          <w:sz w:val="32"/>
          <w:lang w:val="ru-RU"/>
        </w:rPr>
        <w:t xml:space="preserve"> туризма</w:t>
      </w:r>
      <w:r>
        <w:rPr>
          <w:b/>
          <w:spacing w:val="-2"/>
          <w:sz w:val="32"/>
        </w:rPr>
        <w:t>»</w:t>
      </w:r>
    </w:p>
    <w:p w14:paraId="18CF5851">
      <w:pPr>
        <w:spacing w:before="81"/>
        <w:ind w:right="0"/>
        <w:jc w:val="both"/>
        <w:rPr>
          <w:b/>
          <w:sz w:val="36"/>
        </w:rPr>
      </w:pPr>
    </w:p>
    <w:p w14:paraId="1ECF5A31">
      <w:pPr>
        <w:pStyle w:val="2"/>
        <w:spacing w:before="64"/>
      </w:pPr>
      <w:r>
        <w:t>на</w:t>
      </w:r>
      <w:r>
        <w:rPr>
          <w:spacing w:val="-3"/>
        </w:rPr>
        <w:t xml:space="preserve"> </w:t>
      </w:r>
      <w:r>
        <w:t>2024-2025</w:t>
      </w:r>
      <w:r>
        <w:rPr>
          <w:spacing w:val="-1"/>
        </w:rPr>
        <w:t xml:space="preserve"> </w:t>
      </w:r>
      <w:r>
        <w:t>учебный</w:t>
      </w:r>
      <w:r>
        <w:rPr>
          <w:spacing w:val="-1"/>
        </w:rPr>
        <w:t xml:space="preserve"> </w:t>
      </w:r>
      <w:r>
        <w:rPr>
          <w:spacing w:val="-5"/>
        </w:rPr>
        <w:t>год</w:t>
      </w:r>
    </w:p>
    <w:p w14:paraId="21088686">
      <w:pPr>
        <w:pStyle w:val="7"/>
        <w:rPr>
          <w:sz w:val="36"/>
        </w:rPr>
      </w:pPr>
    </w:p>
    <w:p w14:paraId="72EED461">
      <w:pPr>
        <w:pStyle w:val="7"/>
        <w:rPr>
          <w:sz w:val="36"/>
        </w:rPr>
      </w:pPr>
    </w:p>
    <w:p w14:paraId="41ADAAFE">
      <w:pPr>
        <w:pStyle w:val="7"/>
        <w:rPr>
          <w:sz w:val="36"/>
        </w:rPr>
      </w:pPr>
    </w:p>
    <w:p w14:paraId="32674089">
      <w:pPr>
        <w:pStyle w:val="7"/>
        <w:spacing w:before="340"/>
        <w:rPr>
          <w:sz w:val="36"/>
        </w:rPr>
      </w:pPr>
    </w:p>
    <w:p w14:paraId="15D317EE">
      <w:pPr>
        <w:pStyle w:val="7"/>
        <w:ind w:left="5833" w:right="547" w:hanging="504"/>
      </w:pPr>
      <w:r>
        <w:t>Составила:</w:t>
      </w:r>
      <w:r>
        <w:rPr>
          <w:spacing w:val="-12"/>
        </w:rPr>
        <w:t xml:space="preserve"> </w:t>
      </w:r>
      <w:r>
        <w:rPr>
          <w:lang w:val="ru-RU"/>
        </w:rPr>
        <w:t>Чапурина</w:t>
      </w:r>
      <w:r>
        <w:rPr>
          <w:rFonts w:hint="default"/>
          <w:lang w:val="ru-RU"/>
        </w:rPr>
        <w:t xml:space="preserve"> Мария Геннадьевна</w:t>
      </w:r>
      <w:r>
        <w:t>, педагог</w:t>
      </w:r>
      <w:r>
        <w:rPr>
          <w:spacing w:val="-12"/>
        </w:rPr>
        <w:t xml:space="preserve"> </w:t>
      </w:r>
      <w:r>
        <w:t>дополнительного</w:t>
      </w:r>
      <w:r>
        <w:rPr>
          <w:spacing w:val="-11"/>
        </w:rPr>
        <w:t xml:space="preserve"> </w:t>
      </w:r>
      <w:r>
        <w:rPr>
          <w:spacing w:val="-2"/>
        </w:rPr>
        <w:t>образования</w:t>
      </w:r>
    </w:p>
    <w:p w14:paraId="6A705A86">
      <w:pPr>
        <w:spacing w:after="0"/>
      </w:pPr>
    </w:p>
    <w:p w14:paraId="18812181">
      <w:pPr>
        <w:spacing w:after="0"/>
        <w:sectPr>
          <w:pgSz w:w="11910" w:h="16840"/>
          <w:pgMar w:top="1040" w:right="300" w:bottom="280" w:left="620" w:header="720" w:footer="720" w:gutter="0"/>
          <w:cols w:space="720" w:num="1"/>
        </w:sectPr>
      </w:pPr>
    </w:p>
    <w:p w14:paraId="0F8A0C7C">
      <w:pPr>
        <w:pStyle w:val="3"/>
        <w:numPr>
          <w:ilvl w:val="1"/>
          <w:numId w:val="14"/>
        </w:numPr>
        <w:tabs>
          <w:tab w:val="left" w:pos="4139"/>
        </w:tabs>
        <w:spacing w:before="76" w:after="0" w:line="240" w:lineRule="auto"/>
        <w:ind w:left="4139" w:right="0" w:hanging="279"/>
        <w:jc w:val="left"/>
      </w:pPr>
      <w:bookmarkStart w:id="5" w:name="1. Пояснительная записка"/>
      <w:bookmarkEnd w:id="5"/>
      <w:r>
        <w:t>Пояснительная</w:t>
      </w:r>
      <w:r>
        <w:rPr>
          <w:spacing w:val="-14"/>
        </w:rPr>
        <w:t xml:space="preserve"> </w:t>
      </w:r>
      <w:r>
        <w:rPr>
          <w:spacing w:val="-2"/>
        </w:rPr>
        <w:t>записка</w:t>
      </w:r>
    </w:p>
    <w:p w14:paraId="6B0473EE">
      <w:pPr>
        <w:pStyle w:val="7"/>
        <w:spacing w:before="71"/>
        <w:rPr>
          <w:b/>
        </w:rPr>
      </w:pPr>
    </w:p>
    <w:p w14:paraId="728B9216">
      <w:pPr>
        <w:keepNext w:val="0"/>
        <w:keepLines w:val="0"/>
        <w:widowControl/>
        <w:suppressLineNumbers w:val="0"/>
        <w:jc w:val="left"/>
        <w:rPr>
          <w:rFonts w:hint="default" w:ascii="Times New Roman" w:hAnsi="Times New Roman" w:cs="Times New Roman"/>
          <w:b/>
          <w:sz w:val="28"/>
          <w:szCs w:val="28"/>
        </w:rPr>
      </w:pPr>
      <w:r>
        <w:rPr>
          <w:rFonts w:hint="default" w:ascii="Times New Roman" w:hAnsi="Times New Roman" w:cs="Times New Roman"/>
          <w:b/>
          <w:sz w:val="28"/>
          <w:szCs w:val="28"/>
        </w:rPr>
        <w:t>Цель:</w:t>
      </w:r>
    </w:p>
    <w:p w14:paraId="030287A4">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cs="Times New Roman"/>
          <w:b/>
          <w:spacing w:val="40"/>
          <w:sz w:val="28"/>
          <w:szCs w:val="28"/>
        </w:rPr>
        <w:t xml:space="preserve">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обучение умениям и навыкам по основам туристической деятельности; </w:t>
      </w:r>
    </w:p>
    <w:p w14:paraId="607BA808">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формирование представления о правилах поведения в природе, во время походов; </w:t>
      </w:r>
    </w:p>
    <w:p w14:paraId="29E42675">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воспитание чувства коллективизма, взаимовыручки, взаимопомощи;</w:t>
      </w:r>
    </w:p>
    <w:p w14:paraId="7C2D3AA7">
      <w:pPr>
        <w:pStyle w:val="7"/>
        <w:spacing w:line="271" w:lineRule="auto"/>
        <w:ind w:left="232" w:right="755"/>
      </w:pPr>
    </w:p>
    <w:p w14:paraId="3FE05D20">
      <w:pPr>
        <w:pStyle w:val="3"/>
        <w:spacing w:before="119"/>
        <w:ind w:left="232"/>
        <w:rPr>
          <w:spacing w:val="-2"/>
        </w:rPr>
      </w:pPr>
      <w:r>
        <w:rPr>
          <w:spacing w:val="-2"/>
        </w:rPr>
        <w:t>Задачи:</w:t>
      </w:r>
    </w:p>
    <w:p w14:paraId="7FE81016">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овладение основными навыками и умениями туристической деятельности </w:t>
      </w:r>
    </w:p>
    <w:p w14:paraId="1A421B58">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формирование основ здорового образа жизни </w:t>
      </w:r>
    </w:p>
    <w:p w14:paraId="30B04CB1">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развитие классного коллектива, лидерских способностей у детей.</w:t>
      </w:r>
    </w:p>
    <w:p w14:paraId="13305BED">
      <w:pPr>
        <w:pStyle w:val="3"/>
        <w:spacing w:before="119"/>
        <w:ind w:left="232"/>
        <w:rPr>
          <w:rFonts w:hint="default" w:ascii="Times New Roman" w:hAnsi="Times New Roman" w:cs="Times New Roman"/>
          <w:spacing w:val="-2"/>
          <w:sz w:val="28"/>
          <w:szCs w:val="28"/>
        </w:rPr>
      </w:pPr>
    </w:p>
    <w:p w14:paraId="5D1EE612">
      <w:pPr>
        <w:pStyle w:val="10"/>
        <w:numPr>
          <w:ilvl w:val="1"/>
          <w:numId w:val="14"/>
        </w:numPr>
        <w:tabs>
          <w:tab w:val="left" w:pos="2731"/>
        </w:tabs>
        <w:spacing w:before="0" w:after="0" w:line="240" w:lineRule="auto"/>
        <w:ind w:left="2731" w:right="0" w:hanging="279"/>
        <w:jc w:val="left"/>
        <w:rPr>
          <w:b/>
          <w:sz w:val="28"/>
        </w:rPr>
      </w:pPr>
      <w:r>
        <w:rPr>
          <w:b/>
          <w:sz w:val="28"/>
        </w:rPr>
        <w:t>Календарно-тематический</w:t>
      </w:r>
      <w:r>
        <w:rPr>
          <w:b/>
          <w:spacing w:val="-15"/>
          <w:sz w:val="28"/>
        </w:rPr>
        <w:t xml:space="preserve"> </w:t>
      </w:r>
      <w:r>
        <w:rPr>
          <w:b/>
          <w:sz w:val="28"/>
        </w:rPr>
        <w:t>план</w:t>
      </w:r>
      <w:r>
        <w:rPr>
          <w:b/>
          <w:spacing w:val="-13"/>
          <w:sz w:val="28"/>
        </w:rPr>
        <w:t xml:space="preserve"> </w:t>
      </w:r>
      <w:r>
        <w:rPr>
          <w:b/>
          <w:sz w:val="28"/>
        </w:rPr>
        <w:t>учебного</w:t>
      </w:r>
      <w:r>
        <w:rPr>
          <w:b/>
          <w:spacing w:val="-13"/>
          <w:sz w:val="28"/>
        </w:rPr>
        <w:t xml:space="preserve"> </w:t>
      </w:r>
      <w:r>
        <w:rPr>
          <w:b/>
          <w:spacing w:val="-2"/>
          <w:sz w:val="28"/>
        </w:rPr>
        <w:t>курса</w:t>
      </w:r>
    </w:p>
    <w:p w14:paraId="14380677">
      <w:pPr>
        <w:spacing w:before="59"/>
        <w:ind w:left="281" w:right="0" w:firstLine="0"/>
        <w:jc w:val="center"/>
        <w:rPr>
          <w:b/>
          <w:sz w:val="32"/>
        </w:rPr>
      </w:pPr>
      <w:r>
        <w:rPr>
          <w:b/>
          <w:sz w:val="32"/>
        </w:rPr>
        <w:t>«</w:t>
      </w:r>
      <w:r>
        <w:rPr>
          <w:b/>
          <w:sz w:val="32"/>
          <w:lang w:val="ru-RU"/>
        </w:rPr>
        <w:t>Основы</w:t>
      </w:r>
      <w:r>
        <w:rPr>
          <w:rFonts w:hint="default"/>
          <w:b/>
          <w:sz w:val="32"/>
          <w:lang w:val="ru-RU"/>
        </w:rPr>
        <w:t xml:space="preserve"> туризма</w:t>
      </w:r>
      <w:r>
        <w:rPr>
          <w:b/>
          <w:spacing w:val="-2"/>
          <w:sz w:val="32"/>
        </w:rPr>
        <w:t>»</w:t>
      </w:r>
    </w:p>
    <w:p w14:paraId="75CBD25C">
      <w:pPr>
        <w:shd w:val="clear" w:color="auto" w:fill="FFFFFF"/>
        <w:tabs>
          <w:tab w:val="left" w:pos="142"/>
        </w:tabs>
        <w:rPr>
          <w:b/>
          <w:color w:val="000000"/>
          <w:spacing w:val="1"/>
          <w:sz w:val="28"/>
          <w:szCs w:val="28"/>
          <w:lang w:val="ru-RU"/>
        </w:rPr>
      </w:pPr>
    </w:p>
    <w:tbl>
      <w:tblPr>
        <w:tblStyle w:val="5"/>
        <w:tblW w:w="9745" w:type="dxa"/>
        <w:tblInd w:w="108" w:type="dxa"/>
        <w:tblLayout w:type="autofit"/>
        <w:tblCellMar>
          <w:top w:w="0" w:type="dxa"/>
          <w:left w:w="108" w:type="dxa"/>
          <w:bottom w:w="0" w:type="dxa"/>
          <w:right w:w="108" w:type="dxa"/>
        </w:tblCellMar>
      </w:tblPr>
      <w:tblGrid>
        <w:gridCol w:w="576"/>
        <w:gridCol w:w="4527"/>
        <w:gridCol w:w="1060"/>
        <w:gridCol w:w="1067"/>
        <w:gridCol w:w="1275"/>
        <w:gridCol w:w="1240"/>
      </w:tblGrid>
      <w:tr w14:paraId="7F988A83">
        <w:tblPrEx>
          <w:tblCellMar>
            <w:top w:w="0" w:type="dxa"/>
            <w:left w:w="108" w:type="dxa"/>
            <w:bottom w:w="0" w:type="dxa"/>
            <w:right w:w="108" w:type="dxa"/>
          </w:tblCellMar>
        </w:tblPrEx>
        <w:trPr>
          <w:trHeight w:val="606" w:hRule="atLeast"/>
        </w:trPr>
        <w:tc>
          <w:tcPr>
            <w:tcW w:w="576" w:type="dxa"/>
            <w:vMerge w:val="restart"/>
            <w:tcBorders>
              <w:top w:val="single" w:color="auto" w:sz="4" w:space="0"/>
              <w:left w:val="single" w:color="auto" w:sz="4" w:space="0"/>
              <w:right w:val="single" w:color="auto" w:sz="4" w:space="0"/>
            </w:tcBorders>
            <w:shd w:val="clear" w:color="auto" w:fill="auto"/>
            <w:noWrap/>
            <w:vAlign w:val="center"/>
          </w:tcPr>
          <w:p w14:paraId="3AC43BD7">
            <w:pPr>
              <w:jc w:val="center"/>
              <w:rPr>
                <w:b/>
              </w:rPr>
            </w:pPr>
            <w:r>
              <w:rPr>
                <w:b/>
              </w:rPr>
              <w:t>№ п/п</w:t>
            </w:r>
          </w:p>
        </w:tc>
        <w:tc>
          <w:tcPr>
            <w:tcW w:w="4527" w:type="dxa"/>
            <w:vMerge w:val="restart"/>
            <w:tcBorders>
              <w:top w:val="single" w:color="auto" w:sz="4" w:space="0"/>
              <w:left w:val="nil"/>
              <w:right w:val="single" w:color="auto" w:sz="4" w:space="0"/>
            </w:tcBorders>
            <w:shd w:val="clear" w:color="auto" w:fill="auto"/>
            <w:vAlign w:val="center"/>
          </w:tcPr>
          <w:p w14:paraId="0BEABCCB">
            <w:pPr>
              <w:jc w:val="center"/>
              <w:rPr>
                <w:b/>
              </w:rPr>
            </w:pPr>
            <w:r>
              <w:rPr>
                <w:b/>
              </w:rPr>
              <w:t>Тема занятия</w:t>
            </w:r>
          </w:p>
        </w:tc>
        <w:tc>
          <w:tcPr>
            <w:tcW w:w="2127" w:type="dxa"/>
            <w:gridSpan w:val="2"/>
            <w:tcBorders>
              <w:top w:val="single" w:color="auto" w:sz="4" w:space="0"/>
              <w:left w:val="nil"/>
              <w:bottom w:val="single" w:color="auto" w:sz="4" w:space="0"/>
              <w:right w:val="single" w:color="auto" w:sz="4" w:space="0"/>
            </w:tcBorders>
            <w:vAlign w:val="center"/>
          </w:tcPr>
          <w:p w14:paraId="33378E43">
            <w:pPr>
              <w:jc w:val="center"/>
              <w:rPr>
                <w:b/>
                <w:lang w:val="ru-RU"/>
              </w:rPr>
            </w:pPr>
            <w:r>
              <w:rPr>
                <w:b/>
                <w:lang w:val="ru-RU"/>
              </w:rPr>
              <w:t xml:space="preserve">Количество </w:t>
            </w:r>
          </w:p>
          <w:p w14:paraId="63646954">
            <w:pPr>
              <w:jc w:val="center"/>
              <w:rPr>
                <w:b/>
                <w:lang w:val="ru-RU"/>
              </w:rPr>
            </w:pPr>
            <w:r>
              <w:rPr>
                <w:b/>
                <w:lang w:val="ru-RU"/>
              </w:rPr>
              <w:t>часов</w:t>
            </w:r>
          </w:p>
        </w:tc>
        <w:tc>
          <w:tcPr>
            <w:tcW w:w="2515" w:type="dxa"/>
            <w:gridSpan w:val="2"/>
            <w:tcBorders>
              <w:top w:val="single" w:color="auto" w:sz="4" w:space="0"/>
              <w:left w:val="nil"/>
              <w:bottom w:val="single" w:color="auto" w:sz="4" w:space="0"/>
              <w:right w:val="single" w:color="auto" w:sz="4" w:space="0"/>
            </w:tcBorders>
            <w:shd w:val="clear" w:color="auto" w:fill="auto"/>
            <w:noWrap/>
            <w:vAlign w:val="center"/>
          </w:tcPr>
          <w:p w14:paraId="27256555">
            <w:pPr>
              <w:jc w:val="center"/>
              <w:rPr>
                <w:b/>
                <w:lang w:val="ru-RU"/>
              </w:rPr>
            </w:pPr>
            <w:r>
              <w:rPr>
                <w:b/>
              </w:rPr>
              <w:t>Дата</w:t>
            </w:r>
            <w:r>
              <w:rPr>
                <w:b/>
                <w:lang w:val="ru-RU"/>
              </w:rPr>
              <w:t xml:space="preserve"> </w:t>
            </w:r>
          </w:p>
          <w:p w14:paraId="764C016E">
            <w:pPr>
              <w:jc w:val="center"/>
              <w:rPr>
                <w:b/>
              </w:rPr>
            </w:pPr>
            <w:r>
              <w:rPr>
                <w:b/>
              </w:rPr>
              <w:t>проведения</w:t>
            </w:r>
          </w:p>
        </w:tc>
      </w:tr>
      <w:tr w14:paraId="34945DF9">
        <w:tblPrEx>
          <w:tblCellMar>
            <w:top w:w="0" w:type="dxa"/>
            <w:left w:w="108" w:type="dxa"/>
            <w:bottom w:w="0" w:type="dxa"/>
            <w:right w:w="108" w:type="dxa"/>
          </w:tblCellMar>
        </w:tblPrEx>
        <w:trPr>
          <w:trHeight w:val="486" w:hRule="atLeast"/>
        </w:trPr>
        <w:tc>
          <w:tcPr>
            <w:tcW w:w="576" w:type="dxa"/>
            <w:vMerge w:val="continue"/>
            <w:tcBorders>
              <w:left w:val="single" w:color="auto" w:sz="4" w:space="0"/>
              <w:bottom w:val="single" w:color="auto" w:sz="4" w:space="0"/>
              <w:right w:val="single" w:color="auto" w:sz="4" w:space="0"/>
            </w:tcBorders>
            <w:shd w:val="clear" w:color="auto" w:fill="auto"/>
            <w:noWrap/>
            <w:vAlign w:val="center"/>
          </w:tcPr>
          <w:p w14:paraId="3A872505">
            <w:pPr>
              <w:jc w:val="center"/>
              <w:rPr>
                <w:b/>
              </w:rPr>
            </w:pPr>
          </w:p>
        </w:tc>
        <w:tc>
          <w:tcPr>
            <w:tcW w:w="4527" w:type="dxa"/>
            <w:vMerge w:val="continue"/>
            <w:tcBorders>
              <w:left w:val="nil"/>
              <w:bottom w:val="single" w:color="auto" w:sz="4" w:space="0"/>
              <w:right w:val="single" w:color="auto" w:sz="4" w:space="0"/>
            </w:tcBorders>
            <w:shd w:val="clear" w:color="auto" w:fill="auto"/>
            <w:vAlign w:val="center"/>
          </w:tcPr>
          <w:p w14:paraId="2277FB49">
            <w:pPr>
              <w:jc w:val="center"/>
              <w:rPr>
                <w:b/>
              </w:rPr>
            </w:pPr>
          </w:p>
        </w:tc>
        <w:tc>
          <w:tcPr>
            <w:tcW w:w="1060" w:type="dxa"/>
            <w:tcBorders>
              <w:top w:val="single" w:color="auto" w:sz="4" w:space="0"/>
              <w:left w:val="nil"/>
              <w:bottom w:val="single" w:color="auto" w:sz="4" w:space="0"/>
              <w:right w:val="single" w:color="auto" w:sz="4" w:space="0"/>
            </w:tcBorders>
            <w:vAlign w:val="center"/>
          </w:tcPr>
          <w:p w14:paraId="6D75A0B4">
            <w:pPr>
              <w:jc w:val="center"/>
              <w:rPr>
                <w:lang w:val="ru-RU"/>
              </w:rPr>
            </w:pPr>
            <w:r>
              <w:rPr>
                <w:lang w:val="ru-RU"/>
              </w:rPr>
              <w:t>теория</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59D4F">
            <w:pPr>
              <w:jc w:val="center"/>
              <w:rPr>
                <w:sz w:val="22"/>
                <w:szCs w:val="22"/>
                <w:lang w:val="ru-RU"/>
              </w:rPr>
            </w:pPr>
            <w:r>
              <w:rPr>
                <w:sz w:val="22"/>
                <w:szCs w:val="22"/>
                <w:lang w:val="ru-RU"/>
              </w:rPr>
              <w:t>практика</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78563962">
            <w:pPr>
              <w:jc w:val="center"/>
              <w:rPr>
                <w:lang w:val="ru-RU"/>
              </w:rPr>
            </w:pPr>
            <w:r>
              <w:rPr>
                <w:lang w:val="ru-RU"/>
              </w:rPr>
              <w:t>по плану</w:t>
            </w:r>
          </w:p>
        </w:tc>
        <w:tc>
          <w:tcPr>
            <w:tcW w:w="1240" w:type="dxa"/>
            <w:tcBorders>
              <w:top w:val="single" w:color="auto" w:sz="4" w:space="0"/>
              <w:left w:val="nil"/>
              <w:bottom w:val="single" w:color="auto" w:sz="4" w:space="0"/>
              <w:right w:val="single" w:color="auto" w:sz="4" w:space="0"/>
            </w:tcBorders>
            <w:shd w:val="clear" w:color="auto" w:fill="auto"/>
            <w:vAlign w:val="center"/>
          </w:tcPr>
          <w:p w14:paraId="2F3FC932">
            <w:pPr>
              <w:jc w:val="center"/>
              <w:rPr>
                <w:lang w:val="ru-RU"/>
              </w:rPr>
            </w:pPr>
            <w:r>
              <w:rPr>
                <w:lang w:val="ru-RU"/>
              </w:rPr>
              <w:t>по факту</w:t>
            </w:r>
          </w:p>
        </w:tc>
      </w:tr>
      <w:tr w14:paraId="7108A676">
        <w:tblPrEx>
          <w:tblCellMar>
            <w:top w:w="0" w:type="dxa"/>
            <w:left w:w="108" w:type="dxa"/>
            <w:bottom w:w="0" w:type="dxa"/>
            <w:right w:w="108" w:type="dxa"/>
          </w:tblCellMar>
        </w:tblPrEx>
        <w:trPr>
          <w:trHeight w:val="5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098E90A4">
            <w:pPr>
              <w:jc w:val="right"/>
            </w:pPr>
            <w:r>
              <w:t>1</w:t>
            </w:r>
          </w:p>
        </w:tc>
        <w:tc>
          <w:tcPr>
            <w:tcW w:w="4527" w:type="dxa"/>
            <w:tcBorders>
              <w:top w:val="nil"/>
              <w:left w:val="nil"/>
              <w:bottom w:val="single" w:color="auto" w:sz="4" w:space="0"/>
              <w:right w:val="single" w:color="auto" w:sz="4" w:space="0"/>
            </w:tcBorders>
            <w:shd w:val="clear" w:color="auto" w:fill="auto"/>
            <w:vAlign w:val="bottom"/>
          </w:tcPr>
          <w:p w14:paraId="15194C0F">
            <w:pPr>
              <w:rPr>
                <w:lang w:val="ru-RU" w:eastAsia="ru-RU" w:bidi="ar-SA"/>
              </w:rPr>
            </w:pPr>
            <w:r>
              <w:rPr>
                <w:lang w:val="ru-RU" w:eastAsia="ru-RU" w:bidi="ar-SA"/>
              </w:rPr>
              <w:t>Организационное занятие. Врачебный контроль и самоконтроль. История развития туризма</w:t>
            </w:r>
          </w:p>
        </w:tc>
        <w:tc>
          <w:tcPr>
            <w:tcW w:w="1060" w:type="dxa"/>
            <w:tcBorders>
              <w:top w:val="nil"/>
              <w:left w:val="nil"/>
              <w:bottom w:val="single" w:color="auto" w:sz="4" w:space="0"/>
              <w:right w:val="single" w:color="auto" w:sz="4" w:space="0"/>
            </w:tcBorders>
            <w:vAlign w:val="center"/>
          </w:tcPr>
          <w:p w14:paraId="6BECC602">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043AE3FA">
            <w:pPr>
              <w:jc w:val="center"/>
              <w:rPr>
                <w:lang w:val="ru-RU"/>
              </w:rPr>
            </w:pPr>
          </w:p>
        </w:tc>
        <w:tc>
          <w:tcPr>
            <w:tcW w:w="1275" w:type="dxa"/>
            <w:tcBorders>
              <w:top w:val="nil"/>
              <w:left w:val="nil"/>
              <w:bottom w:val="single" w:color="auto" w:sz="4" w:space="0"/>
              <w:right w:val="single" w:color="auto" w:sz="4" w:space="0"/>
            </w:tcBorders>
            <w:shd w:val="clear" w:color="auto" w:fill="auto"/>
            <w:noWrap/>
            <w:vAlign w:val="bottom"/>
          </w:tcPr>
          <w:p w14:paraId="1D1F0610">
            <w:pPr>
              <w:jc w:val="center"/>
              <w:rPr>
                <w:rFonts w:hint="default"/>
                <w:lang w:val="ru-RU"/>
              </w:rPr>
            </w:pPr>
            <w:r>
              <w:rPr>
                <w:rFonts w:hint="default"/>
                <w:lang w:val="ru-RU"/>
              </w:rPr>
              <w:t>05.09.2024</w:t>
            </w:r>
          </w:p>
        </w:tc>
        <w:tc>
          <w:tcPr>
            <w:tcW w:w="1240" w:type="dxa"/>
            <w:tcBorders>
              <w:top w:val="nil"/>
              <w:left w:val="nil"/>
              <w:bottom w:val="single" w:color="auto" w:sz="4" w:space="0"/>
              <w:right w:val="single" w:color="auto" w:sz="4" w:space="0"/>
            </w:tcBorders>
          </w:tcPr>
          <w:p w14:paraId="70945707">
            <w:pPr>
              <w:jc w:val="center"/>
              <w:rPr>
                <w:lang w:val="ru-RU"/>
              </w:rPr>
            </w:pPr>
          </w:p>
        </w:tc>
      </w:tr>
      <w:tr w14:paraId="719B27A6">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43CAB70F">
            <w:pPr>
              <w:jc w:val="right"/>
              <w:rPr>
                <w:lang w:val="ru-RU"/>
              </w:rPr>
            </w:pPr>
            <w:r>
              <w:rPr>
                <w:lang w:val="ru-RU"/>
              </w:rPr>
              <w:t>2</w:t>
            </w:r>
          </w:p>
        </w:tc>
        <w:tc>
          <w:tcPr>
            <w:tcW w:w="4527" w:type="dxa"/>
            <w:tcBorders>
              <w:top w:val="nil"/>
              <w:left w:val="nil"/>
              <w:bottom w:val="single" w:color="auto" w:sz="4" w:space="0"/>
              <w:right w:val="single" w:color="auto" w:sz="4" w:space="0"/>
            </w:tcBorders>
            <w:shd w:val="clear" w:color="auto" w:fill="auto"/>
            <w:noWrap/>
            <w:vAlign w:val="bottom"/>
          </w:tcPr>
          <w:p w14:paraId="2E5B51DF">
            <w:pPr>
              <w:rPr>
                <w:lang w:val="ru-RU"/>
              </w:rPr>
            </w:pPr>
            <w:r>
              <w:rPr>
                <w:lang w:val="ru-RU"/>
              </w:rPr>
              <w:t>Знаменитые русские путешественники, их роль в развитии нашей страны.</w:t>
            </w:r>
          </w:p>
        </w:tc>
        <w:tc>
          <w:tcPr>
            <w:tcW w:w="1060" w:type="dxa"/>
            <w:tcBorders>
              <w:top w:val="nil"/>
              <w:left w:val="nil"/>
              <w:bottom w:val="single" w:color="auto" w:sz="4" w:space="0"/>
              <w:right w:val="single" w:color="auto" w:sz="4" w:space="0"/>
            </w:tcBorders>
            <w:vAlign w:val="center"/>
          </w:tcPr>
          <w:p w14:paraId="53F50925">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32A194A1">
            <w:pPr>
              <w:jc w:val="center"/>
              <w:rPr>
                <w:lang w:val="ru-RU"/>
              </w:rPr>
            </w:pPr>
          </w:p>
        </w:tc>
        <w:tc>
          <w:tcPr>
            <w:tcW w:w="1275" w:type="dxa"/>
            <w:tcBorders>
              <w:top w:val="nil"/>
              <w:left w:val="nil"/>
              <w:bottom w:val="single" w:color="auto" w:sz="4" w:space="0"/>
              <w:right w:val="single" w:color="auto" w:sz="4" w:space="0"/>
            </w:tcBorders>
            <w:shd w:val="clear" w:color="auto" w:fill="auto"/>
            <w:noWrap/>
            <w:vAlign w:val="bottom"/>
          </w:tcPr>
          <w:p w14:paraId="1FC96989">
            <w:pPr>
              <w:rPr>
                <w:rFonts w:hint="default"/>
              </w:rPr>
            </w:pPr>
            <w:r>
              <w:rPr>
                <w:rFonts w:hint="default"/>
              </w:rPr>
              <w:t>05.09.2024</w:t>
            </w:r>
          </w:p>
          <w:p w14:paraId="1E33764C">
            <w:pPr>
              <w:jc w:val="center"/>
              <w:rPr>
                <w:lang w:val="ru-RU"/>
              </w:rPr>
            </w:pPr>
          </w:p>
        </w:tc>
        <w:tc>
          <w:tcPr>
            <w:tcW w:w="1240" w:type="dxa"/>
            <w:tcBorders>
              <w:top w:val="nil"/>
              <w:left w:val="nil"/>
              <w:bottom w:val="single" w:color="auto" w:sz="4" w:space="0"/>
              <w:right w:val="single" w:color="auto" w:sz="4" w:space="0"/>
            </w:tcBorders>
          </w:tcPr>
          <w:p w14:paraId="67819D3A">
            <w:pPr>
              <w:jc w:val="center"/>
              <w:rPr>
                <w:lang w:val="ru-RU"/>
              </w:rPr>
            </w:pPr>
          </w:p>
        </w:tc>
      </w:tr>
      <w:tr w14:paraId="0E368EAB">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0DCC5317">
            <w:pPr>
              <w:jc w:val="right"/>
              <w:rPr>
                <w:lang w:val="ru-RU"/>
              </w:rPr>
            </w:pPr>
            <w:r>
              <w:rPr>
                <w:lang w:val="ru-RU"/>
              </w:rPr>
              <w:t>3</w:t>
            </w:r>
          </w:p>
        </w:tc>
        <w:tc>
          <w:tcPr>
            <w:tcW w:w="4527" w:type="dxa"/>
            <w:tcBorders>
              <w:top w:val="nil"/>
              <w:left w:val="nil"/>
              <w:bottom w:val="single" w:color="auto" w:sz="4" w:space="0"/>
              <w:right w:val="single" w:color="auto" w:sz="4" w:space="0"/>
            </w:tcBorders>
            <w:shd w:val="clear" w:color="auto" w:fill="auto"/>
            <w:vAlign w:val="bottom"/>
          </w:tcPr>
          <w:p w14:paraId="23261016">
            <w:pPr>
              <w:rPr>
                <w:lang w:val="ru-RU"/>
              </w:rPr>
            </w:pPr>
            <w:r>
              <w:rPr>
                <w:lang w:val="ru-RU"/>
              </w:rPr>
              <w:t>Организация туризма в Липецкой области</w:t>
            </w:r>
          </w:p>
        </w:tc>
        <w:tc>
          <w:tcPr>
            <w:tcW w:w="1060" w:type="dxa"/>
            <w:tcBorders>
              <w:top w:val="nil"/>
              <w:left w:val="nil"/>
              <w:bottom w:val="single" w:color="auto" w:sz="4" w:space="0"/>
              <w:right w:val="single" w:color="auto" w:sz="4" w:space="0"/>
            </w:tcBorders>
            <w:vAlign w:val="center"/>
          </w:tcPr>
          <w:p w14:paraId="4E1E2EA0">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2A5F42E3">
            <w:pPr>
              <w:jc w:val="center"/>
              <w:rPr>
                <w:lang w:val="ru-RU"/>
              </w:rPr>
            </w:pPr>
          </w:p>
        </w:tc>
        <w:tc>
          <w:tcPr>
            <w:tcW w:w="1275" w:type="dxa"/>
            <w:tcBorders>
              <w:top w:val="nil"/>
              <w:left w:val="nil"/>
              <w:bottom w:val="single" w:color="auto" w:sz="4" w:space="0"/>
              <w:right w:val="single" w:color="auto" w:sz="4" w:space="0"/>
            </w:tcBorders>
            <w:shd w:val="clear" w:color="auto" w:fill="auto"/>
            <w:noWrap/>
            <w:vAlign w:val="bottom"/>
          </w:tcPr>
          <w:p w14:paraId="2D3FC76D">
            <w:pPr>
              <w:rPr>
                <w:rFonts w:hint="default"/>
              </w:rPr>
            </w:pPr>
            <w:r>
              <w:rPr>
                <w:rFonts w:hint="default"/>
              </w:rPr>
              <w:t>07.09.2024</w:t>
            </w:r>
          </w:p>
          <w:p w14:paraId="104BAFEF">
            <w:pPr>
              <w:jc w:val="center"/>
              <w:rPr>
                <w:lang w:val="ru-RU"/>
              </w:rPr>
            </w:pPr>
          </w:p>
        </w:tc>
        <w:tc>
          <w:tcPr>
            <w:tcW w:w="1240" w:type="dxa"/>
            <w:tcBorders>
              <w:top w:val="nil"/>
              <w:left w:val="nil"/>
              <w:bottom w:val="single" w:color="auto" w:sz="4" w:space="0"/>
              <w:right w:val="single" w:color="auto" w:sz="4" w:space="0"/>
            </w:tcBorders>
          </w:tcPr>
          <w:p w14:paraId="001B7801">
            <w:pPr>
              <w:jc w:val="center"/>
              <w:rPr>
                <w:lang w:val="ru-RU"/>
              </w:rPr>
            </w:pPr>
          </w:p>
        </w:tc>
      </w:tr>
      <w:tr w14:paraId="4DAEAB43">
        <w:tblPrEx>
          <w:tblCellMar>
            <w:top w:w="0" w:type="dxa"/>
            <w:left w:w="108" w:type="dxa"/>
            <w:bottom w:w="0" w:type="dxa"/>
            <w:right w:w="108" w:type="dxa"/>
          </w:tblCellMar>
        </w:tblPrEx>
        <w:trPr>
          <w:trHeight w:val="706"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16DBDDB3">
            <w:pPr>
              <w:jc w:val="right"/>
              <w:rPr>
                <w:lang w:val="ru-RU"/>
              </w:rPr>
            </w:pPr>
            <w:r>
              <w:rPr>
                <w:lang w:val="ru-RU"/>
              </w:rPr>
              <w:t>4</w:t>
            </w:r>
          </w:p>
        </w:tc>
        <w:tc>
          <w:tcPr>
            <w:tcW w:w="4527" w:type="dxa"/>
            <w:tcBorders>
              <w:top w:val="nil"/>
              <w:left w:val="nil"/>
              <w:bottom w:val="single" w:color="auto" w:sz="4" w:space="0"/>
              <w:right w:val="single" w:color="auto" w:sz="4" w:space="0"/>
            </w:tcBorders>
            <w:shd w:val="clear" w:color="auto" w:fill="auto"/>
            <w:noWrap/>
            <w:vAlign w:val="bottom"/>
          </w:tcPr>
          <w:p w14:paraId="3B427A60">
            <w:pPr>
              <w:jc w:val="both"/>
              <w:rPr>
                <w:sz w:val="23"/>
                <w:szCs w:val="23"/>
                <w:lang w:val="ru-RU"/>
              </w:rPr>
            </w:pPr>
            <w:r>
              <w:rPr>
                <w:sz w:val="23"/>
                <w:szCs w:val="23"/>
                <w:lang w:val="ru-RU"/>
              </w:rPr>
              <w:t>История края, памятные исторические места, памятники природы.</w:t>
            </w:r>
          </w:p>
          <w:p w14:paraId="5BEF0939">
            <w:pPr>
              <w:jc w:val="both"/>
              <w:rPr>
                <w:b/>
                <w:lang w:val="ru-RU"/>
              </w:rPr>
            </w:pPr>
            <w:r>
              <w:rPr>
                <w:b/>
                <w:sz w:val="23"/>
                <w:szCs w:val="23"/>
                <w:lang w:val="ru-RU"/>
              </w:rPr>
              <w:t>Аттестация по модулю «Введение в туризм»</w:t>
            </w:r>
          </w:p>
        </w:tc>
        <w:tc>
          <w:tcPr>
            <w:tcW w:w="1060" w:type="dxa"/>
            <w:tcBorders>
              <w:top w:val="nil"/>
              <w:left w:val="nil"/>
              <w:bottom w:val="single" w:color="auto" w:sz="4" w:space="0"/>
              <w:right w:val="single" w:color="auto" w:sz="4" w:space="0"/>
            </w:tcBorders>
            <w:vAlign w:val="center"/>
          </w:tcPr>
          <w:p w14:paraId="42C582A8">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541B9A95">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7BD88B11">
            <w:pPr>
              <w:rPr>
                <w:rFonts w:hint="default"/>
              </w:rPr>
            </w:pPr>
            <w:r>
              <w:rPr>
                <w:rFonts w:hint="default"/>
              </w:rPr>
              <w:t>07.09.2024</w:t>
            </w:r>
          </w:p>
          <w:p w14:paraId="0C3C39AE">
            <w:pPr>
              <w:rPr>
                <w:rFonts w:hint="default"/>
              </w:rPr>
            </w:pPr>
            <w:r>
              <w:rPr>
                <w:rFonts w:hint="default"/>
              </w:rPr>
              <w:t>12.09.2024</w:t>
            </w:r>
          </w:p>
          <w:p w14:paraId="6DA0A20D">
            <w:pPr>
              <w:jc w:val="center"/>
              <w:rPr>
                <w:lang w:val="ru-RU"/>
              </w:rPr>
            </w:pPr>
          </w:p>
        </w:tc>
        <w:tc>
          <w:tcPr>
            <w:tcW w:w="1240" w:type="dxa"/>
            <w:tcBorders>
              <w:top w:val="nil"/>
              <w:left w:val="nil"/>
              <w:bottom w:val="single" w:color="auto" w:sz="4" w:space="0"/>
              <w:right w:val="single" w:color="auto" w:sz="4" w:space="0"/>
            </w:tcBorders>
          </w:tcPr>
          <w:p w14:paraId="37FA2CC0">
            <w:pPr>
              <w:jc w:val="center"/>
              <w:rPr>
                <w:lang w:val="ru-RU"/>
              </w:rPr>
            </w:pPr>
          </w:p>
        </w:tc>
      </w:tr>
      <w:tr w14:paraId="63BAE468">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04574160">
            <w:pPr>
              <w:jc w:val="right"/>
              <w:rPr>
                <w:lang w:val="ru-RU"/>
              </w:rPr>
            </w:pPr>
            <w:r>
              <w:rPr>
                <w:lang w:val="ru-RU"/>
              </w:rPr>
              <w:t>5</w:t>
            </w:r>
          </w:p>
        </w:tc>
        <w:tc>
          <w:tcPr>
            <w:tcW w:w="4527" w:type="dxa"/>
            <w:tcBorders>
              <w:top w:val="nil"/>
              <w:left w:val="nil"/>
              <w:bottom w:val="single" w:color="auto" w:sz="4" w:space="0"/>
              <w:right w:val="single" w:color="auto" w:sz="4" w:space="0"/>
            </w:tcBorders>
            <w:shd w:val="clear" w:color="auto" w:fill="auto"/>
            <w:noWrap/>
            <w:vAlign w:val="bottom"/>
          </w:tcPr>
          <w:p w14:paraId="42AA1B55">
            <w:pPr>
              <w:rPr>
                <w:lang w:val="ru-RU"/>
              </w:rPr>
            </w:pPr>
            <w:r>
              <w:rPr>
                <w:lang w:val="ru-RU"/>
              </w:rPr>
              <w:t>Личное снаряжение</w:t>
            </w:r>
          </w:p>
        </w:tc>
        <w:tc>
          <w:tcPr>
            <w:tcW w:w="1060" w:type="dxa"/>
            <w:tcBorders>
              <w:top w:val="nil"/>
              <w:left w:val="nil"/>
              <w:bottom w:val="single" w:color="auto" w:sz="4" w:space="0"/>
              <w:right w:val="single" w:color="auto" w:sz="4" w:space="0"/>
            </w:tcBorders>
            <w:vAlign w:val="center"/>
          </w:tcPr>
          <w:p w14:paraId="68F13520">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3755E656">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20144AB2">
            <w:pPr>
              <w:rPr>
                <w:rFonts w:hint="default"/>
              </w:rPr>
            </w:pPr>
            <w:r>
              <w:rPr>
                <w:rFonts w:hint="default"/>
              </w:rPr>
              <w:t>12.09.2024</w:t>
            </w:r>
          </w:p>
          <w:p w14:paraId="5C8A3201">
            <w:pPr>
              <w:rPr>
                <w:rFonts w:hint="default"/>
              </w:rPr>
            </w:pPr>
            <w:r>
              <w:rPr>
                <w:rFonts w:hint="default"/>
              </w:rPr>
              <w:t>14.09.2024</w:t>
            </w:r>
          </w:p>
          <w:p w14:paraId="0DF8DE5E">
            <w:pPr>
              <w:jc w:val="center"/>
              <w:rPr>
                <w:lang w:val="ru-RU"/>
              </w:rPr>
            </w:pPr>
          </w:p>
        </w:tc>
        <w:tc>
          <w:tcPr>
            <w:tcW w:w="1240" w:type="dxa"/>
            <w:tcBorders>
              <w:top w:val="nil"/>
              <w:left w:val="nil"/>
              <w:bottom w:val="single" w:color="auto" w:sz="4" w:space="0"/>
              <w:right w:val="single" w:color="auto" w:sz="4" w:space="0"/>
            </w:tcBorders>
          </w:tcPr>
          <w:p w14:paraId="528AE784">
            <w:pPr>
              <w:jc w:val="center"/>
              <w:rPr>
                <w:lang w:val="ru-RU"/>
              </w:rPr>
            </w:pPr>
          </w:p>
        </w:tc>
      </w:tr>
      <w:tr w14:paraId="67F9F3C7">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5F41962F">
            <w:pPr>
              <w:jc w:val="right"/>
              <w:rPr>
                <w:lang w:val="ru-RU"/>
              </w:rPr>
            </w:pPr>
            <w:r>
              <w:rPr>
                <w:lang w:val="ru-RU"/>
              </w:rPr>
              <w:t>6</w:t>
            </w:r>
          </w:p>
        </w:tc>
        <w:tc>
          <w:tcPr>
            <w:tcW w:w="4527" w:type="dxa"/>
            <w:tcBorders>
              <w:top w:val="nil"/>
              <w:left w:val="nil"/>
              <w:bottom w:val="single" w:color="auto" w:sz="4" w:space="0"/>
              <w:right w:val="single" w:color="auto" w:sz="4" w:space="0"/>
            </w:tcBorders>
            <w:shd w:val="clear" w:color="auto" w:fill="auto"/>
            <w:vAlign w:val="bottom"/>
          </w:tcPr>
          <w:p w14:paraId="38C1A86A">
            <w:pPr>
              <w:rPr>
                <w:lang w:val="ru-RU"/>
              </w:rPr>
            </w:pPr>
            <w:r>
              <w:rPr>
                <w:lang w:val="ru-RU"/>
              </w:rPr>
              <w:t>Групповое снаряжение</w:t>
            </w:r>
          </w:p>
        </w:tc>
        <w:tc>
          <w:tcPr>
            <w:tcW w:w="1060" w:type="dxa"/>
            <w:tcBorders>
              <w:top w:val="nil"/>
              <w:left w:val="nil"/>
              <w:bottom w:val="single" w:color="auto" w:sz="4" w:space="0"/>
              <w:right w:val="single" w:color="auto" w:sz="4" w:space="0"/>
            </w:tcBorders>
            <w:vAlign w:val="center"/>
          </w:tcPr>
          <w:p w14:paraId="21CF6BDC">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350D8BDD">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42BEB340">
            <w:pPr>
              <w:rPr>
                <w:rFonts w:hint="default"/>
              </w:rPr>
            </w:pPr>
            <w:r>
              <w:rPr>
                <w:rFonts w:hint="default"/>
              </w:rPr>
              <w:t>14.09.2024</w:t>
            </w:r>
          </w:p>
          <w:p w14:paraId="6281EDA6">
            <w:pPr>
              <w:jc w:val="center"/>
              <w:rPr>
                <w:lang w:val="ru-RU"/>
              </w:rPr>
            </w:pPr>
            <w:r>
              <w:rPr>
                <w:rFonts w:hint="default"/>
              </w:rPr>
              <w:t>19.09.2024</w:t>
            </w:r>
          </w:p>
        </w:tc>
        <w:tc>
          <w:tcPr>
            <w:tcW w:w="1240" w:type="dxa"/>
            <w:tcBorders>
              <w:top w:val="nil"/>
              <w:left w:val="nil"/>
              <w:bottom w:val="single" w:color="auto" w:sz="4" w:space="0"/>
              <w:right w:val="single" w:color="auto" w:sz="4" w:space="0"/>
            </w:tcBorders>
          </w:tcPr>
          <w:p w14:paraId="5ED2AA0A">
            <w:pPr>
              <w:jc w:val="center"/>
              <w:rPr>
                <w:lang w:val="ru-RU"/>
              </w:rPr>
            </w:pPr>
          </w:p>
        </w:tc>
      </w:tr>
      <w:tr w14:paraId="47D7322E">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5B73E0BF">
            <w:pPr>
              <w:jc w:val="right"/>
              <w:rPr>
                <w:lang w:val="ru-RU"/>
              </w:rPr>
            </w:pPr>
            <w:r>
              <w:rPr>
                <w:lang w:val="ru-RU"/>
              </w:rPr>
              <w:t>7</w:t>
            </w:r>
          </w:p>
        </w:tc>
        <w:tc>
          <w:tcPr>
            <w:tcW w:w="4527" w:type="dxa"/>
            <w:tcBorders>
              <w:top w:val="nil"/>
              <w:left w:val="nil"/>
              <w:bottom w:val="single" w:color="auto" w:sz="4" w:space="0"/>
              <w:right w:val="single" w:color="auto" w:sz="4" w:space="0"/>
            </w:tcBorders>
            <w:shd w:val="clear" w:color="auto" w:fill="auto"/>
            <w:noWrap/>
            <w:vAlign w:val="bottom"/>
          </w:tcPr>
          <w:p w14:paraId="2D5C0CDF">
            <w:pPr>
              <w:rPr>
                <w:lang w:val="ru-RU"/>
              </w:rPr>
            </w:pPr>
            <w:r>
              <w:rPr>
                <w:lang w:val="ru-RU"/>
              </w:rPr>
              <w:t>Специальное снаряжение</w:t>
            </w:r>
          </w:p>
        </w:tc>
        <w:tc>
          <w:tcPr>
            <w:tcW w:w="1060" w:type="dxa"/>
            <w:tcBorders>
              <w:top w:val="nil"/>
              <w:left w:val="nil"/>
              <w:bottom w:val="single" w:color="auto" w:sz="4" w:space="0"/>
              <w:right w:val="single" w:color="auto" w:sz="4" w:space="0"/>
            </w:tcBorders>
            <w:vAlign w:val="center"/>
          </w:tcPr>
          <w:p w14:paraId="5C1C4AB2">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3F42494A">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067D16E5">
            <w:pPr>
              <w:rPr>
                <w:rFonts w:hint="default"/>
              </w:rPr>
            </w:pPr>
            <w:r>
              <w:rPr>
                <w:rFonts w:hint="default"/>
              </w:rPr>
              <w:t>19.09.2024</w:t>
            </w:r>
          </w:p>
          <w:p w14:paraId="533B9742">
            <w:pPr>
              <w:jc w:val="center"/>
              <w:rPr>
                <w:lang w:val="ru-RU"/>
              </w:rPr>
            </w:pPr>
            <w:r>
              <w:rPr>
                <w:rFonts w:hint="default"/>
              </w:rPr>
              <w:t>21.09.2024</w:t>
            </w:r>
          </w:p>
        </w:tc>
        <w:tc>
          <w:tcPr>
            <w:tcW w:w="1240" w:type="dxa"/>
            <w:tcBorders>
              <w:top w:val="nil"/>
              <w:left w:val="nil"/>
              <w:bottom w:val="single" w:color="auto" w:sz="4" w:space="0"/>
              <w:right w:val="single" w:color="auto" w:sz="4" w:space="0"/>
            </w:tcBorders>
          </w:tcPr>
          <w:p w14:paraId="0ED31877">
            <w:pPr>
              <w:jc w:val="center"/>
              <w:rPr>
                <w:lang w:val="ru-RU"/>
              </w:rPr>
            </w:pPr>
          </w:p>
        </w:tc>
      </w:tr>
      <w:tr w14:paraId="1F75ADCD">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0B7F48E5">
            <w:pPr>
              <w:jc w:val="right"/>
              <w:rPr>
                <w:lang w:val="ru-RU"/>
              </w:rPr>
            </w:pPr>
            <w:r>
              <w:rPr>
                <w:lang w:val="ru-RU"/>
              </w:rPr>
              <w:t>8</w:t>
            </w:r>
          </w:p>
        </w:tc>
        <w:tc>
          <w:tcPr>
            <w:tcW w:w="4527" w:type="dxa"/>
            <w:tcBorders>
              <w:top w:val="nil"/>
              <w:left w:val="nil"/>
              <w:bottom w:val="single" w:color="auto" w:sz="4" w:space="0"/>
              <w:right w:val="single" w:color="auto" w:sz="4" w:space="0"/>
            </w:tcBorders>
            <w:shd w:val="clear" w:color="auto" w:fill="auto"/>
            <w:noWrap/>
            <w:vAlign w:val="bottom"/>
          </w:tcPr>
          <w:p w14:paraId="31BF7B54">
            <w:pPr>
              <w:rPr>
                <w:lang w:val="ru-RU"/>
              </w:rPr>
            </w:pPr>
            <w:r>
              <w:rPr>
                <w:lang w:val="ru-RU" w:eastAsia="ru-RU" w:bidi="ar-SA"/>
              </w:rPr>
              <w:t>Основные понятия спортивного туризма на пешеходных дистанциях</w:t>
            </w:r>
          </w:p>
        </w:tc>
        <w:tc>
          <w:tcPr>
            <w:tcW w:w="1060" w:type="dxa"/>
            <w:tcBorders>
              <w:top w:val="nil"/>
              <w:left w:val="nil"/>
              <w:bottom w:val="single" w:color="auto" w:sz="4" w:space="0"/>
              <w:right w:val="single" w:color="auto" w:sz="4" w:space="0"/>
            </w:tcBorders>
            <w:vAlign w:val="center"/>
          </w:tcPr>
          <w:p w14:paraId="6426635A">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6601E3DD">
            <w:pPr>
              <w:jc w:val="center"/>
              <w:rPr>
                <w:lang w:val="ru-RU"/>
              </w:rPr>
            </w:pPr>
          </w:p>
        </w:tc>
        <w:tc>
          <w:tcPr>
            <w:tcW w:w="1275" w:type="dxa"/>
            <w:tcBorders>
              <w:top w:val="nil"/>
              <w:left w:val="nil"/>
              <w:bottom w:val="single" w:color="auto" w:sz="4" w:space="0"/>
              <w:right w:val="single" w:color="auto" w:sz="4" w:space="0"/>
            </w:tcBorders>
            <w:shd w:val="clear" w:color="auto" w:fill="auto"/>
            <w:noWrap/>
            <w:vAlign w:val="bottom"/>
          </w:tcPr>
          <w:p w14:paraId="05E00C36">
            <w:pPr>
              <w:rPr>
                <w:rFonts w:hint="default"/>
              </w:rPr>
            </w:pPr>
            <w:r>
              <w:rPr>
                <w:rFonts w:hint="default"/>
              </w:rPr>
              <w:t>21.09.2024</w:t>
            </w:r>
          </w:p>
          <w:p w14:paraId="6A3A5998">
            <w:pPr>
              <w:jc w:val="center"/>
              <w:rPr>
                <w:lang w:val="ru-RU"/>
              </w:rPr>
            </w:pPr>
          </w:p>
        </w:tc>
        <w:tc>
          <w:tcPr>
            <w:tcW w:w="1240" w:type="dxa"/>
            <w:tcBorders>
              <w:top w:val="nil"/>
              <w:left w:val="nil"/>
              <w:bottom w:val="single" w:color="auto" w:sz="4" w:space="0"/>
              <w:right w:val="single" w:color="auto" w:sz="4" w:space="0"/>
            </w:tcBorders>
          </w:tcPr>
          <w:p w14:paraId="1267023F">
            <w:pPr>
              <w:jc w:val="center"/>
              <w:rPr>
                <w:lang w:val="ru-RU"/>
              </w:rPr>
            </w:pPr>
          </w:p>
        </w:tc>
      </w:tr>
      <w:tr w14:paraId="069B9041">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712B1D67">
            <w:pPr>
              <w:jc w:val="right"/>
              <w:rPr>
                <w:lang w:val="ru-RU"/>
              </w:rPr>
            </w:pPr>
            <w:r>
              <w:rPr>
                <w:lang w:val="ru-RU"/>
              </w:rPr>
              <w:t>9</w:t>
            </w:r>
          </w:p>
        </w:tc>
        <w:tc>
          <w:tcPr>
            <w:tcW w:w="4527" w:type="dxa"/>
            <w:tcBorders>
              <w:top w:val="nil"/>
              <w:left w:val="nil"/>
              <w:bottom w:val="single" w:color="auto" w:sz="4" w:space="0"/>
              <w:right w:val="single" w:color="auto" w:sz="4" w:space="0"/>
            </w:tcBorders>
            <w:shd w:val="clear" w:color="auto" w:fill="auto"/>
            <w:noWrap/>
            <w:vAlign w:val="bottom"/>
          </w:tcPr>
          <w:p w14:paraId="0BE7420A">
            <w:pPr>
              <w:ind w:right="-108"/>
              <w:rPr>
                <w:lang w:val="ru-RU"/>
              </w:rPr>
            </w:pPr>
            <w:r>
              <w:rPr>
                <w:lang w:val="ru-RU" w:eastAsia="ru-RU" w:bidi="ar-SA"/>
              </w:rPr>
              <w:t>Специальное снаряжение для спортивного туризма на пешеходных дистанциях</w:t>
            </w:r>
          </w:p>
        </w:tc>
        <w:tc>
          <w:tcPr>
            <w:tcW w:w="1060" w:type="dxa"/>
            <w:tcBorders>
              <w:top w:val="nil"/>
              <w:left w:val="nil"/>
              <w:bottom w:val="single" w:color="auto" w:sz="4" w:space="0"/>
              <w:right w:val="single" w:color="auto" w:sz="4" w:space="0"/>
            </w:tcBorders>
            <w:vAlign w:val="center"/>
          </w:tcPr>
          <w:p w14:paraId="22F69970">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77EEC1D4">
            <w:pPr>
              <w:jc w:val="center"/>
              <w:rPr>
                <w:lang w:val="ru-RU"/>
              </w:rPr>
            </w:pPr>
          </w:p>
        </w:tc>
        <w:tc>
          <w:tcPr>
            <w:tcW w:w="1275" w:type="dxa"/>
            <w:tcBorders>
              <w:top w:val="nil"/>
              <w:left w:val="nil"/>
              <w:bottom w:val="single" w:color="auto" w:sz="4" w:space="0"/>
              <w:right w:val="single" w:color="auto" w:sz="4" w:space="0"/>
            </w:tcBorders>
            <w:shd w:val="clear" w:color="auto" w:fill="auto"/>
            <w:noWrap/>
            <w:vAlign w:val="bottom"/>
          </w:tcPr>
          <w:p w14:paraId="39E5B206">
            <w:pPr>
              <w:jc w:val="center"/>
              <w:rPr>
                <w:lang w:val="ru-RU"/>
              </w:rPr>
            </w:pPr>
            <w:r>
              <w:rPr>
                <w:rFonts w:hint="default"/>
              </w:rPr>
              <w:t>26.09.2024</w:t>
            </w:r>
          </w:p>
        </w:tc>
        <w:tc>
          <w:tcPr>
            <w:tcW w:w="1240" w:type="dxa"/>
            <w:tcBorders>
              <w:top w:val="nil"/>
              <w:left w:val="nil"/>
              <w:bottom w:val="single" w:color="auto" w:sz="4" w:space="0"/>
              <w:right w:val="single" w:color="auto" w:sz="4" w:space="0"/>
            </w:tcBorders>
          </w:tcPr>
          <w:p w14:paraId="5F7FBC77">
            <w:pPr>
              <w:jc w:val="center"/>
              <w:rPr>
                <w:lang w:val="ru-RU"/>
              </w:rPr>
            </w:pPr>
          </w:p>
        </w:tc>
      </w:tr>
      <w:tr w14:paraId="4FC17DE3">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4FBC2D12">
            <w:pPr>
              <w:jc w:val="right"/>
              <w:rPr>
                <w:lang w:val="ru-RU"/>
              </w:rPr>
            </w:pPr>
            <w:r>
              <w:rPr>
                <w:lang w:val="ru-RU"/>
              </w:rPr>
              <w:t>10</w:t>
            </w:r>
          </w:p>
        </w:tc>
        <w:tc>
          <w:tcPr>
            <w:tcW w:w="4527" w:type="dxa"/>
            <w:tcBorders>
              <w:top w:val="nil"/>
              <w:left w:val="nil"/>
              <w:bottom w:val="single" w:color="auto" w:sz="4" w:space="0"/>
              <w:right w:val="single" w:color="auto" w:sz="4" w:space="0"/>
            </w:tcBorders>
            <w:shd w:val="clear" w:color="auto" w:fill="auto"/>
            <w:vAlign w:val="bottom"/>
          </w:tcPr>
          <w:p w14:paraId="3DED062D">
            <w:pPr>
              <w:rPr>
                <w:lang w:val="ru-RU"/>
              </w:rPr>
            </w:pPr>
            <w:r>
              <w:rPr>
                <w:lang w:val="ru-RU"/>
              </w:rPr>
              <w:t>Вязка узлов</w:t>
            </w:r>
          </w:p>
        </w:tc>
        <w:tc>
          <w:tcPr>
            <w:tcW w:w="1060" w:type="dxa"/>
            <w:tcBorders>
              <w:top w:val="nil"/>
              <w:left w:val="nil"/>
              <w:bottom w:val="single" w:color="auto" w:sz="4" w:space="0"/>
              <w:right w:val="single" w:color="auto" w:sz="4" w:space="0"/>
            </w:tcBorders>
            <w:vAlign w:val="center"/>
          </w:tcPr>
          <w:p w14:paraId="008192D3">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15886DA0">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2BEC5AEA">
            <w:pPr>
              <w:rPr>
                <w:rFonts w:hint="default"/>
              </w:rPr>
            </w:pPr>
            <w:r>
              <w:rPr>
                <w:rFonts w:hint="default"/>
              </w:rPr>
              <w:t>26.09.2024</w:t>
            </w:r>
          </w:p>
          <w:p w14:paraId="43DDEB27">
            <w:pPr>
              <w:rPr>
                <w:rFonts w:hint="default"/>
              </w:rPr>
            </w:pPr>
            <w:r>
              <w:rPr>
                <w:rFonts w:hint="default"/>
              </w:rPr>
              <w:t>28.09.2024</w:t>
            </w:r>
          </w:p>
          <w:p w14:paraId="61AB8FC3">
            <w:pPr>
              <w:jc w:val="center"/>
              <w:rPr>
                <w:lang w:val="ru-RU"/>
              </w:rPr>
            </w:pPr>
          </w:p>
        </w:tc>
        <w:tc>
          <w:tcPr>
            <w:tcW w:w="1240" w:type="dxa"/>
            <w:tcBorders>
              <w:top w:val="nil"/>
              <w:left w:val="nil"/>
              <w:bottom w:val="single" w:color="auto" w:sz="4" w:space="0"/>
              <w:right w:val="single" w:color="auto" w:sz="4" w:space="0"/>
            </w:tcBorders>
          </w:tcPr>
          <w:p w14:paraId="75B008E1">
            <w:pPr>
              <w:jc w:val="center"/>
              <w:rPr>
                <w:lang w:val="ru-RU"/>
              </w:rPr>
            </w:pPr>
          </w:p>
        </w:tc>
      </w:tr>
      <w:tr w14:paraId="64422C53">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3C4E75BE">
            <w:pPr>
              <w:jc w:val="right"/>
              <w:rPr>
                <w:lang w:val="ru-RU"/>
              </w:rPr>
            </w:pPr>
            <w:r>
              <w:rPr>
                <w:lang w:val="ru-RU"/>
              </w:rPr>
              <w:t>11</w:t>
            </w:r>
          </w:p>
        </w:tc>
        <w:tc>
          <w:tcPr>
            <w:tcW w:w="4527" w:type="dxa"/>
            <w:tcBorders>
              <w:top w:val="nil"/>
              <w:left w:val="nil"/>
              <w:bottom w:val="single" w:color="auto" w:sz="4" w:space="0"/>
              <w:right w:val="single" w:color="auto" w:sz="4" w:space="0"/>
            </w:tcBorders>
            <w:shd w:val="clear" w:color="auto" w:fill="auto"/>
            <w:noWrap/>
            <w:vAlign w:val="bottom"/>
          </w:tcPr>
          <w:p w14:paraId="79079DE0">
            <w:pPr>
              <w:rPr>
                <w:lang w:val="ru-RU"/>
              </w:rPr>
            </w:pPr>
            <w:r>
              <w:rPr>
                <w:iCs/>
                <w:color w:val="000000"/>
                <w:lang w:val="ru-RU"/>
              </w:rPr>
              <w:t>Подбор</w:t>
            </w:r>
            <w:r>
              <w:rPr>
                <w:color w:val="000000"/>
                <w:lang w:val="ru-RU"/>
              </w:rPr>
              <w:t xml:space="preserve"> снаряжения для похода и соревнований.</w:t>
            </w:r>
          </w:p>
        </w:tc>
        <w:tc>
          <w:tcPr>
            <w:tcW w:w="1060" w:type="dxa"/>
            <w:tcBorders>
              <w:top w:val="nil"/>
              <w:left w:val="nil"/>
              <w:bottom w:val="single" w:color="auto" w:sz="4" w:space="0"/>
              <w:right w:val="single" w:color="auto" w:sz="4" w:space="0"/>
            </w:tcBorders>
            <w:vAlign w:val="center"/>
          </w:tcPr>
          <w:p w14:paraId="7B48B79F">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49E401EB">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3D6A4FEF">
            <w:pPr>
              <w:rPr>
                <w:rFonts w:hint="default"/>
              </w:rPr>
            </w:pPr>
            <w:r>
              <w:rPr>
                <w:rFonts w:hint="default"/>
              </w:rPr>
              <w:t>28.09.2024</w:t>
            </w:r>
          </w:p>
          <w:p w14:paraId="762C545A">
            <w:pPr>
              <w:rPr>
                <w:rFonts w:hint="default"/>
              </w:rPr>
            </w:pPr>
            <w:r>
              <w:rPr>
                <w:rFonts w:hint="default"/>
              </w:rPr>
              <w:t>03.10.2024</w:t>
            </w:r>
          </w:p>
          <w:p w14:paraId="05657331">
            <w:pPr>
              <w:jc w:val="center"/>
              <w:rPr>
                <w:lang w:val="ru-RU"/>
              </w:rPr>
            </w:pPr>
          </w:p>
        </w:tc>
        <w:tc>
          <w:tcPr>
            <w:tcW w:w="1240" w:type="dxa"/>
            <w:tcBorders>
              <w:top w:val="nil"/>
              <w:left w:val="nil"/>
              <w:bottom w:val="single" w:color="auto" w:sz="4" w:space="0"/>
              <w:right w:val="single" w:color="auto" w:sz="4" w:space="0"/>
            </w:tcBorders>
          </w:tcPr>
          <w:p w14:paraId="3D9B118F">
            <w:pPr>
              <w:jc w:val="center"/>
              <w:rPr>
                <w:lang w:val="ru-RU"/>
              </w:rPr>
            </w:pPr>
          </w:p>
        </w:tc>
      </w:tr>
      <w:tr w14:paraId="5F4A02E2">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32517010">
            <w:pPr>
              <w:jc w:val="right"/>
              <w:rPr>
                <w:bCs/>
                <w:lang w:val="ru-RU"/>
              </w:rPr>
            </w:pPr>
            <w:r>
              <w:rPr>
                <w:bCs/>
                <w:lang w:val="ru-RU"/>
              </w:rPr>
              <w:t>12</w:t>
            </w:r>
          </w:p>
        </w:tc>
        <w:tc>
          <w:tcPr>
            <w:tcW w:w="4527" w:type="dxa"/>
            <w:tcBorders>
              <w:top w:val="nil"/>
              <w:left w:val="nil"/>
              <w:bottom w:val="nil"/>
              <w:right w:val="single" w:color="auto" w:sz="4" w:space="0"/>
            </w:tcBorders>
            <w:shd w:val="clear" w:color="auto" w:fill="auto"/>
            <w:noWrap/>
            <w:vAlign w:val="bottom"/>
          </w:tcPr>
          <w:p w14:paraId="37BB4FD5">
            <w:pPr>
              <w:rPr>
                <w:bCs/>
                <w:lang w:val="ru-RU"/>
              </w:rPr>
            </w:pPr>
            <w:r>
              <w:rPr>
                <w:bCs/>
                <w:lang w:val="ru-RU"/>
              </w:rPr>
              <w:t>Личное снаряжение</w:t>
            </w:r>
          </w:p>
        </w:tc>
        <w:tc>
          <w:tcPr>
            <w:tcW w:w="1060" w:type="dxa"/>
            <w:tcBorders>
              <w:top w:val="nil"/>
              <w:left w:val="nil"/>
              <w:bottom w:val="single" w:color="auto" w:sz="4" w:space="0"/>
              <w:right w:val="single" w:color="auto" w:sz="4" w:space="0"/>
            </w:tcBorders>
            <w:vAlign w:val="center"/>
          </w:tcPr>
          <w:p w14:paraId="5A80165E">
            <w:pPr>
              <w:jc w:val="center"/>
              <w:rPr>
                <w:rFonts w:hint="default"/>
                <w:bCs/>
                <w:lang w:val="ru-RU"/>
              </w:rPr>
            </w:pPr>
            <w:r>
              <w:rPr>
                <w:rFonts w:hint="default"/>
                <w:bCs/>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2F5FD674">
            <w:pPr>
              <w:jc w:val="center"/>
              <w:rPr>
                <w:rFonts w:hint="default"/>
                <w:bCs/>
                <w:lang w:val="ru-RU"/>
              </w:rPr>
            </w:pPr>
            <w:r>
              <w:rPr>
                <w:rFonts w:hint="default"/>
                <w:bCs/>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72E41073">
            <w:pPr>
              <w:rPr>
                <w:rFonts w:hint="default"/>
              </w:rPr>
            </w:pPr>
            <w:r>
              <w:rPr>
                <w:rFonts w:hint="default"/>
              </w:rPr>
              <w:t>03.10.2024</w:t>
            </w:r>
          </w:p>
          <w:p w14:paraId="246FE5BF">
            <w:pPr>
              <w:rPr>
                <w:rFonts w:hint="default"/>
              </w:rPr>
            </w:pPr>
            <w:r>
              <w:rPr>
                <w:rFonts w:hint="default"/>
              </w:rPr>
              <w:t>05.10.2024</w:t>
            </w:r>
          </w:p>
          <w:p w14:paraId="10DC5767">
            <w:pPr>
              <w:jc w:val="center"/>
              <w:rPr>
                <w:bCs/>
                <w:lang w:val="ru-RU"/>
              </w:rPr>
            </w:pPr>
          </w:p>
        </w:tc>
        <w:tc>
          <w:tcPr>
            <w:tcW w:w="1240" w:type="dxa"/>
            <w:tcBorders>
              <w:top w:val="nil"/>
              <w:left w:val="nil"/>
              <w:bottom w:val="single" w:color="auto" w:sz="4" w:space="0"/>
              <w:right w:val="single" w:color="auto" w:sz="4" w:space="0"/>
            </w:tcBorders>
          </w:tcPr>
          <w:p w14:paraId="2A04EEBF">
            <w:pPr>
              <w:jc w:val="center"/>
              <w:rPr>
                <w:bCs/>
                <w:lang w:val="ru-RU"/>
              </w:rPr>
            </w:pPr>
          </w:p>
        </w:tc>
      </w:tr>
      <w:tr w14:paraId="6990C4B6">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0B7F5919">
            <w:pPr>
              <w:jc w:val="right"/>
              <w:rPr>
                <w:lang w:val="ru-RU"/>
              </w:rPr>
            </w:pPr>
            <w:r>
              <w:rPr>
                <w:lang w:val="ru-RU"/>
              </w:rPr>
              <w:t>13</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0B547050">
            <w:pPr>
              <w:rPr>
                <w:lang w:val="ru-RU"/>
              </w:rPr>
            </w:pPr>
            <w:r>
              <w:rPr>
                <w:lang w:val="ru-RU"/>
              </w:rPr>
              <w:t>Групповое снаряжение</w:t>
            </w:r>
          </w:p>
        </w:tc>
        <w:tc>
          <w:tcPr>
            <w:tcW w:w="1060" w:type="dxa"/>
            <w:tcBorders>
              <w:top w:val="nil"/>
              <w:left w:val="nil"/>
              <w:bottom w:val="single" w:color="auto" w:sz="4" w:space="0"/>
              <w:right w:val="single" w:color="auto" w:sz="4" w:space="0"/>
            </w:tcBorders>
            <w:vAlign w:val="center"/>
          </w:tcPr>
          <w:p w14:paraId="19F83146">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26C56162">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58B1790D">
            <w:pPr>
              <w:rPr>
                <w:rFonts w:hint="default"/>
              </w:rPr>
            </w:pPr>
            <w:r>
              <w:rPr>
                <w:rFonts w:hint="default"/>
              </w:rPr>
              <w:t>05.10.2024</w:t>
            </w:r>
          </w:p>
          <w:p w14:paraId="37998440">
            <w:pPr>
              <w:rPr>
                <w:rFonts w:hint="default"/>
              </w:rPr>
            </w:pPr>
            <w:r>
              <w:rPr>
                <w:rFonts w:hint="default"/>
              </w:rPr>
              <w:t>10.10.2024</w:t>
            </w:r>
          </w:p>
          <w:p w14:paraId="4D564305">
            <w:pPr>
              <w:jc w:val="center"/>
              <w:rPr>
                <w:lang w:val="ru-RU"/>
              </w:rPr>
            </w:pPr>
          </w:p>
        </w:tc>
        <w:tc>
          <w:tcPr>
            <w:tcW w:w="1240" w:type="dxa"/>
            <w:tcBorders>
              <w:top w:val="nil"/>
              <w:left w:val="nil"/>
              <w:bottom w:val="single" w:color="auto" w:sz="4" w:space="0"/>
              <w:right w:val="single" w:color="auto" w:sz="4" w:space="0"/>
            </w:tcBorders>
          </w:tcPr>
          <w:p w14:paraId="3C7548F4">
            <w:pPr>
              <w:jc w:val="center"/>
              <w:rPr>
                <w:lang w:val="ru-RU"/>
              </w:rPr>
            </w:pPr>
          </w:p>
        </w:tc>
      </w:tr>
      <w:tr w14:paraId="1FEE5AC2">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3B0259EA">
            <w:pPr>
              <w:jc w:val="right"/>
              <w:rPr>
                <w:lang w:val="ru-RU"/>
              </w:rPr>
            </w:pPr>
            <w:r>
              <w:rPr>
                <w:lang w:val="ru-RU"/>
              </w:rPr>
              <w:t>14</w:t>
            </w:r>
          </w:p>
        </w:tc>
        <w:tc>
          <w:tcPr>
            <w:tcW w:w="4527" w:type="dxa"/>
            <w:tcBorders>
              <w:top w:val="nil"/>
              <w:left w:val="nil"/>
              <w:bottom w:val="single" w:color="auto" w:sz="4" w:space="0"/>
              <w:right w:val="single" w:color="auto" w:sz="4" w:space="0"/>
            </w:tcBorders>
            <w:shd w:val="clear" w:color="auto" w:fill="auto"/>
            <w:noWrap/>
            <w:vAlign w:val="bottom"/>
          </w:tcPr>
          <w:p w14:paraId="6C4AC17A">
            <w:pPr>
              <w:rPr>
                <w:lang w:val="ru-RU"/>
              </w:rPr>
            </w:pPr>
            <w:r>
              <w:rPr>
                <w:lang w:val="ru-RU"/>
              </w:rPr>
              <w:t>Вязка узлов</w:t>
            </w:r>
          </w:p>
        </w:tc>
        <w:tc>
          <w:tcPr>
            <w:tcW w:w="1060" w:type="dxa"/>
            <w:tcBorders>
              <w:top w:val="nil"/>
              <w:left w:val="nil"/>
              <w:bottom w:val="single" w:color="auto" w:sz="4" w:space="0"/>
              <w:right w:val="single" w:color="auto" w:sz="4" w:space="0"/>
            </w:tcBorders>
            <w:vAlign w:val="center"/>
          </w:tcPr>
          <w:p w14:paraId="0B524642">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vAlign w:val="center"/>
          </w:tcPr>
          <w:p w14:paraId="296361C7">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5EE088AB">
            <w:pPr>
              <w:rPr>
                <w:rFonts w:hint="default"/>
              </w:rPr>
            </w:pPr>
            <w:r>
              <w:rPr>
                <w:rFonts w:hint="default"/>
              </w:rPr>
              <w:t>10.10.2024</w:t>
            </w:r>
          </w:p>
          <w:p w14:paraId="1DA08E11">
            <w:pPr>
              <w:rPr>
                <w:rFonts w:hint="default"/>
              </w:rPr>
            </w:pPr>
            <w:r>
              <w:rPr>
                <w:rFonts w:hint="default"/>
              </w:rPr>
              <w:t>12.10.2024</w:t>
            </w:r>
          </w:p>
          <w:p w14:paraId="5D2172CD">
            <w:pPr>
              <w:jc w:val="center"/>
              <w:rPr>
                <w:lang w:val="ru-RU"/>
              </w:rPr>
            </w:pPr>
          </w:p>
        </w:tc>
        <w:tc>
          <w:tcPr>
            <w:tcW w:w="1240" w:type="dxa"/>
            <w:tcBorders>
              <w:top w:val="nil"/>
              <w:left w:val="nil"/>
              <w:bottom w:val="single" w:color="auto" w:sz="4" w:space="0"/>
              <w:right w:val="single" w:color="auto" w:sz="4" w:space="0"/>
            </w:tcBorders>
          </w:tcPr>
          <w:p w14:paraId="2288C21A">
            <w:pPr>
              <w:jc w:val="center"/>
              <w:rPr>
                <w:lang w:val="ru-RU"/>
              </w:rPr>
            </w:pPr>
          </w:p>
        </w:tc>
      </w:tr>
      <w:tr w14:paraId="5AB2020B">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2CC5399D">
            <w:pPr>
              <w:jc w:val="right"/>
            </w:pPr>
            <w:r>
              <w:t>17</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7C40F124">
            <w:pPr>
              <w:rPr>
                <w:bCs/>
                <w:lang w:val="ru-RU"/>
              </w:rPr>
            </w:pPr>
            <w:r>
              <w:rPr>
                <w:color w:val="000000"/>
                <w:spacing w:val="-2"/>
                <w:lang w:val="ru-RU"/>
              </w:rPr>
              <w:t>Требования к бивакам</w:t>
            </w:r>
            <w:r>
              <w:rPr>
                <w:color w:val="000000"/>
                <w:spacing w:val="-5"/>
                <w:lang w:val="ru-RU"/>
              </w:rPr>
              <w:t>. Устройство и оборудование бивака.</w:t>
            </w:r>
          </w:p>
        </w:tc>
        <w:tc>
          <w:tcPr>
            <w:tcW w:w="1060" w:type="dxa"/>
            <w:tcBorders>
              <w:top w:val="nil"/>
              <w:left w:val="nil"/>
              <w:bottom w:val="single" w:color="auto" w:sz="4" w:space="0"/>
              <w:right w:val="single" w:color="auto" w:sz="4" w:space="0"/>
            </w:tcBorders>
            <w:vAlign w:val="center"/>
          </w:tcPr>
          <w:p w14:paraId="659CB09A">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571B9549">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5C63F3BA">
            <w:pPr>
              <w:rPr>
                <w:rFonts w:hint="default"/>
              </w:rPr>
            </w:pPr>
            <w:r>
              <w:rPr>
                <w:rFonts w:hint="default"/>
              </w:rPr>
              <w:t>12.10.2024</w:t>
            </w:r>
          </w:p>
          <w:p w14:paraId="64612CDB">
            <w:pPr>
              <w:jc w:val="center"/>
              <w:rPr>
                <w:lang w:val="ru-RU"/>
              </w:rPr>
            </w:pPr>
            <w:r>
              <w:rPr>
                <w:rFonts w:hint="default"/>
              </w:rPr>
              <w:t>17.10.2024</w:t>
            </w:r>
          </w:p>
        </w:tc>
        <w:tc>
          <w:tcPr>
            <w:tcW w:w="1240" w:type="dxa"/>
            <w:tcBorders>
              <w:top w:val="nil"/>
              <w:left w:val="nil"/>
              <w:bottom w:val="single" w:color="auto" w:sz="4" w:space="0"/>
              <w:right w:val="single" w:color="auto" w:sz="4" w:space="0"/>
            </w:tcBorders>
          </w:tcPr>
          <w:p w14:paraId="4C6ECAEC">
            <w:pPr>
              <w:jc w:val="center"/>
            </w:pPr>
          </w:p>
        </w:tc>
      </w:tr>
      <w:tr w14:paraId="7CDA477F">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53D6138E">
            <w:pPr>
              <w:jc w:val="right"/>
            </w:pPr>
            <w:r>
              <w:t>18</w:t>
            </w:r>
          </w:p>
        </w:tc>
        <w:tc>
          <w:tcPr>
            <w:tcW w:w="4527" w:type="dxa"/>
            <w:tcBorders>
              <w:top w:val="nil"/>
              <w:left w:val="nil"/>
              <w:bottom w:val="single" w:color="auto" w:sz="4" w:space="0"/>
              <w:right w:val="single" w:color="auto" w:sz="4" w:space="0"/>
            </w:tcBorders>
            <w:shd w:val="clear" w:color="auto" w:fill="auto"/>
            <w:vAlign w:val="bottom"/>
          </w:tcPr>
          <w:p w14:paraId="5F14A3E8">
            <w:pPr>
              <w:pStyle w:val="15"/>
              <w:shd w:val="clear" w:color="auto" w:fill="FFFFFF"/>
              <w:spacing w:before="10" w:line="252" w:lineRule="exact"/>
              <w:rPr>
                <w:sz w:val="24"/>
                <w:szCs w:val="24"/>
              </w:rPr>
            </w:pPr>
            <w:r>
              <w:rPr>
                <w:sz w:val="24"/>
                <w:szCs w:val="24"/>
              </w:rPr>
              <w:t>Типы палаток, их назначение, преимущества и недостатки.</w:t>
            </w:r>
          </w:p>
        </w:tc>
        <w:tc>
          <w:tcPr>
            <w:tcW w:w="1060" w:type="dxa"/>
            <w:tcBorders>
              <w:top w:val="nil"/>
              <w:left w:val="nil"/>
              <w:bottom w:val="single" w:color="auto" w:sz="4" w:space="0"/>
              <w:right w:val="single" w:color="auto" w:sz="4" w:space="0"/>
            </w:tcBorders>
            <w:vAlign w:val="center"/>
          </w:tcPr>
          <w:p w14:paraId="0AA19BCC">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22255BC9">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1F6F1801">
            <w:pPr>
              <w:rPr>
                <w:rFonts w:hint="default"/>
              </w:rPr>
            </w:pPr>
            <w:r>
              <w:rPr>
                <w:rFonts w:hint="default"/>
              </w:rPr>
              <w:t>17.10.2024</w:t>
            </w:r>
          </w:p>
          <w:p w14:paraId="3EC9CB7D">
            <w:pPr>
              <w:rPr>
                <w:rFonts w:hint="default"/>
              </w:rPr>
            </w:pPr>
            <w:r>
              <w:rPr>
                <w:rFonts w:hint="default"/>
              </w:rPr>
              <w:t>19.10.2024</w:t>
            </w:r>
          </w:p>
          <w:p w14:paraId="319D64DA">
            <w:pPr>
              <w:jc w:val="center"/>
              <w:rPr>
                <w:lang w:val="ru-RU"/>
              </w:rPr>
            </w:pPr>
          </w:p>
        </w:tc>
        <w:tc>
          <w:tcPr>
            <w:tcW w:w="1240" w:type="dxa"/>
            <w:tcBorders>
              <w:top w:val="nil"/>
              <w:left w:val="nil"/>
              <w:bottom w:val="single" w:color="auto" w:sz="4" w:space="0"/>
              <w:right w:val="single" w:color="auto" w:sz="4" w:space="0"/>
            </w:tcBorders>
          </w:tcPr>
          <w:p w14:paraId="75F049C3">
            <w:pPr>
              <w:jc w:val="center"/>
            </w:pPr>
          </w:p>
        </w:tc>
      </w:tr>
      <w:tr w14:paraId="4641852D">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4F7564DA">
            <w:pPr>
              <w:jc w:val="right"/>
            </w:pPr>
            <w:r>
              <w:t>19</w:t>
            </w:r>
          </w:p>
        </w:tc>
        <w:tc>
          <w:tcPr>
            <w:tcW w:w="4527" w:type="dxa"/>
            <w:tcBorders>
              <w:top w:val="nil"/>
              <w:left w:val="nil"/>
              <w:bottom w:val="single" w:color="auto" w:sz="4" w:space="0"/>
              <w:right w:val="single" w:color="auto" w:sz="4" w:space="0"/>
            </w:tcBorders>
            <w:shd w:val="clear" w:color="auto" w:fill="auto"/>
            <w:noWrap/>
            <w:vAlign w:val="bottom"/>
          </w:tcPr>
          <w:p w14:paraId="1E800C1F">
            <w:r>
              <w:rPr>
                <w:color w:val="000000"/>
                <w:spacing w:val="-4"/>
              </w:rPr>
              <w:t>Типы костров. Разведение костров.</w:t>
            </w:r>
          </w:p>
        </w:tc>
        <w:tc>
          <w:tcPr>
            <w:tcW w:w="1060" w:type="dxa"/>
            <w:tcBorders>
              <w:top w:val="nil"/>
              <w:left w:val="nil"/>
              <w:bottom w:val="single" w:color="auto" w:sz="4" w:space="0"/>
              <w:right w:val="single" w:color="auto" w:sz="4" w:space="0"/>
            </w:tcBorders>
            <w:vAlign w:val="center"/>
          </w:tcPr>
          <w:p w14:paraId="47FD3380">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0151F0B2">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16976FCA">
            <w:pPr>
              <w:rPr>
                <w:rFonts w:hint="default"/>
              </w:rPr>
            </w:pPr>
            <w:r>
              <w:rPr>
                <w:rFonts w:hint="default"/>
              </w:rPr>
              <w:t>19.10.2024</w:t>
            </w:r>
          </w:p>
          <w:p w14:paraId="38FC18CD">
            <w:pPr>
              <w:jc w:val="center"/>
              <w:rPr>
                <w:lang w:val="ru-RU"/>
              </w:rPr>
            </w:pPr>
            <w:r>
              <w:rPr>
                <w:rFonts w:hint="default"/>
              </w:rPr>
              <w:t>24.10.2024</w:t>
            </w:r>
          </w:p>
        </w:tc>
        <w:tc>
          <w:tcPr>
            <w:tcW w:w="1240" w:type="dxa"/>
            <w:tcBorders>
              <w:top w:val="nil"/>
              <w:left w:val="nil"/>
              <w:bottom w:val="single" w:color="auto" w:sz="4" w:space="0"/>
              <w:right w:val="single" w:color="auto" w:sz="4" w:space="0"/>
            </w:tcBorders>
          </w:tcPr>
          <w:p w14:paraId="6072C637">
            <w:pPr>
              <w:jc w:val="center"/>
            </w:pPr>
          </w:p>
        </w:tc>
      </w:tr>
      <w:tr w14:paraId="40BA6C31">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671B31C8">
            <w:pPr>
              <w:jc w:val="right"/>
            </w:pPr>
            <w:r>
              <w:t>20</w:t>
            </w:r>
          </w:p>
        </w:tc>
        <w:tc>
          <w:tcPr>
            <w:tcW w:w="4527" w:type="dxa"/>
            <w:tcBorders>
              <w:top w:val="nil"/>
              <w:left w:val="nil"/>
              <w:bottom w:val="single" w:color="auto" w:sz="4" w:space="0"/>
              <w:right w:val="single" w:color="auto" w:sz="4" w:space="0"/>
            </w:tcBorders>
            <w:shd w:val="clear" w:color="auto" w:fill="auto"/>
            <w:noWrap/>
            <w:vAlign w:val="bottom"/>
          </w:tcPr>
          <w:p w14:paraId="08EB241F">
            <w:pPr>
              <w:rPr>
                <w:bCs/>
                <w:lang w:val="ru-RU"/>
              </w:rPr>
            </w:pPr>
            <w:r>
              <w:rPr>
                <w:bCs/>
                <w:lang w:val="ru-RU"/>
              </w:rPr>
              <w:t>Вязка узлов</w:t>
            </w:r>
          </w:p>
        </w:tc>
        <w:tc>
          <w:tcPr>
            <w:tcW w:w="1060" w:type="dxa"/>
            <w:tcBorders>
              <w:top w:val="nil"/>
              <w:left w:val="nil"/>
              <w:bottom w:val="single" w:color="auto" w:sz="4" w:space="0"/>
              <w:right w:val="single" w:color="auto" w:sz="4" w:space="0"/>
            </w:tcBorders>
            <w:vAlign w:val="center"/>
          </w:tcPr>
          <w:p w14:paraId="5E58545D">
            <w:pPr>
              <w:jc w:val="center"/>
              <w:rPr>
                <w:lang w:val="ru-RU"/>
              </w:rPr>
            </w:pP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036D73ED">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0CC9B56D">
            <w:pPr>
              <w:rPr>
                <w:rFonts w:hint="default"/>
              </w:rPr>
            </w:pPr>
            <w:r>
              <w:rPr>
                <w:rFonts w:hint="default"/>
              </w:rPr>
              <w:t>24.10.2024</w:t>
            </w:r>
          </w:p>
          <w:p w14:paraId="2FF733B6">
            <w:pPr>
              <w:jc w:val="center"/>
              <w:rPr>
                <w:lang w:val="ru-RU"/>
              </w:rPr>
            </w:pPr>
          </w:p>
        </w:tc>
        <w:tc>
          <w:tcPr>
            <w:tcW w:w="1240" w:type="dxa"/>
            <w:tcBorders>
              <w:top w:val="nil"/>
              <w:left w:val="nil"/>
              <w:bottom w:val="single" w:color="auto" w:sz="4" w:space="0"/>
              <w:right w:val="single" w:color="auto" w:sz="4" w:space="0"/>
            </w:tcBorders>
          </w:tcPr>
          <w:p w14:paraId="1C3A26F3">
            <w:pPr>
              <w:jc w:val="center"/>
            </w:pPr>
          </w:p>
        </w:tc>
      </w:tr>
      <w:tr w14:paraId="6DC274F4">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7FB6CF50">
            <w:pPr>
              <w:jc w:val="right"/>
            </w:pPr>
            <w:r>
              <w:t>21</w:t>
            </w:r>
          </w:p>
        </w:tc>
        <w:tc>
          <w:tcPr>
            <w:tcW w:w="4527" w:type="dxa"/>
            <w:tcBorders>
              <w:top w:val="nil"/>
              <w:left w:val="nil"/>
              <w:bottom w:val="single" w:color="auto" w:sz="4" w:space="0"/>
              <w:right w:val="single" w:color="auto" w:sz="4" w:space="0"/>
            </w:tcBorders>
            <w:shd w:val="clear" w:color="auto" w:fill="auto"/>
            <w:noWrap/>
            <w:vAlign w:val="bottom"/>
          </w:tcPr>
          <w:p w14:paraId="342ACE81">
            <w:pPr>
              <w:rPr>
                <w:b/>
                <w:bCs/>
                <w:lang w:val="ru-RU"/>
              </w:rPr>
            </w:pPr>
            <w:r>
              <w:rPr>
                <w:lang w:val="ru-RU"/>
              </w:rPr>
              <w:t>Правила соревнований по спортивному туризму на пешеходных дистанциях</w:t>
            </w:r>
          </w:p>
        </w:tc>
        <w:tc>
          <w:tcPr>
            <w:tcW w:w="1060" w:type="dxa"/>
            <w:tcBorders>
              <w:top w:val="nil"/>
              <w:left w:val="nil"/>
              <w:bottom w:val="single" w:color="auto" w:sz="4" w:space="0"/>
              <w:right w:val="single" w:color="auto" w:sz="4" w:space="0"/>
            </w:tcBorders>
            <w:vAlign w:val="center"/>
          </w:tcPr>
          <w:p w14:paraId="3FBD1DB7">
            <w:pPr>
              <w:jc w:val="center"/>
              <w:rPr>
                <w:rFonts w:hint="default"/>
                <w:bCs/>
                <w:lang w:val="ru-RU"/>
              </w:rPr>
            </w:pPr>
            <w:r>
              <w:rPr>
                <w:rFonts w:hint="default"/>
                <w:bCs/>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2DDA4454">
            <w:pPr>
              <w:jc w:val="center"/>
              <w:rPr>
                <w:bCs/>
                <w:lang w:val="ru-RU"/>
              </w:rPr>
            </w:pPr>
          </w:p>
        </w:tc>
        <w:tc>
          <w:tcPr>
            <w:tcW w:w="1275" w:type="dxa"/>
            <w:tcBorders>
              <w:top w:val="nil"/>
              <w:left w:val="nil"/>
              <w:bottom w:val="single" w:color="auto" w:sz="4" w:space="0"/>
              <w:right w:val="single" w:color="auto" w:sz="4" w:space="0"/>
            </w:tcBorders>
            <w:shd w:val="clear" w:color="auto" w:fill="auto"/>
            <w:noWrap/>
            <w:vAlign w:val="bottom"/>
          </w:tcPr>
          <w:p w14:paraId="6BA138C0">
            <w:pPr>
              <w:rPr>
                <w:rFonts w:hint="default"/>
              </w:rPr>
            </w:pPr>
            <w:r>
              <w:rPr>
                <w:rFonts w:hint="default"/>
              </w:rPr>
              <w:t>26.10.2024</w:t>
            </w:r>
          </w:p>
          <w:p w14:paraId="70C02FCC">
            <w:pPr>
              <w:jc w:val="center"/>
              <w:rPr>
                <w:bCs/>
                <w:lang w:val="ru-RU"/>
              </w:rPr>
            </w:pPr>
          </w:p>
        </w:tc>
        <w:tc>
          <w:tcPr>
            <w:tcW w:w="1240" w:type="dxa"/>
            <w:tcBorders>
              <w:top w:val="nil"/>
              <w:left w:val="nil"/>
              <w:bottom w:val="single" w:color="auto" w:sz="4" w:space="0"/>
              <w:right w:val="single" w:color="auto" w:sz="4" w:space="0"/>
            </w:tcBorders>
          </w:tcPr>
          <w:p w14:paraId="5F198189">
            <w:pPr>
              <w:jc w:val="center"/>
              <w:rPr>
                <w:b/>
              </w:rPr>
            </w:pPr>
          </w:p>
        </w:tc>
      </w:tr>
      <w:tr w14:paraId="1800647B">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4AE6E540">
            <w:pPr>
              <w:jc w:val="right"/>
              <w:rPr>
                <w:bCs/>
              </w:rPr>
            </w:pPr>
            <w:r>
              <w:rPr>
                <w:bCs/>
              </w:rPr>
              <w:t>22</w:t>
            </w:r>
          </w:p>
        </w:tc>
        <w:tc>
          <w:tcPr>
            <w:tcW w:w="4527" w:type="dxa"/>
            <w:tcBorders>
              <w:top w:val="nil"/>
              <w:left w:val="nil"/>
              <w:bottom w:val="single" w:color="auto" w:sz="4" w:space="0"/>
              <w:right w:val="single" w:color="auto" w:sz="4" w:space="0"/>
            </w:tcBorders>
            <w:shd w:val="clear" w:color="auto" w:fill="auto"/>
            <w:noWrap/>
            <w:vAlign w:val="bottom"/>
          </w:tcPr>
          <w:p w14:paraId="0EF03E1F">
            <w:pPr>
              <w:rPr>
                <w:bCs/>
                <w:lang w:val="ru-RU"/>
              </w:rPr>
            </w:pPr>
            <w:r>
              <w:rPr>
                <w:bCs/>
                <w:lang w:val="ru-RU"/>
              </w:rPr>
              <w:t>Соревнования по спортивному туризму (дистанция пешеходная – личная)</w:t>
            </w:r>
          </w:p>
        </w:tc>
        <w:tc>
          <w:tcPr>
            <w:tcW w:w="1060" w:type="dxa"/>
            <w:tcBorders>
              <w:top w:val="nil"/>
              <w:left w:val="nil"/>
              <w:bottom w:val="single" w:color="auto" w:sz="4" w:space="0"/>
              <w:right w:val="single" w:color="auto" w:sz="4" w:space="0"/>
            </w:tcBorders>
            <w:vAlign w:val="center"/>
          </w:tcPr>
          <w:p w14:paraId="43EC65EC">
            <w:pPr>
              <w:jc w:val="center"/>
              <w:rPr>
                <w:bCs/>
                <w:lang w:val="ru-RU"/>
              </w:rPr>
            </w:pP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1BD8A9FE">
            <w:pPr>
              <w:jc w:val="center"/>
              <w:rPr>
                <w:rFonts w:hint="default"/>
                <w:b/>
                <w:bCs/>
                <w:lang w:val="ru-RU"/>
              </w:rPr>
            </w:pPr>
            <w:r>
              <w:rPr>
                <w:rFonts w:hint="default"/>
                <w:b/>
                <w:bCs/>
                <w:lang w:val="ru-RU"/>
              </w:rPr>
              <w:t>2</w:t>
            </w:r>
          </w:p>
        </w:tc>
        <w:tc>
          <w:tcPr>
            <w:tcW w:w="1275" w:type="dxa"/>
            <w:tcBorders>
              <w:top w:val="nil"/>
              <w:left w:val="nil"/>
              <w:bottom w:val="single" w:color="auto" w:sz="4" w:space="0"/>
              <w:right w:val="single" w:color="auto" w:sz="4" w:space="0"/>
            </w:tcBorders>
            <w:shd w:val="clear" w:color="auto" w:fill="auto"/>
            <w:noWrap/>
            <w:vAlign w:val="bottom"/>
          </w:tcPr>
          <w:p w14:paraId="70127103">
            <w:pPr>
              <w:rPr>
                <w:rFonts w:hint="default"/>
              </w:rPr>
            </w:pPr>
            <w:r>
              <w:rPr>
                <w:rFonts w:hint="default"/>
              </w:rPr>
              <w:t>26.10.2024</w:t>
            </w:r>
          </w:p>
          <w:p w14:paraId="22AC1E5E">
            <w:pPr>
              <w:rPr>
                <w:rFonts w:hint="default"/>
              </w:rPr>
            </w:pPr>
            <w:r>
              <w:rPr>
                <w:rFonts w:hint="default"/>
              </w:rPr>
              <w:t>31.10.2024</w:t>
            </w:r>
          </w:p>
          <w:p w14:paraId="651C5620">
            <w:pPr>
              <w:jc w:val="center"/>
              <w:rPr>
                <w:bCs/>
                <w:lang w:val="ru-RU"/>
              </w:rPr>
            </w:pPr>
          </w:p>
        </w:tc>
        <w:tc>
          <w:tcPr>
            <w:tcW w:w="1240" w:type="dxa"/>
            <w:tcBorders>
              <w:top w:val="nil"/>
              <w:left w:val="nil"/>
              <w:bottom w:val="single" w:color="auto" w:sz="4" w:space="0"/>
              <w:right w:val="single" w:color="auto" w:sz="4" w:space="0"/>
            </w:tcBorders>
          </w:tcPr>
          <w:p w14:paraId="2AE08057">
            <w:pPr>
              <w:jc w:val="center"/>
              <w:rPr>
                <w:bCs/>
              </w:rPr>
            </w:pPr>
          </w:p>
        </w:tc>
      </w:tr>
      <w:tr w14:paraId="3AECE3F0">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3F00A547">
            <w:pPr>
              <w:jc w:val="right"/>
            </w:pPr>
            <w:r>
              <w:t>23</w:t>
            </w:r>
          </w:p>
        </w:tc>
        <w:tc>
          <w:tcPr>
            <w:tcW w:w="4527" w:type="dxa"/>
            <w:tcBorders>
              <w:top w:val="nil"/>
              <w:left w:val="nil"/>
              <w:bottom w:val="single" w:color="auto" w:sz="4" w:space="0"/>
              <w:right w:val="single" w:color="auto" w:sz="4" w:space="0"/>
            </w:tcBorders>
            <w:shd w:val="clear" w:color="auto" w:fill="auto"/>
            <w:vAlign w:val="bottom"/>
          </w:tcPr>
          <w:p w14:paraId="2455901E">
            <w:pPr>
              <w:rPr>
                <w:lang w:val="ru-RU"/>
              </w:rPr>
            </w:pPr>
            <w:r>
              <w:rPr>
                <w:color w:val="000000"/>
                <w:spacing w:val="-3"/>
                <w:lang w:val="ru-RU"/>
              </w:rPr>
              <w:t xml:space="preserve">Растопка для костра, ее заготовка </w:t>
            </w:r>
            <w:r>
              <w:rPr>
                <w:color w:val="000000"/>
                <w:spacing w:val="-4"/>
                <w:lang w:val="ru-RU"/>
              </w:rPr>
              <w:t>и хранение.</w:t>
            </w:r>
          </w:p>
        </w:tc>
        <w:tc>
          <w:tcPr>
            <w:tcW w:w="1060" w:type="dxa"/>
            <w:tcBorders>
              <w:top w:val="nil"/>
              <w:left w:val="nil"/>
              <w:bottom w:val="single" w:color="auto" w:sz="4" w:space="0"/>
              <w:right w:val="single" w:color="auto" w:sz="4" w:space="0"/>
            </w:tcBorders>
            <w:vAlign w:val="center"/>
          </w:tcPr>
          <w:p w14:paraId="15EA79FC">
            <w:pPr>
              <w:jc w:val="center"/>
              <w:rPr>
                <w:lang w:val="ru-RU"/>
              </w:rPr>
            </w:pP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47D5ACE4">
            <w:pPr>
              <w:jc w:val="center"/>
              <w:rPr>
                <w:rFonts w:hint="default"/>
                <w:lang w:val="ru-RU"/>
              </w:rPr>
            </w:pPr>
            <w:r>
              <w:rPr>
                <w:rFonts w:hint="default"/>
                <w:lang w:val="ru-RU"/>
              </w:rPr>
              <w:t>2</w:t>
            </w:r>
          </w:p>
        </w:tc>
        <w:tc>
          <w:tcPr>
            <w:tcW w:w="1275" w:type="dxa"/>
            <w:tcBorders>
              <w:top w:val="nil"/>
              <w:left w:val="nil"/>
              <w:bottom w:val="single" w:color="auto" w:sz="4" w:space="0"/>
              <w:right w:val="single" w:color="auto" w:sz="4" w:space="0"/>
            </w:tcBorders>
            <w:shd w:val="clear" w:color="auto" w:fill="auto"/>
            <w:noWrap/>
            <w:vAlign w:val="bottom"/>
          </w:tcPr>
          <w:p w14:paraId="0C0C3DC1">
            <w:pPr>
              <w:rPr>
                <w:rFonts w:hint="default"/>
              </w:rPr>
            </w:pPr>
            <w:r>
              <w:rPr>
                <w:rFonts w:hint="default"/>
              </w:rPr>
              <w:t>31.10.2024</w:t>
            </w:r>
          </w:p>
          <w:p w14:paraId="64CE669C">
            <w:pPr>
              <w:jc w:val="center"/>
              <w:rPr>
                <w:lang w:val="ru-RU"/>
              </w:rPr>
            </w:pPr>
            <w:r>
              <w:rPr>
                <w:rFonts w:hint="default"/>
              </w:rPr>
              <w:t>02.11.2024</w:t>
            </w:r>
          </w:p>
        </w:tc>
        <w:tc>
          <w:tcPr>
            <w:tcW w:w="1240" w:type="dxa"/>
            <w:tcBorders>
              <w:top w:val="nil"/>
              <w:left w:val="nil"/>
              <w:bottom w:val="single" w:color="auto" w:sz="4" w:space="0"/>
              <w:right w:val="single" w:color="auto" w:sz="4" w:space="0"/>
            </w:tcBorders>
          </w:tcPr>
          <w:p w14:paraId="12484C90">
            <w:pPr>
              <w:jc w:val="center"/>
            </w:pPr>
          </w:p>
        </w:tc>
      </w:tr>
      <w:tr w14:paraId="31854B10">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2962DE29">
            <w:pPr>
              <w:jc w:val="right"/>
            </w:pPr>
            <w:r>
              <w:t>24</w:t>
            </w:r>
          </w:p>
        </w:tc>
        <w:tc>
          <w:tcPr>
            <w:tcW w:w="4527" w:type="dxa"/>
            <w:tcBorders>
              <w:top w:val="nil"/>
              <w:left w:val="nil"/>
              <w:bottom w:val="single" w:color="auto" w:sz="4" w:space="0"/>
              <w:right w:val="single" w:color="auto" w:sz="4" w:space="0"/>
            </w:tcBorders>
            <w:shd w:val="clear" w:color="auto" w:fill="auto"/>
            <w:vAlign w:val="bottom"/>
          </w:tcPr>
          <w:p w14:paraId="3B917474">
            <w:pPr>
              <w:rPr>
                <w:lang w:val="ru-RU"/>
              </w:rPr>
            </w:pPr>
            <w:r>
              <w:rPr>
                <w:lang w:val="ru-RU"/>
              </w:rPr>
              <w:t>Первенство города по спортивному ориентированию</w:t>
            </w:r>
          </w:p>
        </w:tc>
        <w:tc>
          <w:tcPr>
            <w:tcW w:w="1060" w:type="dxa"/>
            <w:tcBorders>
              <w:top w:val="nil"/>
              <w:left w:val="nil"/>
              <w:bottom w:val="single" w:color="auto" w:sz="4" w:space="0"/>
              <w:right w:val="single" w:color="auto" w:sz="4" w:space="0"/>
            </w:tcBorders>
            <w:vAlign w:val="center"/>
          </w:tcPr>
          <w:p w14:paraId="1E2BCD30">
            <w:pPr>
              <w:jc w:val="center"/>
              <w:rPr>
                <w:lang w:val="ru-RU"/>
              </w:rPr>
            </w:pP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0F26F668">
            <w:pPr>
              <w:jc w:val="center"/>
              <w:rPr>
                <w:rFonts w:hint="default"/>
                <w:b/>
                <w:lang w:val="ru-RU"/>
              </w:rPr>
            </w:pPr>
            <w:r>
              <w:rPr>
                <w:rFonts w:hint="default"/>
                <w:b/>
                <w:lang w:val="ru-RU"/>
              </w:rPr>
              <w:t>2</w:t>
            </w:r>
          </w:p>
        </w:tc>
        <w:tc>
          <w:tcPr>
            <w:tcW w:w="1275" w:type="dxa"/>
            <w:tcBorders>
              <w:top w:val="nil"/>
              <w:left w:val="nil"/>
              <w:bottom w:val="single" w:color="auto" w:sz="4" w:space="0"/>
              <w:right w:val="single" w:color="auto" w:sz="4" w:space="0"/>
            </w:tcBorders>
            <w:shd w:val="clear" w:color="auto" w:fill="auto"/>
            <w:noWrap/>
            <w:vAlign w:val="bottom"/>
          </w:tcPr>
          <w:p w14:paraId="1B0AFEEF">
            <w:pPr>
              <w:rPr>
                <w:rFonts w:hint="default"/>
              </w:rPr>
            </w:pPr>
            <w:r>
              <w:rPr>
                <w:rFonts w:hint="default"/>
              </w:rPr>
              <w:t>02.11.2024</w:t>
            </w:r>
          </w:p>
          <w:p w14:paraId="03A2F5E5">
            <w:pPr>
              <w:rPr>
                <w:rFonts w:hint="default"/>
              </w:rPr>
            </w:pPr>
            <w:r>
              <w:rPr>
                <w:rFonts w:hint="default"/>
              </w:rPr>
              <w:t>07.11.2024</w:t>
            </w:r>
          </w:p>
          <w:p w14:paraId="2363D520">
            <w:pPr>
              <w:jc w:val="center"/>
              <w:rPr>
                <w:lang w:val="ru-RU"/>
              </w:rPr>
            </w:pPr>
          </w:p>
        </w:tc>
        <w:tc>
          <w:tcPr>
            <w:tcW w:w="1240" w:type="dxa"/>
            <w:tcBorders>
              <w:top w:val="nil"/>
              <w:left w:val="nil"/>
              <w:bottom w:val="single" w:color="auto" w:sz="4" w:space="0"/>
              <w:right w:val="single" w:color="auto" w:sz="4" w:space="0"/>
            </w:tcBorders>
          </w:tcPr>
          <w:p w14:paraId="4EAC6A97">
            <w:pPr>
              <w:jc w:val="center"/>
            </w:pPr>
          </w:p>
        </w:tc>
      </w:tr>
      <w:tr w14:paraId="46A85A8E">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5DA513EC">
            <w:pPr>
              <w:jc w:val="right"/>
            </w:pPr>
            <w:r>
              <w:t>25</w:t>
            </w:r>
          </w:p>
        </w:tc>
        <w:tc>
          <w:tcPr>
            <w:tcW w:w="4527" w:type="dxa"/>
            <w:tcBorders>
              <w:top w:val="nil"/>
              <w:left w:val="nil"/>
              <w:bottom w:val="single" w:color="auto" w:sz="4" w:space="0"/>
              <w:right w:val="single" w:color="auto" w:sz="4" w:space="0"/>
            </w:tcBorders>
            <w:shd w:val="clear" w:color="auto" w:fill="auto"/>
            <w:vAlign w:val="bottom"/>
          </w:tcPr>
          <w:p w14:paraId="32A7C27C">
            <w:pPr>
              <w:rPr>
                <w:bCs/>
                <w:lang w:val="ru-RU"/>
              </w:rPr>
            </w:pPr>
            <w:r>
              <w:rPr>
                <w:color w:val="000000"/>
                <w:spacing w:val="-4"/>
                <w:lang w:val="ru-RU"/>
              </w:rPr>
              <w:t>Изготовление укрытий от дождя, ветра и т.п</w:t>
            </w:r>
          </w:p>
        </w:tc>
        <w:tc>
          <w:tcPr>
            <w:tcW w:w="1060" w:type="dxa"/>
            <w:tcBorders>
              <w:top w:val="nil"/>
              <w:left w:val="nil"/>
              <w:bottom w:val="single" w:color="auto" w:sz="4" w:space="0"/>
              <w:right w:val="single" w:color="auto" w:sz="4" w:space="0"/>
            </w:tcBorders>
            <w:vAlign w:val="center"/>
          </w:tcPr>
          <w:p w14:paraId="3BC8F82C">
            <w:pPr>
              <w:jc w:val="center"/>
              <w:rPr>
                <w:lang w:val="ru-RU"/>
              </w:rPr>
            </w:pP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42BF08E3">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1304B8B8">
            <w:pPr>
              <w:rPr>
                <w:rFonts w:hint="default"/>
              </w:rPr>
            </w:pPr>
            <w:r>
              <w:rPr>
                <w:rFonts w:hint="default"/>
              </w:rPr>
              <w:t>07.11.2024</w:t>
            </w:r>
          </w:p>
          <w:p w14:paraId="54D26777">
            <w:pPr>
              <w:jc w:val="center"/>
              <w:rPr>
                <w:lang w:val="ru-RU"/>
              </w:rPr>
            </w:pPr>
          </w:p>
        </w:tc>
        <w:tc>
          <w:tcPr>
            <w:tcW w:w="1240" w:type="dxa"/>
            <w:tcBorders>
              <w:top w:val="nil"/>
              <w:left w:val="nil"/>
              <w:bottom w:val="single" w:color="auto" w:sz="4" w:space="0"/>
              <w:right w:val="single" w:color="auto" w:sz="4" w:space="0"/>
            </w:tcBorders>
          </w:tcPr>
          <w:p w14:paraId="2077C384">
            <w:pPr>
              <w:jc w:val="center"/>
            </w:pPr>
          </w:p>
        </w:tc>
      </w:tr>
      <w:tr w14:paraId="400A6B1D">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23C0F439">
            <w:pPr>
              <w:jc w:val="right"/>
            </w:pPr>
            <w:r>
              <w:t>26</w:t>
            </w:r>
          </w:p>
        </w:tc>
        <w:tc>
          <w:tcPr>
            <w:tcW w:w="4527" w:type="dxa"/>
            <w:tcBorders>
              <w:top w:val="nil"/>
              <w:left w:val="nil"/>
              <w:bottom w:val="single" w:color="auto" w:sz="4" w:space="0"/>
              <w:right w:val="single" w:color="auto" w:sz="4" w:space="0"/>
            </w:tcBorders>
            <w:shd w:val="clear" w:color="auto" w:fill="auto"/>
            <w:vAlign w:val="bottom"/>
          </w:tcPr>
          <w:p w14:paraId="47178287">
            <w:r>
              <w:rPr>
                <w:lang w:val="ru-RU"/>
              </w:rPr>
              <w:t>Виды и классы дистанций</w:t>
            </w:r>
          </w:p>
        </w:tc>
        <w:tc>
          <w:tcPr>
            <w:tcW w:w="1060" w:type="dxa"/>
            <w:tcBorders>
              <w:top w:val="nil"/>
              <w:left w:val="nil"/>
              <w:bottom w:val="single" w:color="auto" w:sz="4" w:space="0"/>
              <w:right w:val="single" w:color="auto" w:sz="4" w:space="0"/>
            </w:tcBorders>
            <w:vAlign w:val="center"/>
          </w:tcPr>
          <w:p w14:paraId="1E4F056E">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332F9ED3">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1E1D4261">
            <w:pPr>
              <w:rPr>
                <w:rFonts w:hint="default"/>
              </w:rPr>
            </w:pPr>
            <w:r>
              <w:rPr>
                <w:rFonts w:hint="default"/>
              </w:rPr>
              <w:t>09.11.2024</w:t>
            </w:r>
          </w:p>
          <w:p w14:paraId="4F43C3F8">
            <w:pPr>
              <w:rPr>
                <w:rFonts w:hint="default"/>
              </w:rPr>
            </w:pPr>
            <w:r>
              <w:rPr>
                <w:rFonts w:hint="default"/>
              </w:rPr>
              <w:t>09.11.2024</w:t>
            </w:r>
          </w:p>
          <w:p w14:paraId="7CE94760">
            <w:pPr>
              <w:jc w:val="center"/>
              <w:rPr>
                <w:lang w:val="ru-RU"/>
              </w:rPr>
            </w:pPr>
          </w:p>
        </w:tc>
        <w:tc>
          <w:tcPr>
            <w:tcW w:w="1240" w:type="dxa"/>
            <w:tcBorders>
              <w:top w:val="nil"/>
              <w:left w:val="nil"/>
              <w:bottom w:val="single" w:color="auto" w:sz="4" w:space="0"/>
              <w:right w:val="single" w:color="auto" w:sz="4" w:space="0"/>
            </w:tcBorders>
          </w:tcPr>
          <w:p w14:paraId="0BC79837">
            <w:pPr>
              <w:jc w:val="center"/>
            </w:pPr>
          </w:p>
        </w:tc>
      </w:tr>
      <w:tr w14:paraId="111EE3F0">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70F2BAC0">
            <w:pPr>
              <w:jc w:val="right"/>
            </w:pPr>
            <w:r>
              <w:t>27</w:t>
            </w:r>
          </w:p>
        </w:tc>
        <w:tc>
          <w:tcPr>
            <w:tcW w:w="4527" w:type="dxa"/>
            <w:tcBorders>
              <w:top w:val="nil"/>
              <w:left w:val="nil"/>
              <w:bottom w:val="single" w:color="auto" w:sz="4" w:space="0"/>
              <w:right w:val="single" w:color="auto" w:sz="4" w:space="0"/>
            </w:tcBorders>
            <w:shd w:val="clear" w:color="auto" w:fill="auto"/>
            <w:vAlign w:val="bottom"/>
          </w:tcPr>
          <w:p w14:paraId="374079EC">
            <w:r>
              <w:t>Системы оценки. Таблицы штрафов</w:t>
            </w:r>
          </w:p>
        </w:tc>
        <w:tc>
          <w:tcPr>
            <w:tcW w:w="1060" w:type="dxa"/>
            <w:tcBorders>
              <w:top w:val="nil"/>
              <w:left w:val="nil"/>
              <w:bottom w:val="single" w:color="auto" w:sz="4" w:space="0"/>
              <w:right w:val="single" w:color="auto" w:sz="4" w:space="0"/>
            </w:tcBorders>
            <w:vAlign w:val="center"/>
          </w:tcPr>
          <w:p w14:paraId="4C62E61F">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6A8F67BB">
            <w:pPr>
              <w:jc w:val="center"/>
              <w:rPr>
                <w:lang w:val="ru-RU"/>
              </w:rPr>
            </w:pPr>
          </w:p>
        </w:tc>
        <w:tc>
          <w:tcPr>
            <w:tcW w:w="1275" w:type="dxa"/>
            <w:tcBorders>
              <w:top w:val="nil"/>
              <w:left w:val="nil"/>
              <w:bottom w:val="single" w:color="auto" w:sz="4" w:space="0"/>
              <w:right w:val="single" w:color="auto" w:sz="4" w:space="0"/>
            </w:tcBorders>
            <w:shd w:val="clear" w:color="auto" w:fill="auto"/>
            <w:noWrap/>
            <w:vAlign w:val="bottom"/>
          </w:tcPr>
          <w:p w14:paraId="66A88FBA">
            <w:pPr>
              <w:rPr>
                <w:rFonts w:hint="default"/>
              </w:rPr>
            </w:pPr>
            <w:r>
              <w:rPr>
                <w:rFonts w:hint="default"/>
              </w:rPr>
              <w:t>14.11.2024</w:t>
            </w:r>
          </w:p>
          <w:p w14:paraId="0CB0D2D5">
            <w:pPr>
              <w:jc w:val="center"/>
              <w:rPr>
                <w:lang w:val="ru-RU"/>
              </w:rPr>
            </w:pPr>
          </w:p>
        </w:tc>
        <w:tc>
          <w:tcPr>
            <w:tcW w:w="1240" w:type="dxa"/>
            <w:tcBorders>
              <w:top w:val="nil"/>
              <w:left w:val="nil"/>
              <w:bottom w:val="single" w:color="auto" w:sz="4" w:space="0"/>
              <w:right w:val="single" w:color="auto" w:sz="4" w:space="0"/>
            </w:tcBorders>
          </w:tcPr>
          <w:p w14:paraId="4DE8B309">
            <w:pPr>
              <w:jc w:val="center"/>
            </w:pPr>
          </w:p>
        </w:tc>
      </w:tr>
      <w:tr w14:paraId="482C0825">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5D57C053">
            <w:pPr>
              <w:jc w:val="right"/>
            </w:pPr>
            <w:r>
              <w:t>28</w:t>
            </w:r>
          </w:p>
        </w:tc>
        <w:tc>
          <w:tcPr>
            <w:tcW w:w="4527" w:type="dxa"/>
            <w:tcBorders>
              <w:top w:val="nil"/>
              <w:left w:val="nil"/>
              <w:bottom w:val="single" w:color="auto" w:sz="4" w:space="0"/>
              <w:right w:val="single" w:color="auto" w:sz="4" w:space="0"/>
            </w:tcBorders>
            <w:shd w:val="clear" w:color="auto" w:fill="auto"/>
            <w:noWrap/>
            <w:vAlign w:val="bottom"/>
          </w:tcPr>
          <w:p w14:paraId="21BAEB75">
            <w:pPr>
              <w:rPr>
                <w:b/>
                <w:lang w:val="ru-RU"/>
              </w:rPr>
            </w:pPr>
            <w:r>
              <w:rPr>
                <w:lang w:val="ru-RU"/>
              </w:rPr>
              <w:t>Естественные и искусственные препятствия.</w:t>
            </w:r>
          </w:p>
        </w:tc>
        <w:tc>
          <w:tcPr>
            <w:tcW w:w="1060" w:type="dxa"/>
            <w:tcBorders>
              <w:top w:val="nil"/>
              <w:left w:val="nil"/>
              <w:bottom w:val="single" w:color="auto" w:sz="4" w:space="0"/>
              <w:right w:val="single" w:color="auto" w:sz="4" w:space="0"/>
            </w:tcBorders>
            <w:vAlign w:val="center"/>
          </w:tcPr>
          <w:p w14:paraId="389D8E14">
            <w:pPr>
              <w:jc w:val="center"/>
              <w:rPr>
                <w:rFonts w:hint="default"/>
                <w:bCs/>
                <w:lang w:val="ru-RU"/>
              </w:rPr>
            </w:pPr>
            <w:r>
              <w:rPr>
                <w:rFonts w:hint="default"/>
                <w:bCs/>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40F5836E">
            <w:pPr>
              <w:jc w:val="center"/>
              <w:rPr>
                <w:rFonts w:hint="default"/>
                <w:bCs/>
                <w:lang w:val="ru-RU"/>
              </w:rPr>
            </w:pPr>
            <w:r>
              <w:rPr>
                <w:rFonts w:hint="default"/>
                <w:bCs/>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315F9916">
            <w:pPr>
              <w:rPr>
                <w:rFonts w:hint="default"/>
              </w:rPr>
            </w:pPr>
            <w:r>
              <w:rPr>
                <w:rFonts w:hint="default"/>
              </w:rPr>
              <w:t>14.11.2024</w:t>
            </w:r>
          </w:p>
          <w:p w14:paraId="5FC460F1">
            <w:pPr>
              <w:rPr>
                <w:rFonts w:hint="default"/>
              </w:rPr>
            </w:pPr>
            <w:r>
              <w:rPr>
                <w:rFonts w:hint="default"/>
              </w:rPr>
              <w:t>16.11.2024</w:t>
            </w:r>
          </w:p>
          <w:p w14:paraId="1835C2FF">
            <w:pPr>
              <w:jc w:val="center"/>
              <w:rPr>
                <w:bCs/>
                <w:lang w:val="ru-RU"/>
              </w:rPr>
            </w:pPr>
          </w:p>
        </w:tc>
        <w:tc>
          <w:tcPr>
            <w:tcW w:w="1240" w:type="dxa"/>
            <w:tcBorders>
              <w:top w:val="nil"/>
              <w:left w:val="nil"/>
              <w:bottom w:val="single" w:color="auto" w:sz="4" w:space="0"/>
              <w:right w:val="single" w:color="auto" w:sz="4" w:space="0"/>
            </w:tcBorders>
          </w:tcPr>
          <w:p w14:paraId="7D6CBD1C">
            <w:pPr>
              <w:jc w:val="center"/>
              <w:rPr>
                <w:b/>
              </w:rPr>
            </w:pPr>
          </w:p>
        </w:tc>
      </w:tr>
      <w:tr w14:paraId="4D69355E">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4956657F">
            <w:pPr>
              <w:jc w:val="right"/>
            </w:pPr>
            <w:r>
              <w:t>29</w:t>
            </w:r>
          </w:p>
        </w:tc>
        <w:tc>
          <w:tcPr>
            <w:tcW w:w="4527" w:type="dxa"/>
            <w:tcBorders>
              <w:top w:val="nil"/>
              <w:left w:val="nil"/>
              <w:bottom w:val="single" w:color="auto" w:sz="4" w:space="0"/>
              <w:right w:val="single" w:color="auto" w:sz="4" w:space="0"/>
            </w:tcBorders>
            <w:shd w:val="clear" w:color="auto" w:fill="auto"/>
            <w:vAlign w:val="bottom"/>
          </w:tcPr>
          <w:p w14:paraId="795FBA76">
            <w:pPr>
              <w:rPr>
                <w:bCs/>
                <w:lang w:val="ru-RU"/>
              </w:rPr>
            </w:pPr>
            <w:r>
              <w:rPr>
                <w:lang w:val="ru-RU"/>
              </w:rPr>
              <w:t>Распределение и выполнение должностных обязанностей между члена</w:t>
            </w:r>
            <w:r>
              <w:rPr>
                <w:lang w:val="ru-RU"/>
              </w:rPr>
              <w:softHyphen/>
            </w:r>
            <w:r>
              <w:rPr>
                <w:spacing w:val="-2"/>
                <w:lang w:val="ru-RU"/>
              </w:rPr>
              <w:t>ми туристской группы.</w:t>
            </w:r>
          </w:p>
        </w:tc>
        <w:tc>
          <w:tcPr>
            <w:tcW w:w="1060" w:type="dxa"/>
            <w:tcBorders>
              <w:top w:val="nil"/>
              <w:left w:val="nil"/>
              <w:bottom w:val="single" w:color="auto" w:sz="4" w:space="0"/>
              <w:right w:val="single" w:color="auto" w:sz="4" w:space="0"/>
            </w:tcBorders>
            <w:vAlign w:val="center"/>
          </w:tcPr>
          <w:p w14:paraId="00D88DAD">
            <w:pPr>
              <w:jc w:val="center"/>
              <w:rPr>
                <w:lang w:val="ru-RU"/>
              </w:rPr>
            </w:pP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769C82ED">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1937C0BA">
            <w:pPr>
              <w:rPr>
                <w:rFonts w:hint="default"/>
              </w:rPr>
            </w:pPr>
            <w:r>
              <w:rPr>
                <w:rFonts w:hint="default"/>
              </w:rPr>
              <w:t>16.11.2024</w:t>
            </w:r>
          </w:p>
          <w:p w14:paraId="0DE63D02">
            <w:pPr>
              <w:jc w:val="center"/>
              <w:rPr>
                <w:lang w:val="ru-RU"/>
              </w:rPr>
            </w:pPr>
          </w:p>
        </w:tc>
        <w:tc>
          <w:tcPr>
            <w:tcW w:w="1240" w:type="dxa"/>
            <w:tcBorders>
              <w:top w:val="nil"/>
              <w:left w:val="nil"/>
              <w:bottom w:val="single" w:color="auto" w:sz="4" w:space="0"/>
              <w:right w:val="single" w:color="auto" w:sz="4" w:space="0"/>
            </w:tcBorders>
          </w:tcPr>
          <w:p w14:paraId="58958446">
            <w:pPr>
              <w:jc w:val="center"/>
            </w:pPr>
          </w:p>
        </w:tc>
      </w:tr>
      <w:tr w14:paraId="3495F25B">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32F89044">
            <w:pPr>
              <w:jc w:val="right"/>
            </w:pPr>
            <w:r>
              <w:t>30</w:t>
            </w:r>
          </w:p>
        </w:tc>
        <w:tc>
          <w:tcPr>
            <w:tcW w:w="4527" w:type="dxa"/>
            <w:tcBorders>
              <w:top w:val="nil"/>
              <w:left w:val="nil"/>
              <w:bottom w:val="single" w:color="auto" w:sz="4" w:space="0"/>
              <w:right w:val="single" w:color="auto" w:sz="4" w:space="0"/>
            </w:tcBorders>
            <w:shd w:val="clear" w:color="auto" w:fill="auto"/>
            <w:vAlign w:val="bottom"/>
          </w:tcPr>
          <w:p w14:paraId="30FE69FF">
            <w:pPr>
              <w:rPr>
                <w:color w:val="FF6600"/>
                <w:lang w:val="ru-RU"/>
              </w:rPr>
            </w:pPr>
            <w:r>
              <w:rPr>
                <w:color w:val="000000"/>
                <w:spacing w:val="-2"/>
                <w:lang w:val="ru-RU"/>
              </w:rPr>
              <w:t>Тушение костров и охрана природы</w:t>
            </w:r>
          </w:p>
        </w:tc>
        <w:tc>
          <w:tcPr>
            <w:tcW w:w="1060" w:type="dxa"/>
            <w:tcBorders>
              <w:top w:val="nil"/>
              <w:left w:val="nil"/>
              <w:bottom w:val="single" w:color="auto" w:sz="4" w:space="0"/>
              <w:right w:val="single" w:color="auto" w:sz="4" w:space="0"/>
            </w:tcBorders>
            <w:vAlign w:val="center"/>
          </w:tcPr>
          <w:p w14:paraId="3F6E26A6">
            <w:pPr>
              <w:jc w:val="center"/>
              <w:rPr>
                <w:lang w:val="ru-RU"/>
              </w:rPr>
            </w:pP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089813D8">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60104D04">
            <w:pPr>
              <w:rPr>
                <w:rFonts w:hint="default"/>
              </w:rPr>
            </w:pPr>
            <w:r>
              <w:rPr>
                <w:rFonts w:hint="default"/>
              </w:rPr>
              <w:t>21.11.2024</w:t>
            </w:r>
          </w:p>
          <w:p w14:paraId="00620E42">
            <w:pPr>
              <w:jc w:val="center"/>
              <w:rPr>
                <w:lang w:val="ru-RU"/>
              </w:rPr>
            </w:pPr>
          </w:p>
        </w:tc>
        <w:tc>
          <w:tcPr>
            <w:tcW w:w="1240" w:type="dxa"/>
            <w:tcBorders>
              <w:top w:val="nil"/>
              <w:left w:val="nil"/>
              <w:bottom w:val="single" w:color="auto" w:sz="4" w:space="0"/>
              <w:right w:val="single" w:color="auto" w:sz="4" w:space="0"/>
            </w:tcBorders>
          </w:tcPr>
          <w:p w14:paraId="2AAB4963">
            <w:pPr>
              <w:jc w:val="center"/>
            </w:pPr>
          </w:p>
        </w:tc>
      </w:tr>
      <w:tr w14:paraId="0DBB4B4D">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4BF000BA">
            <w:pPr>
              <w:jc w:val="right"/>
            </w:pPr>
            <w:r>
              <w:t>31</w:t>
            </w:r>
          </w:p>
        </w:tc>
        <w:tc>
          <w:tcPr>
            <w:tcW w:w="4527" w:type="dxa"/>
            <w:tcBorders>
              <w:top w:val="nil"/>
              <w:left w:val="nil"/>
              <w:bottom w:val="single" w:color="auto" w:sz="4" w:space="0"/>
              <w:right w:val="single" w:color="auto" w:sz="4" w:space="0"/>
            </w:tcBorders>
            <w:shd w:val="clear" w:color="auto" w:fill="auto"/>
            <w:vAlign w:val="bottom"/>
          </w:tcPr>
          <w:p w14:paraId="51A1235B">
            <w:pPr>
              <w:rPr>
                <w:lang w:val="ru-RU"/>
              </w:rPr>
            </w:pPr>
            <w:r>
              <w:rPr>
                <w:lang w:val="ru-RU"/>
              </w:rPr>
              <w:t>Знакомство с понятиями: «дистанция», «технический этап», «время работы на этапе», «контрольное время», «рабочая зона», «опасная зона».</w:t>
            </w:r>
          </w:p>
        </w:tc>
        <w:tc>
          <w:tcPr>
            <w:tcW w:w="1060" w:type="dxa"/>
            <w:tcBorders>
              <w:top w:val="nil"/>
              <w:left w:val="nil"/>
              <w:bottom w:val="single" w:color="auto" w:sz="4" w:space="0"/>
              <w:right w:val="single" w:color="auto" w:sz="4" w:space="0"/>
            </w:tcBorders>
            <w:vAlign w:val="center"/>
          </w:tcPr>
          <w:p w14:paraId="6183FC46">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4BBA0B85">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355D9F88">
            <w:pPr>
              <w:rPr>
                <w:rFonts w:hint="default"/>
              </w:rPr>
            </w:pPr>
            <w:r>
              <w:rPr>
                <w:rFonts w:hint="default"/>
              </w:rPr>
              <w:t>21.11.2024</w:t>
            </w:r>
          </w:p>
          <w:p w14:paraId="4D956496">
            <w:pPr>
              <w:rPr>
                <w:rFonts w:hint="default"/>
              </w:rPr>
            </w:pPr>
            <w:r>
              <w:rPr>
                <w:rFonts w:hint="default"/>
              </w:rPr>
              <w:t>23.11.2024</w:t>
            </w:r>
          </w:p>
          <w:p w14:paraId="6DEB4E96">
            <w:pPr>
              <w:jc w:val="center"/>
              <w:rPr>
                <w:lang w:val="ru-RU"/>
              </w:rPr>
            </w:pPr>
          </w:p>
        </w:tc>
        <w:tc>
          <w:tcPr>
            <w:tcW w:w="1240" w:type="dxa"/>
            <w:tcBorders>
              <w:top w:val="nil"/>
              <w:left w:val="nil"/>
              <w:bottom w:val="single" w:color="auto" w:sz="4" w:space="0"/>
              <w:right w:val="single" w:color="auto" w:sz="4" w:space="0"/>
            </w:tcBorders>
          </w:tcPr>
          <w:p w14:paraId="50F39262">
            <w:pPr>
              <w:jc w:val="center"/>
            </w:pPr>
          </w:p>
        </w:tc>
      </w:tr>
      <w:tr w14:paraId="1CBCD74D">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538255AB">
            <w:pPr>
              <w:jc w:val="right"/>
            </w:pPr>
            <w:r>
              <w:t>32</w:t>
            </w:r>
          </w:p>
        </w:tc>
        <w:tc>
          <w:tcPr>
            <w:tcW w:w="4527" w:type="dxa"/>
            <w:tcBorders>
              <w:top w:val="nil"/>
              <w:left w:val="nil"/>
              <w:bottom w:val="single" w:color="auto" w:sz="4" w:space="0"/>
              <w:right w:val="single" w:color="auto" w:sz="4" w:space="0"/>
            </w:tcBorders>
            <w:shd w:val="clear" w:color="auto" w:fill="auto"/>
            <w:vAlign w:val="bottom"/>
          </w:tcPr>
          <w:p w14:paraId="61D54F47">
            <w:pPr>
              <w:rPr>
                <w:lang w:val="ru-RU"/>
              </w:rPr>
            </w:pPr>
            <w:r>
              <w:rPr>
                <w:lang w:val="ru-RU"/>
              </w:rPr>
              <w:t>Технические этапы дистанций первого класса: характеристика и параметры этапов, способы прохождения.</w:t>
            </w:r>
          </w:p>
        </w:tc>
        <w:tc>
          <w:tcPr>
            <w:tcW w:w="1060" w:type="dxa"/>
            <w:tcBorders>
              <w:top w:val="nil"/>
              <w:left w:val="nil"/>
              <w:bottom w:val="single" w:color="auto" w:sz="4" w:space="0"/>
              <w:right w:val="single" w:color="auto" w:sz="4" w:space="0"/>
            </w:tcBorders>
            <w:vAlign w:val="center"/>
          </w:tcPr>
          <w:p w14:paraId="762760A6">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4B9BEEEC">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5C68F790">
            <w:pPr>
              <w:rPr>
                <w:rFonts w:hint="default"/>
              </w:rPr>
            </w:pPr>
            <w:r>
              <w:rPr>
                <w:rFonts w:hint="default"/>
              </w:rPr>
              <w:t>23.11.2024</w:t>
            </w:r>
          </w:p>
          <w:p w14:paraId="5B09430F">
            <w:pPr>
              <w:rPr>
                <w:rFonts w:hint="default"/>
              </w:rPr>
            </w:pPr>
            <w:r>
              <w:rPr>
                <w:rFonts w:hint="default"/>
              </w:rPr>
              <w:t>28.11.2024</w:t>
            </w:r>
          </w:p>
          <w:p w14:paraId="3F63D20F">
            <w:pPr>
              <w:jc w:val="center"/>
              <w:rPr>
                <w:lang w:val="ru-RU"/>
              </w:rPr>
            </w:pPr>
          </w:p>
        </w:tc>
        <w:tc>
          <w:tcPr>
            <w:tcW w:w="1240" w:type="dxa"/>
            <w:tcBorders>
              <w:top w:val="nil"/>
              <w:left w:val="nil"/>
              <w:bottom w:val="single" w:color="auto" w:sz="4" w:space="0"/>
              <w:right w:val="single" w:color="auto" w:sz="4" w:space="0"/>
            </w:tcBorders>
          </w:tcPr>
          <w:p w14:paraId="783F11EA">
            <w:pPr>
              <w:jc w:val="center"/>
            </w:pPr>
          </w:p>
        </w:tc>
      </w:tr>
      <w:tr w14:paraId="764D55E8">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3525672C">
            <w:pPr>
              <w:jc w:val="right"/>
            </w:pPr>
            <w:r>
              <w:t>33</w:t>
            </w:r>
          </w:p>
        </w:tc>
        <w:tc>
          <w:tcPr>
            <w:tcW w:w="4527" w:type="dxa"/>
            <w:tcBorders>
              <w:top w:val="nil"/>
              <w:left w:val="nil"/>
              <w:bottom w:val="single" w:color="auto" w:sz="4" w:space="0"/>
              <w:right w:val="single" w:color="auto" w:sz="4" w:space="0"/>
            </w:tcBorders>
            <w:shd w:val="clear" w:color="auto" w:fill="auto"/>
            <w:vAlign w:val="bottom"/>
          </w:tcPr>
          <w:p w14:paraId="5362110E">
            <w:pPr>
              <w:rPr>
                <w:b/>
                <w:bCs/>
                <w:lang w:val="ru-RU"/>
              </w:rPr>
            </w:pPr>
            <w:r>
              <w:rPr>
                <w:lang w:val="ru-RU"/>
              </w:rPr>
              <w:t>Переправа вброд с самостраховкой на судейских перилах</w:t>
            </w:r>
          </w:p>
        </w:tc>
        <w:tc>
          <w:tcPr>
            <w:tcW w:w="1060" w:type="dxa"/>
            <w:tcBorders>
              <w:top w:val="nil"/>
              <w:left w:val="nil"/>
              <w:bottom w:val="single" w:color="auto" w:sz="4" w:space="0"/>
              <w:right w:val="single" w:color="auto" w:sz="4" w:space="0"/>
            </w:tcBorders>
            <w:vAlign w:val="center"/>
          </w:tcPr>
          <w:p w14:paraId="52439554">
            <w:pPr>
              <w:jc w:val="center"/>
              <w:rPr>
                <w:rFonts w:hint="default"/>
                <w:bCs/>
                <w:lang w:val="ru-RU"/>
              </w:rPr>
            </w:pPr>
            <w:r>
              <w:rPr>
                <w:rFonts w:hint="default"/>
                <w:bCs/>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38D69614">
            <w:pPr>
              <w:jc w:val="center"/>
              <w:rPr>
                <w:rFonts w:hint="default"/>
                <w:bCs/>
                <w:lang w:val="ru-RU"/>
              </w:rPr>
            </w:pPr>
            <w:r>
              <w:rPr>
                <w:rFonts w:hint="default"/>
                <w:bCs/>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741C5E8E">
            <w:pPr>
              <w:rPr>
                <w:rFonts w:hint="default"/>
              </w:rPr>
            </w:pPr>
            <w:r>
              <w:rPr>
                <w:rFonts w:hint="default"/>
              </w:rPr>
              <w:t>28.11.2024</w:t>
            </w:r>
          </w:p>
          <w:p w14:paraId="719938B8">
            <w:pPr>
              <w:jc w:val="center"/>
              <w:rPr>
                <w:bCs/>
                <w:lang w:val="ru-RU"/>
              </w:rPr>
            </w:pPr>
            <w:r>
              <w:rPr>
                <w:rFonts w:hint="default"/>
              </w:rPr>
              <w:t>30.11.2024</w:t>
            </w:r>
          </w:p>
        </w:tc>
        <w:tc>
          <w:tcPr>
            <w:tcW w:w="1240" w:type="dxa"/>
            <w:tcBorders>
              <w:top w:val="nil"/>
              <w:left w:val="nil"/>
              <w:bottom w:val="single" w:color="auto" w:sz="4" w:space="0"/>
              <w:right w:val="single" w:color="auto" w:sz="4" w:space="0"/>
            </w:tcBorders>
          </w:tcPr>
          <w:p w14:paraId="3CF28D6F">
            <w:pPr>
              <w:jc w:val="center"/>
              <w:rPr>
                <w:b/>
              </w:rPr>
            </w:pPr>
          </w:p>
        </w:tc>
      </w:tr>
      <w:tr w14:paraId="2076BCF2">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4F1E7FED">
            <w:pPr>
              <w:jc w:val="right"/>
            </w:pPr>
            <w:r>
              <w:t>34</w:t>
            </w:r>
          </w:p>
        </w:tc>
        <w:tc>
          <w:tcPr>
            <w:tcW w:w="4527" w:type="dxa"/>
            <w:tcBorders>
              <w:top w:val="nil"/>
              <w:left w:val="nil"/>
              <w:bottom w:val="single" w:color="auto" w:sz="4" w:space="0"/>
              <w:right w:val="single" w:color="auto" w:sz="4" w:space="0"/>
            </w:tcBorders>
            <w:shd w:val="clear" w:color="auto" w:fill="auto"/>
            <w:vAlign w:val="bottom"/>
          </w:tcPr>
          <w:p w14:paraId="1503E2B8">
            <w:pPr>
              <w:rPr>
                <w:bCs/>
                <w:lang w:val="ru-RU"/>
              </w:rPr>
            </w:pPr>
            <w:r>
              <w:rPr>
                <w:lang w:val="ru-RU"/>
              </w:rPr>
              <w:t>Значение правильного питания в походе.</w:t>
            </w:r>
          </w:p>
        </w:tc>
        <w:tc>
          <w:tcPr>
            <w:tcW w:w="1060" w:type="dxa"/>
            <w:tcBorders>
              <w:top w:val="nil"/>
              <w:left w:val="nil"/>
              <w:bottom w:val="single" w:color="auto" w:sz="4" w:space="0"/>
              <w:right w:val="single" w:color="auto" w:sz="4" w:space="0"/>
            </w:tcBorders>
            <w:vAlign w:val="center"/>
          </w:tcPr>
          <w:p w14:paraId="760C34BA">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18FA4481">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166E8382">
            <w:pPr>
              <w:rPr>
                <w:rFonts w:hint="default"/>
              </w:rPr>
            </w:pPr>
            <w:r>
              <w:rPr>
                <w:rFonts w:hint="default"/>
              </w:rPr>
              <w:t>30.11.2024</w:t>
            </w:r>
          </w:p>
          <w:p w14:paraId="0AED9391">
            <w:pPr>
              <w:rPr>
                <w:rFonts w:hint="default"/>
              </w:rPr>
            </w:pPr>
            <w:r>
              <w:rPr>
                <w:rFonts w:hint="default"/>
              </w:rPr>
              <w:t>05.12.2024</w:t>
            </w:r>
          </w:p>
          <w:p w14:paraId="6E6B6554">
            <w:pPr>
              <w:jc w:val="center"/>
              <w:rPr>
                <w:lang w:val="ru-RU"/>
              </w:rPr>
            </w:pPr>
          </w:p>
        </w:tc>
        <w:tc>
          <w:tcPr>
            <w:tcW w:w="1240" w:type="dxa"/>
            <w:tcBorders>
              <w:top w:val="nil"/>
              <w:left w:val="nil"/>
              <w:bottom w:val="single" w:color="auto" w:sz="4" w:space="0"/>
              <w:right w:val="single" w:color="auto" w:sz="4" w:space="0"/>
            </w:tcBorders>
          </w:tcPr>
          <w:p w14:paraId="09771B9A">
            <w:pPr>
              <w:jc w:val="center"/>
            </w:pPr>
          </w:p>
        </w:tc>
      </w:tr>
      <w:tr w14:paraId="1598E1F1">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6784D459">
            <w:pPr>
              <w:jc w:val="right"/>
            </w:pPr>
            <w:r>
              <w:t>35</w:t>
            </w:r>
          </w:p>
        </w:tc>
        <w:tc>
          <w:tcPr>
            <w:tcW w:w="4527" w:type="dxa"/>
            <w:tcBorders>
              <w:top w:val="nil"/>
              <w:left w:val="nil"/>
              <w:bottom w:val="single" w:color="auto" w:sz="4" w:space="0"/>
              <w:right w:val="single" w:color="auto" w:sz="4" w:space="0"/>
            </w:tcBorders>
            <w:shd w:val="clear" w:color="auto" w:fill="auto"/>
            <w:noWrap/>
            <w:vAlign w:val="bottom"/>
          </w:tcPr>
          <w:p w14:paraId="5DC4D830">
            <w:pPr>
              <w:rPr>
                <w:bCs/>
                <w:lang w:val="ru-RU"/>
              </w:rPr>
            </w:pPr>
            <w:r>
              <w:rPr>
                <w:lang w:val="ru-RU"/>
              </w:rPr>
              <w:t>Фасовка, упаковка и переноска продуктов в рюкзаках</w:t>
            </w:r>
          </w:p>
        </w:tc>
        <w:tc>
          <w:tcPr>
            <w:tcW w:w="1060" w:type="dxa"/>
            <w:tcBorders>
              <w:top w:val="nil"/>
              <w:left w:val="nil"/>
              <w:bottom w:val="single" w:color="auto" w:sz="4" w:space="0"/>
              <w:right w:val="single" w:color="auto" w:sz="4" w:space="0"/>
            </w:tcBorders>
            <w:vAlign w:val="center"/>
          </w:tcPr>
          <w:p w14:paraId="34A07719">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6C1543E7">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4F904895">
            <w:pPr>
              <w:rPr>
                <w:rFonts w:hint="default"/>
              </w:rPr>
            </w:pPr>
            <w:r>
              <w:rPr>
                <w:rFonts w:hint="default"/>
              </w:rPr>
              <w:t>05.12.2024</w:t>
            </w:r>
          </w:p>
          <w:p w14:paraId="220529C3">
            <w:pPr>
              <w:rPr>
                <w:rFonts w:hint="default"/>
              </w:rPr>
            </w:pPr>
            <w:r>
              <w:rPr>
                <w:rFonts w:hint="default"/>
              </w:rPr>
              <w:t>07.12.2024</w:t>
            </w:r>
          </w:p>
          <w:p w14:paraId="005F069E">
            <w:pPr>
              <w:jc w:val="center"/>
              <w:rPr>
                <w:lang w:val="ru-RU"/>
              </w:rPr>
            </w:pPr>
          </w:p>
        </w:tc>
        <w:tc>
          <w:tcPr>
            <w:tcW w:w="1240" w:type="dxa"/>
            <w:tcBorders>
              <w:top w:val="nil"/>
              <w:left w:val="nil"/>
              <w:bottom w:val="single" w:color="auto" w:sz="4" w:space="0"/>
              <w:right w:val="single" w:color="auto" w:sz="4" w:space="0"/>
            </w:tcBorders>
          </w:tcPr>
          <w:p w14:paraId="1E4B0873">
            <w:pPr>
              <w:jc w:val="center"/>
            </w:pPr>
          </w:p>
        </w:tc>
      </w:tr>
      <w:tr w14:paraId="70618DA5">
        <w:tblPrEx>
          <w:tblCellMar>
            <w:top w:w="0" w:type="dxa"/>
            <w:left w:w="108" w:type="dxa"/>
            <w:bottom w:w="0" w:type="dxa"/>
            <w:right w:w="108" w:type="dxa"/>
          </w:tblCellMar>
        </w:tblPrEx>
        <w:trPr>
          <w:trHeight w:val="19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592A165E">
            <w:pPr>
              <w:jc w:val="right"/>
            </w:pPr>
            <w:r>
              <w:t>36</w:t>
            </w:r>
          </w:p>
        </w:tc>
        <w:tc>
          <w:tcPr>
            <w:tcW w:w="4527" w:type="dxa"/>
            <w:tcBorders>
              <w:top w:val="nil"/>
              <w:left w:val="nil"/>
              <w:bottom w:val="single" w:color="auto" w:sz="4" w:space="0"/>
              <w:right w:val="single" w:color="auto" w:sz="4" w:space="0"/>
            </w:tcBorders>
            <w:shd w:val="clear" w:color="auto" w:fill="auto"/>
            <w:vAlign w:val="bottom"/>
          </w:tcPr>
          <w:p w14:paraId="691BE7EA">
            <w:pPr>
              <w:rPr>
                <w:bCs/>
              </w:rPr>
            </w:pPr>
            <w:r>
              <w:rPr>
                <w:lang w:val="ru-RU"/>
              </w:rPr>
              <w:t>Питьевой режим на маршруте.</w:t>
            </w:r>
          </w:p>
        </w:tc>
        <w:tc>
          <w:tcPr>
            <w:tcW w:w="1060" w:type="dxa"/>
            <w:tcBorders>
              <w:top w:val="nil"/>
              <w:left w:val="nil"/>
              <w:bottom w:val="single" w:color="auto" w:sz="4" w:space="0"/>
              <w:right w:val="single" w:color="auto" w:sz="4" w:space="0"/>
            </w:tcBorders>
            <w:vAlign w:val="center"/>
          </w:tcPr>
          <w:p w14:paraId="3F7DBD40">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43B5FACA">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34AE4E1B">
            <w:pPr>
              <w:rPr>
                <w:rFonts w:hint="default"/>
              </w:rPr>
            </w:pPr>
            <w:r>
              <w:rPr>
                <w:rFonts w:hint="default"/>
              </w:rPr>
              <w:t>07.12.2024</w:t>
            </w:r>
          </w:p>
          <w:p w14:paraId="2AB5738A">
            <w:pPr>
              <w:rPr>
                <w:rFonts w:hint="default"/>
              </w:rPr>
            </w:pPr>
            <w:r>
              <w:rPr>
                <w:rFonts w:hint="default"/>
              </w:rPr>
              <w:t>12.12.2024</w:t>
            </w:r>
          </w:p>
          <w:p w14:paraId="54DE48E7">
            <w:pPr>
              <w:jc w:val="center"/>
              <w:rPr>
                <w:lang w:val="ru-RU"/>
              </w:rPr>
            </w:pPr>
          </w:p>
        </w:tc>
        <w:tc>
          <w:tcPr>
            <w:tcW w:w="1240" w:type="dxa"/>
            <w:tcBorders>
              <w:top w:val="nil"/>
              <w:left w:val="nil"/>
              <w:bottom w:val="single" w:color="auto" w:sz="4" w:space="0"/>
              <w:right w:val="single" w:color="auto" w:sz="4" w:space="0"/>
            </w:tcBorders>
          </w:tcPr>
          <w:p w14:paraId="5B9F0B27">
            <w:pPr>
              <w:jc w:val="center"/>
            </w:pPr>
          </w:p>
        </w:tc>
      </w:tr>
      <w:tr w14:paraId="5C9CC210">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39598BDE">
            <w:pPr>
              <w:jc w:val="right"/>
            </w:pPr>
            <w:r>
              <w:t>37</w:t>
            </w:r>
          </w:p>
        </w:tc>
        <w:tc>
          <w:tcPr>
            <w:tcW w:w="4527" w:type="dxa"/>
            <w:tcBorders>
              <w:top w:val="nil"/>
              <w:left w:val="nil"/>
              <w:bottom w:val="single" w:color="auto" w:sz="4" w:space="0"/>
              <w:right w:val="single" w:color="auto" w:sz="4" w:space="0"/>
            </w:tcBorders>
            <w:shd w:val="clear" w:color="auto" w:fill="auto"/>
            <w:vAlign w:val="bottom"/>
          </w:tcPr>
          <w:p w14:paraId="3318CE3D">
            <w:pPr>
              <w:rPr>
                <w:lang w:val="ru-RU"/>
              </w:rPr>
            </w:pPr>
            <w:r>
              <w:rPr>
                <w:lang w:val="ru-RU"/>
              </w:rPr>
              <w:t>Переправа по бревну с самостраховкой на судейских перилах</w:t>
            </w:r>
          </w:p>
        </w:tc>
        <w:tc>
          <w:tcPr>
            <w:tcW w:w="1060" w:type="dxa"/>
            <w:tcBorders>
              <w:top w:val="nil"/>
              <w:left w:val="nil"/>
              <w:bottom w:val="single" w:color="auto" w:sz="4" w:space="0"/>
              <w:right w:val="single" w:color="auto" w:sz="4" w:space="0"/>
            </w:tcBorders>
            <w:vAlign w:val="center"/>
          </w:tcPr>
          <w:p w14:paraId="6ABC286B">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3C5E4B4F">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598429C1">
            <w:pPr>
              <w:rPr>
                <w:rFonts w:hint="default"/>
              </w:rPr>
            </w:pPr>
            <w:r>
              <w:rPr>
                <w:rFonts w:hint="default"/>
              </w:rPr>
              <w:t>12.12.2024</w:t>
            </w:r>
          </w:p>
          <w:p w14:paraId="157E4939">
            <w:pPr>
              <w:rPr>
                <w:rFonts w:hint="default"/>
              </w:rPr>
            </w:pPr>
            <w:r>
              <w:rPr>
                <w:rFonts w:hint="default"/>
              </w:rPr>
              <w:t>14.12.2024</w:t>
            </w:r>
          </w:p>
          <w:p w14:paraId="7A733E25">
            <w:pPr>
              <w:jc w:val="center"/>
              <w:rPr>
                <w:lang w:val="ru-RU"/>
              </w:rPr>
            </w:pPr>
          </w:p>
        </w:tc>
        <w:tc>
          <w:tcPr>
            <w:tcW w:w="1240" w:type="dxa"/>
            <w:tcBorders>
              <w:top w:val="nil"/>
              <w:left w:val="nil"/>
              <w:bottom w:val="single" w:color="auto" w:sz="4" w:space="0"/>
              <w:right w:val="single" w:color="auto" w:sz="4" w:space="0"/>
            </w:tcBorders>
          </w:tcPr>
          <w:p w14:paraId="5989AA8B">
            <w:pPr>
              <w:jc w:val="center"/>
            </w:pPr>
          </w:p>
        </w:tc>
      </w:tr>
      <w:tr w14:paraId="5494D064">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73AE42B3">
            <w:pPr>
              <w:jc w:val="right"/>
            </w:pPr>
            <w:r>
              <w:t>38</w:t>
            </w:r>
          </w:p>
        </w:tc>
        <w:tc>
          <w:tcPr>
            <w:tcW w:w="4527" w:type="dxa"/>
            <w:tcBorders>
              <w:top w:val="nil"/>
              <w:left w:val="nil"/>
              <w:bottom w:val="single" w:color="auto" w:sz="4" w:space="0"/>
              <w:right w:val="single" w:color="auto" w:sz="4" w:space="0"/>
            </w:tcBorders>
            <w:shd w:val="clear" w:color="auto" w:fill="auto"/>
            <w:vAlign w:val="bottom"/>
          </w:tcPr>
          <w:p w14:paraId="6A46F57C">
            <w:pPr>
              <w:rPr>
                <w:bCs/>
                <w:lang w:val="ru-RU"/>
              </w:rPr>
            </w:pPr>
            <w:r>
              <w:rPr>
                <w:lang w:val="ru-RU"/>
              </w:rPr>
              <w:t>Переправа по параллельным перилам с самостраховкой на судейских перилах</w:t>
            </w:r>
          </w:p>
        </w:tc>
        <w:tc>
          <w:tcPr>
            <w:tcW w:w="1060" w:type="dxa"/>
            <w:tcBorders>
              <w:top w:val="nil"/>
              <w:left w:val="nil"/>
              <w:bottom w:val="single" w:color="auto" w:sz="4" w:space="0"/>
              <w:right w:val="single" w:color="auto" w:sz="4" w:space="0"/>
            </w:tcBorders>
            <w:vAlign w:val="center"/>
          </w:tcPr>
          <w:p w14:paraId="620299D7">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6BB7D917">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39A28AE3">
            <w:pPr>
              <w:rPr>
                <w:rFonts w:hint="default"/>
              </w:rPr>
            </w:pPr>
            <w:r>
              <w:rPr>
                <w:rFonts w:hint="default"/>
              </w:rPr>
              <w:t>14.12.2024</w:t>
            </w:r>
          </w:p>
          <w:p w14:paraId="5DFE5ED0">
            <w:pPr>
              <w:rPr>
                <w:rFonts w:hint="default"/>
              </w:rPr>
            </w:pPr>
            <w:r>
              <w:rPr>
                <w:rFonts w:hint="default"/>
              </w:rPr>
              <w:t>19.12.2024</w:t>
            </w:r>
          </w:p>
          <w:p w14:paraId="46AD02B1">
            <w:pPr>
              <w:jc w:val="center"/>
              <w:rPr>
                <w:lang w:val="ru-RU"/>
              </w:rPr>
            </w:pPr>
          </w:p>
        </w:tc>
        <w:tc>
          <w:tcPr>
            <w:tcW w:w="1240" w:type="dxa"/>
            <w:tcBorders>
              <w:top w:val="nil"/>
              <w:left w:val="nil"/>
              <w:bottom w:val="single" w:color="auto" w:sz="4" w:space="0"/>
              <w:right w:val="single" w:color="auto" w:sz="4" w:space="0"/>
            </w:tcBorders>
          </w:tcPr>
          <w:p w14:paraId="3507B63B">
            <w:pPr>
              <w:jc w:val="center"/>
            </w:pPr>
          </w:p>
        </w:tc>
      </w:tr>
      <w:tr w14:paraId="2B67CE9E">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71175259">
            <w:pPr>
              <w:jc w:val="right"/>
            </w:pPr>
            <w:r>
              <w:t>39</w:t>
            </w:r>
          </w:p>
        </w:tc>
        <w:tc>
          <w:tcPr>
            <w:tcW w:w="4527" w:type="dxa"/>
            <w:tcBorders>
              <w:top w:val="nil"/>
              <w:left w:val="nil"/>
              <w:bottom w:val="single" w:color="auto" w:sz="4" w:space="0"/>
              <w:right w:val="single" w:color="auto" w:sz="4" w:space="0"/>
            </w:tcBorders>
            <w:shd w:val="clear" w:color="auto" w:fill="auto"/>
            <w:vAlign w:val="bottom"/>
          </w:tcPr>
          <w:p w14:paraId="6FECDBC1">
            <w:pPr>
              <w:rPr>
                <w:lang w:val="ru-RU"/>
              </w:rPr>
            </w:pPr>
            <w:r>
              <w:rPr>
                <w:lang w:val="ru-RU"/>
              </w:rPr>
              <w:t>Вертикальный маятник с самостраховкой</w:t>
            </w:r>
          </w:p>
        </w:tc>
        <w:tc>
          <w:tcPr>
            <w:tcW w:w="1060" w:type="dxa"/>
            <w:tcBorders>
              <w:top w:val="nil"/>
              <w:left w:val="nil"/>
              <w:bottom w:val="single" w:color="auto" w:sz="4" w:space="0"/>
              <w:right w:val="single" w:color="auto" w:sz="4" w:space="0"/>
            </w:tcBorders>
            <w:vAlign w:val="center"/>
          </w:tcPr>
          <w:p w14:paraId="1A651226">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6BA9B43C">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7812F4DE">
            <w:pPr>
              <w:rPr>
                <w:rFonts w:hint="default"/>
              </w:rPr>
            </w:pPr>
            <w:r>
              <w:rPr>
                <w:rFonts w:hint="default"/>
              </w:rPr>
              <w:t>19.12.2024</w:t>
            </w:r>
          </w:p>
          <w:p w14:paraId="09831B65">
            <w:pPr>
              <w:rPr>
                <w:rFonts w:hint="default"/>
              </w:rPr>
            </w:pPr>
            <w:r>
              <w:rPr>
                <w:rFonts w:hint="default"/>
              </w:rPr>
              <w:t>21.12.2024</w:t>
            </w:r>
          </w:p>
          <w:p w14:paraId="21F512DF">
            <w:pPr>
              <w:jc w:val="center"/>
              <w:rPr>
                <w:lang w:val="ru-RU"/>
              </w:rPr>
            </w:pPr>
          </w:p>
        </w:tc>
        <w:tc>
          <w:tcPr>
            <w:tcW w:w="1240" w:type="dxa"/>
            <w:tcBorders>
              <w:top w:val="nil"/>
              <w:left w:val="nil"/>
              <w:bottom w:val="single" w:color="auto" w:sz="4" w:space="0"/>
              <w:right w:val="single" w:color="auto" w:sz="4" w:space="0"/>
            </w:tcBorders>
          </w:tcPr>
          <w:p w14:paraId="33FD59A7">
            <w:pPr>
              <w:jc w:val="center"/>
            </w:pPr>
          </w:p>
        </w:tc>
      </w:tr>
      <w:tr w14:paraId="01950BA0">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330DCF36">
            <w:pPr>
              <w:jc w:val="right"/>
            </w:pPr>
            <w:r>
              <w:t>40</w:t>
            </w:r>
          </w:p>
        </w:tc>
        <w:tc>
          <w:tcPr>
            <w:tcW w:w="4527" w:type="dxa"/>
            <w:tcBorders>
              <w:top w:val="nil"/>
              <w:left w:val="nil"/>
              <w:bottom w:val="single" w:color="auto" w:sz="4" w:space="0"/>
              <w:right w:val="single" w:color="auto" w:sz="4" w:space="0"/>
            </w:tcBorders>
            <w:shd w:val="clear" w:color="auto" w:fill="auto"/>
            <w:vAlign w:val="bottom"/>
          </w:tcPr>
          <w:p w14:paraId="31D20AA4">
            <w:pPr>
              <w:rPr>
                <w:lang w:val="ru-RU"/>
              </w:rPr>
            </w:pPr>
            <w:r>
              <w:rPr>
                <w:lang w:val="ru-RU"/>
              </w:rPr>
              <w:t>Два варианта организации питания в однодневном походе</w:t>
            </w:r>
          </w:p>
        </w:tc>
        <w:tc>
          <w:tcPr>
            <w:tcW w:w="1060" w:type="dxa"/>
            <w:tcBorders>
              <w:top w:val="nil"/>
              <w:left w:val="nil"/>
              <w:bottom w:val="single" w:color="auto" w:sz="4" w:space="0"/>
              <w:right w:val="single" w:color="auto" w:sz="4" w:space="0"/>
            </w:tcBorders>
            <w:vAlign w:val="center"/>
          </w:tcPr>
          <w:p w14:paraId="46AC6819">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04C0CBAE">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56069252">
            <w:pPr>
              <w:rPr>
                <w:rFonts w:hint="default"/>
              </w:rPr>
            </w:pPr>
            <w:r>
              <w:rPr>
                <w:rFonts w:hint="default"/>
              </w:rPr>
              <w:t>21.12.2024</w:t>
            </w:r>
          </w:p>
          <w:p w14:paraId="4FCA808D">
            <w:pPr>
              <w:rPr>
                <w:rFonts w:hint="default"/>
              </w:rPr>
            </w:pPr>
            <w:r>
              <w:rPr>
                <w:rFonts w:hint="default"/>
              </w:rPr>
              <w:t>26.12.2024</w:t>
            </w:r>
          </w:p>
          <w:p w14:paraId="1A8CCC5D">
            <w:pPr>
              <w:jc w:val="center"/>
              <w:rPr>
                <w:lang w:val="ru-RU"/>
              </w:rPr>
            </w:pPr>
          </w:p>
        </w:tc>
        <w:tc>
          <w:tcPr>
            <w:tcW w:w="1240" w:type="dxa"/>
            <w:tcBorders>
              <w:top w:val="nil"/>
              <w:left w:val="nil"/>
              <w:bottom w:val="single" w:color="auto" w:sz="4" w:space="0"/>
              <w:right w:val="single" w:color="auto" w:sz="4" w:space="0"/>
            </w:tcBorders>
          </w:tcPr>
          <w:p w14:paraId="20FB5DA1">
            <w:pPr>
              <w:jc w:val="center"/>
            </w:pPr>
          </w:p>
        </w:tc>
      </w:tr>
      <w:tr w14:paraId="72D4D2FF">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4BAB844E">
            <w:pPr>
              <w:jc w:val="right"/>
            </w:pPr>
            <w:r>
              <w:t>41</w:t>
            </w:r>
          </w:p>
        </w:tc>
        <w:tc>
          <w:tcPr>
            <w:tcW w:w="4527" w:type="dxa"/>
            <w:tcBorders>
              <w:top w:val="nil"/>
              <w:left w:val="nil"/>
              <w:bottom w:val="single" w:color="auto" w:sz="4" w:space="0"/>
              <w:right w:val="single" w:color="auto" w:sz="4" w:space="0"/>
            </w:tcBorders>
            <w:shd w:val="clear" w:color="auto" w:fill="auto"/>
            <w:vAlign w:val="bottom"/>
          </w:tcPr>
          <w:p w14:paraId="2F31E72E">
            <w:r>
              <w:rPr>
                <w:lang w:val="ru-RU"/>
              </w:rPr>
              <w:t>Общая характеристика естественных препятствий</w:t>
            </w:r>
          </w:p>
        </w:tc>
        <w:tc>
          <w:tcPr>
            <w:tcW w:w="1060" w:type="dxa"/>
            <w:tcBorders>
              <w:top w:val="nil"/>
              <w:left w:val="nil"/>
              <w:bottom w:val="single" w:color="auto" w:sz="4" w:space="0"/>
              <w:right w:val="single" w:color="auto" w:sz="4" w:space="0"/>
            </w:tcBorders>
            <w:vAlign w:val="center"/>
          </w:tcPr>
          <w:p w14:paraId="09D21988">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5B823A41">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3764CE06">
            <w:pPr>
              <w:rPr>
                <w:rFonts w:hint="default"/>
              </w:rPr>
            </w:pPr>
            <w:r>
              <w:rPr>
                <w:rFonts w:hint="default"/>
              </w:rPr>
              <w:t>26.12.2024</w:t>
            </w:r>
          </w:p>
          <w:p w14:paraId="34922EC2">
            <w:pPr>
              <w:rPr>
                <w:rFonts w:hint="default"/>
              </w:rPr>
            </w:pPr>
            <w:r>
              <w:rPr>
                <w:rFonts w:hint="default"/>
              </w:rPr>
              <w:t>28.12.2024</w:t>
            </w:r>
          </w:p>
          <w:p w14:paraId="2AB66B3F">
            <w:pPr>
              <w:jc w:val="center"/>
              <w:rPr>
                <w:lang w:val="ru-RU"/>
              </w:rPr>
            </w:pPr>
          </w:p>
        </w:tc>
        <w:tc>
          <w:tcPr>
            <w:tcW w:w="1240" w:type="dxa"/>
            <w:tcBorders>
              <w:top w:val="nil"/>
              <w:left w:val="nil"/>
              <w:bottom w:val="single" w:color="auto" w:sz="4" w:space="0"/>
              <w:right w:val="single" w:color="auto" w:sz="4" w:space="0"/>
            </w:tcBorders>
          </w:tcPr>
          <w:p w14:paraId="55C02186">
            <w:pPr>
              <w:jc w:val="center"/>
            </w:pPr>
          </w:p>
        </w:tc>
      </w:tr>
      <w:tr w14:paraId="1559EBDB">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4E9274E4">
            <w:pPr>
              <w:jc w:val="right"/>
            </w:pPr>
            <w:r>
              <w:t>42</w:t>
            </w:r>
          </w:p>
        </w:tc>
        <w:tc>
          <w:tcPr>
            <w:tcW w:w="4527" w:type="dxa"/>
            <w:tcBorders>
              <w:top w:val="nil"/>
              <w:left w:val="nil"/>
              <w:bottom w:val="single" w:color="auto" w:sz="4" w:space="0"/>
              <w:right w:val="single" w:color="auto" w:sz="4" w:space="0"/>
            </w:tcBorders>
            <w:shd w:val="clear" w:color="auto" w:fill="auto"/>
            <w:vAlign w:val="bottom"/>
          </w:tcPr>
          <w:p w14:paraId="65FD5553">
            <w:pPr>
              <w:rPr>
                <w:lang w:val="ru-RU"/>
              </w:rPr>
            </w:pPr>
            <w:r>
              <w:rPr>
                <w:lang w:val="ru-RU"/>
              </w:rPr>
              <w:t>Отработка техники движения по дорогам (шоссе)</w:t>
            </w:r>
          </w:p>
        </w:tc>
        <w:tc>
          <w:tcPr>
            <w:tcW w:w="1060" w:type="dxa"/>
            <w:tcBorders>
              <w:top w:val="nil"/>
              <w:left w:val="nil"/>
              <w:bottom w:val="single" w:color="auto" w:sz="4" w:space="0"/>
              <w:right w:val="single" w:color="auto" w:sz="4" w:space="0"/>
            </w:tcBorders>
            <w:vAlign w:val="center"/>
          </w:tcPr>
          <w:p w14:paraId="79949D04">
            <w:pPr>
              <w:jc w:val="center"/>
              <w:rPr>
                <w:lang w:val="ru-RU"/>
              </w:rPr>
            </w:pP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23342310">
            <w:pPr>
              <w:jc w:val="center"/>
              <w:rPr>
                <w:rFonts w:hint="default"/>
                <w:lang w:val="ru-RU"/>
              </w:rPr>
            </w:pPr>
            <w:r>
              <w:rPr>
                <w:rFonts w:hint="default"/>
                <w:lang w:val="ru-RU"/>
              </w:rPr>
              <w:t>2</w:t>
            </w:r>
          </w:p>
        </w:tc>
        <w:tc>
          <w:tcPr>
            <w:tcW w:w="1275" w:type="dxa"/>
            <w:tcBorders>
              <w:top w:val="nil"/>
              <w:left w:val="nil"/>
              <w:bottom w:val="single" w:color="auto" w:sz="4" w:space="0"/>
              <w:right w:val="single" w:color="auto" w:sz="4" w:space="0"/>
            </w:tcBorders>
            <w:shd w:val="clear" w:color="auto" w:fill="auto"/>
            <w:noWrap/>
            <w:vAlign w:val="bottom"/>
          </w:tcPr>
          <w:p w14:paraId="170387B4">
            <w:pPr>
              <w:rPr>
                <w:rFonts w:hint="default"/>
              </w:rPr>
            </w:pPr>
            <w:r>
              <w:rPr>
                <w:rFonts w:hint="default"/>
              </w:rPr>
              <w:t>28.12.2024</w:t>
            </w:r>
          </w:p>
          <w:p w14:paraId="102DE4FD">
            <w:pPr>
              <w:rPr>
                <w:rFonts w:hint="default"/>
              </w:rPr>
            </w:pPr>
            <w:r>
              <w:rPr>
                <w:rFonts w:hint="default"/>
              </w:rPr>
              <w:t>09.01.2025</w:t>
            </w:r>
          </w:p>
          <w:p w14:paraId="33455675">
            <w:pPr>
              <w:jc w:val="center"/>
              <w:rPr>
                <w:lang w:val="ru-RU"/>
              </w:rPr>
            </w:pPr>
          </w:p>
        </w:tc>
        <w:tc>
          <w:tcPr>
            <w:tcW w:w="1240" w:type="dxa"/>
            <w:tcBorders>
              <w:top w:val="nil"/>
              <w:left w:val="nil"/>
              <w:bottom w:val="single" w:color="auto" w:sz="4" w:space="0"/>
              <w:right w:val="single" w:color="auto" w:sz="4" w:space="0"/>
            </w:tcBorders>
          </w:tcPr>
          <w:p w14:paraId="40355A07">
            <w:pPr>
              <w:jc w:val="center"/>
            </w:pPr>
          </w:p>
        </w:tc>
      </w:tr>
      <w:tr w14:paraId="336491CB">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510ACAAA">
            <w:pPr>
              <w:jc w:val="right"/>
            </w:pPr>
            <w:r>
              <w:t>43</w:t>
            </w:r>
          </w:p>
        </w:tc>
        <w:tc>
          <w:tcPr>
            <w:tcW w:w="4527" w:type="dxa"/>
            <w:tcBorders>
              <w:top w:val="nil"/>
              <w:left w:val="nil"/>
              <w:bottom w:val="single" w:color="auto" w:sz="4" w:space="0"/>
              <w:right w:val="single" w:color="auto" w:sz="4" w:space="0"/>
            </w:tcBorders>
            <w:shd w:val="clear" w:color="auto" w:fill="auto"/>
            <w:vAlign w:val="bottom"/>
          </w:tcPr>
          <w:p w14:paraId="2DD45F3D">
            <w:pPr>
              <w:rPr>
                <w:lang w:val="ru-RU"/>
              </w:rPr>
            </w:pPr>
            <w:r>
              <w:rPr>
                <w:lang w:val="ru-RU"/>
              </w:rPr>
              <w:t>Завалы</w:t>
            </w:r>
          </w:p>
        </w:tc>
        <w:tc>
          <w:tcPr>
            <w:tcW w:w="1060" w:type="dxa"/>
            <w:tcBorders>
              <w:top w:val="nil"/>
              <w:left w:val="nil"/>
              <w:bottom w:val="single" w:color="auto" w:sz="4" w:space="0"/>
              <w:right w:val="single" w:color="auto" w:sz="4" w:space="0"/>
            </w:tcBorders>
            <w:vAlign w:val="center"/>
          </w:tcPr>
          <w:p w14:paraId="4E1E2B06">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2DE6F9ED">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0E1DDE19">
            <w:pPr>
              <w:rPr>
                <w:rFonts w:hint="default"/>
              </w:rPr>
            </w:pPr>
            <w:r>
              <w:rPr>
                <w:rFonts w:hint="default"/>
              </w:rPr>
              <w:t>09.01.2025</w:t>
            </w:r>
          </w:p>
          <w:p w14:paraId="0DF07DD8">
            <w:pPr>
              <w:rPr>
                <w:rFonts w:hint="default"/>
              </w:rPr>
            </w:pPr>
            <w:r>
              <w:rPr>
                <w:rFonts w:hint="default"/>
              </w:rPr>
              <w:t>11.01.2025</w:t>
            </w:r>
          </w:p>
          <w:p w14:paraId="2F517AFE">
            <w:pPr>
              <w:jc w:val="center"/>
              <w:rPr>
                <w:lang w:val="ru-RU"/>
              </w:rPr>
            </w:pPr>
          </w:p>
        </w:tc>
        <w:tc>
          <w:tcPr>
            <w:tcW w:w="1240" w:type="dxa"/>
            <w:tcBorders>
              <w:top w:val="nil"/>
              <w:left w:val="nil"/>
              <w:bottom w:val="single" w:color="auto" w:sz="4" w:space="0"/>
              <w:right w:val="single" w:color="auto" w:sz="4" w:space="0"/>
            </w:tcBorders>
          </w:tcPr>
          <w:p w14:paraId="02D08CAB">
            <w:pPr>
              <w:jc w:val="center"/>
            </w:pPr>
          </w:p>
        </w:tc>
      </w:tr>
      <w:tr w14:paraId="7E9D0438">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7C6609F5">
            <w:pPr>
              <w:jc w:val="right"/>
            </w:pPr>
            <w:r>
              <w:t>44</w:t>
            </w:r>
          </w:p>
        </w:tc>
        <w:tc>
          <w:tcPr>
            <w:tcW w:w="4527" w:type="dxa"/>
            <w:tcBorders>
              <w:top w:val="nil"/>
              <w:left w:val="nil"/>
              <w:bottom w:val="single" w:color="auto" w:sz="4" w:space="0"/>
              <w:right w:val="single" w:color="auto" w:sz="4" w:space="0"/>
            </w:tcBorders>
            <w:shd w:val="clear" w:color="auto" w:fill="auto"/>
            <w:vAlign w:val="bottom"/>
          </w:tcPr>
          <w:p w14:paraId="547EAE5B">
            <w:pPr>
              <w:rPr>
                <w:lang w:val="ru-RU"/>
              </w:rPr>
            </w:pPr>
            <w:r>
              <w:rPr>
                <w:lang w:val="ru-RU"/>
              </w:rPr>
              <w:t>Подъем с самостраховкой на судейских перилах  и спортивным способом</w:t>
            </w:r>
          </w:p>
        </w:tc>
        <w:tc>
          <w:tcPr>
            <w:tcW w:w="1060" w:type="dxa"/>
            <w:tcBorders>
              <w:top w:val="nil"/>
              <w:left w:val="nil"/>
              <w:bottom w:val="single" w:color="auto" w:sz="4" w:space="0"/>
              <w:right w:val="single" w:color="auto" w:sz="4" w:space="0"/>
            </w:tcBorders>
            <w:vAlign w:val="center"/>
          </w:tcPr>
          <w:p w14:paraId="62613666">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538E8DF3">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0105DCA3">
            <w:pPr>
              <w:rPr>
                <w:rFonts w:hint="default"/>
              </w:rPr>
            </w:pPr>
            <w:r>
              <w:rPr>
                <w:rFonts w:hint="default"/>
              </w:rPr>
              <w:t>11.01.2025</w:t>
            </w:r>
          </w:p>
          <w:p w14:paraId="45F5C937">
            <w:pPr>
              <w:rPr>
                <w:rFonts w:hint="default"/>
              </w:rPr>
            </w:pPr>
            <w:r>
              <w:rPr>
                <w:rFonts w:hint="default"/>
              </w:rPr>
              <w:t>16.01.2025</w:t>
            </w:r>
          </w:p>
          <w:p w14:paraId="1BA33643">
            <w:pPr>
              <w:jc w:val="center"/>
              <w:rPr>
                <w:lang w:val="ru-RU"/>
              </w:rPr>
            </w:pPr>
          </w:p>
        </w:tc>
        <w:tc>
          <w:tcPr>
            <w:tcW w:w="1240" w:type="dxa"/>
            <w:tcBorders>
              <w:top w:val="nil"/>
              <w:left w:val="nil"/>
              <w:bottom w:val="single" w:color="auto" w:sz="4" w:space="0"/>
              <w:right w:val="single" w:color="auto" w:sz="4" w:space="0"/>
            </w:tcBorders>
          </w:tcPr>
          <w:p w14:paraId="7ECDA443">
            <w:pPr>
              <w:jc w:val="center"/>
            </w:pPr>
          </w:p>
        </w:tc>
      </w:tr>
      <w:tr w14:paraId="795B2D29">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4233173D">
            <w:pPr>
              <w:jc w:val="right"/>
            </w:pPr>
            <w:r>
              <w:t>45</w:t>
            </w:r>
          </w:p>
        </w:tc>
        <w:tc>
          <w:tcPr>
            <w:tcW w:w="4527" w:type="dxa"/>
            <w:tcBorders>
              <w:top w:val="nil"/>
              <w:left w:val="nil"/>
              <w:bottom w:val="single" w:color="auto" w:sz="4" w:space="0"/>
              <w:right w:val="single" w:color="auto" w:sz="4" w:space="0"/>
            </w:tcBorders>
            <w:shd w:val="clear" w:color="auto" w:fill="auto"/>
            <w:vAlign w:val="bottom"/>
          </w:tcPr>
          <w:p w14:paraId="6F680B7F">
            <w:pPr>
              <w:rPr>
                <w:lang w:val="ru-RU"/>
              </w:rPr>
            </w:pPr>
            <w:r>
              <w:rPr>
                <w:lang w:val="ru-RU"/>
              </w:rPr>
              <w:t>Спуск с самостраховкой на судейских перилах и  спортивным способом</w:t>
            </w:r>
          </w:p>
        </w:tc>
        <w:tc>
          <w:tcPr>
            <w:tcW w:w="1060" w:type="dxa"/>
            <w:tcBorders>
              <w:top w:val="nil"/>
              <w:left w:val="nil"/>
              <w:bottom w:val="single" w:color="auto" w:sz="4" w:space="0"/>
              <w:right w:val="single" w:color="auto" w:sz="4" w:space="0"/>
            </w:tcBorders>
            <w:vAlign w:val="center"/>
          </w:tcPr>
          <w:p w14:paraId="410139B4">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0D824B20">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25AE17D3">
            <w:pPr>
              <w:rPr>
                <w:rFonts w:hint="default"/>
              </w:rPr>
            </w:pPr>
            <w:r>
              <w:rPr>
                <w:rFonts w:hint="default"/>
              </w:rPr>
              <w:t>16.01.2025</w:t>
            </w:r>
          </w:p>
          <w:p w14:paraId="1B63A444">
            <w:pPr>
              <w:rPr>
                <w:rFonts w:hint="default"/>
              </w:rPr>
            </w:pPr>
            <w:r>
              <w:rPr>
                <w:rFonts w:hint="default"/>
              </w:rPr>
              <w:t>18.01.2025</w:t>
            </w:r>
          </w:p>
          <w:p w14:paraId="41C51034">
            <w:pPr>
              <w:jc w:val="center"/>
              <w:rPr>
                <w:lang w:val="ru-RU"/>
              </w:rPr>
            </w:pPr>
          </w:p>
        </w:tc>
        <w:tc>
          <w:tcPr>
            <w:tcW w:w="1240" w:type="dxa"/>
            <w:tcBorders>
              <w:top w:val="nil"/>
              <w:left w:val="nil"/>
              <w:bottom w:val="single" w:color="auto" w:sz="4" w:space="0"/>
              <w:right w:val="single" w:color="auto" w:sz="4" w:space="0"/>
            </w:tcBorders>
          </w:tcPr>
          <w:p w14:paraId="06DA159A">
            <w:pPr>
              <w:jc w:val="center"/>
            </w:pPr>
          </w:p>
        </w:tc>
      </w:tr>
      <w:tr w14:paraId="1C81D180">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07762A44">
            <w:pPr>
              <w:jc w:val="right"/>
            </w:pPr>
            <w:r>
              <w:t>46</w:t>
            </w:r>
          </w:p>
        </w:tc>
        <w:tc>
          <w:tcPr>
            <w:tcW w:w="4527" w:type="dxa"/>
            <w:tcBorders>
              <w:top w:val="nil"/>
              <w:left w:val="nil"/>
              <w:bottom w:val="single" w:color="auto" w:sz="4" w:space="0"/>
              <w:right w:val="single" w:color="auto" w:sz="4" w:space="0"/>
            </w:tcBorders>
            <w:shd w:val="clear" w:color="auto" w:fill="auto"/>
            <w:vAlign w:val="bottom"/>
          </w:tcPr>
          <w:p w14:paraId="5D03A0E3">
            <w:pPr>
              <w:rPr>
                <w:lang w:val="ru-RU"/>
              </w:rPr>
            </w:pPr>
            <w:r>
              <w:rPr>
                <w:lang w:val="ru-RU"/>
              </w:rPr>
              <w:t>Траверс с самостраховкой на судейских перилах</w:t>
            </w:r>
          </w:p>
        </w:tc>
        <w:tc>
          <w:tcPr>
            <w:tcW w:w="1060" w:type="dxa"/>
            <w:tcBorders>
              <w:top w:val="nil"/>
              <w:left w:val="nil"/>
              <w:bottom w:val="single" w:color="auto" w:sz="4" w:space="0"/>
              <w:right w:val="single" w:color="auto" w:sz="4" w:space="0"/>
            </w:tcBorders>
            <w:vAlign w:val="center"/>
          </w:tcPr>
          <w:p w14:paraId="416409DC">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3DB59635">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14BF9EA7">
            <w:pPr>
              <w:rPr>
                <w:rFonts w:hint="default"/>
              </w:rPr>
            </w:pPr>
            <w:r>
              <w:rPr>
                <w:rFonts w:hint="default"/>
              </w:rPr>
              <w:t>18.01.2025</w:t>
            </w:r>
          </w:p>
          <w:p w14:paraId="482334F5">
            <w:pPr>
              <w:rPr>
                <w:rFonts w:hint="default"/>
              </w:rPr>
            </w:pPr>
            <w:r>
              <w:rPr>
                <w:rFonts w:hint="default"/>
              </w:rPr>
              <w:t>23.01.2025</w:t>
            </w:r>
          </w:p>
          <w:p w14:paraId="6DEA5C20">
            <w:pPr>
              <w:jc w:val="center"/>
              <w:rPr>
                <w:lang w:val="ru-RU"/>
              </w:rPr>
            </w:pPr>
          </w:p>
        </w:tc>
        <w:tc>
          <w:tcPr>
            <w:tcW w:w="1240" w:type="dxa"/>
            <w:tcBorders>
              <w:top w:val="nil"/>
              <w:left w:val="nil"/>
              <w:bottom w:val="single" w:color="auto" w:sz="4" w:space="0"/>
              <w:right w:val="single" w:color="auto" w:sz="4" w:space="0"/>
            </w:tcBorders>
          </w:tcPr>
          <w:p w14:paraId="10E314B2">
            <w:pPr>
              <w:jc w:val="center"/>
            </w:pPr>
          </w:p>
        </w:tc>
      </w:tr>
      <w:tr w14:paraId="3312F099">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2AD7F351">
            <w:pPr>
              <w:jc w:val="right"/>
            </w:pPr>
            <w:r>
              <w:t>47</w:t>
            </w:r>
          </w:p>
        </w:tc>
        <w:tc>
          <w:tcPr>
            <w:tcW w:w="4527" w:type="dxa"/>
            <w:tcBorders>
              <w:top w:val="nil"/>
              <w:left w:val="nil"/>
              <w:bottom w:val="single" w:color="auto" w:sz="4" w:space="0"/>
              <w:right w:val="single" w:color="auto" w:sz="4" w:space="0"/>
            </w:tcBorders>
            <w:shd w:val="clear" w:color="auto" w:fill="auto"/>
            <w:vAlign w:val="bottom"/>
          </w:tcPr>
          <w:p w14:paraId="04371156">
            <w:pPr>
              <w:rPr>
                <w:lang w:val="ru-RU"/>
              </w:rPr>
            </w:pPr>
            <w:r>
              <w:rPr>
                <w:lang w:val="ru-RU"/>
              </w:rPr>
              <w:t>Заболоченность</w:t>
            </w:r>
          </w:p>
        </w:tc>
        <w:tc>
          <w:tcPr>
            <w:tcW w:w="1060" w:type="dxa"/>
            <w:tcBorders>
              <w:top w:val="nil"/>
              <w:left w:val="nil"/>
              <w:bottom w:val="single" w:color="auto" w:sz="4" w:space="0"/>
              <w:right w:val="single" w:color="auto" w:sz="4" w:space="0"/>
            </w:tcBorders>
            <w:vAlign w:val="center"/>
          </w:tcPr>
          <w:p w14:paraId="48CCA9D2">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56AA154C">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48D10EBB">
            <w:pPr>
              <w:rPr>
                <w:rFonts w:hint="default"/>
              </w:rPr>
            </w:pPr>
            <w:r>
              <w:rPr>
                <w:rFonts w:hint="default"/>
              </w:rPr>
              <w:t>23.01.2025</w:t>
            </w:r>
          </w:p>
          <w:p w14:paraId="77F16D3C">
            <w:pPr>
              <w:jc w:val="center"/>
              <w:rPr>
                <w:lang w:val="ru-RU"/>
              </w:rPr>
            </w:pPr>
            <w:r>
              <w:rPr>
                <w:rFonts w:hint="default"/>
              </w:rPr>
              <w:t>25.01.2025</w:t>
            </w:r>
          </w:p>
        </w:tc>
        <w:tc>
          <w:tcPr>
            <w:tcW w:w="1240" w:type="dxa"/>
            <w:tcBorders>
              <w:top w:val="nil"/>
              <w:left w:val="nil"/>
              <w:bottom w:val="single" w:color="auto" w:sz="4" w:space="0"/>
              <w:right w:val="single" w:color="auto" w:sz="4" w:space="0"/>
            </w:tcBorders>
          </w:tcPr>
          <w:p w14:paraId="1D1D2489">
            <w:pPr>
              <w:jc w:val="center"/>
            </w:pPr>
          </w:p>
        </w:tc>
      </w:tr>
      <w:tr w14:paraId="42A3F749">
        <w:tblPrEx>
          <w:tblCellMar>
            <w:top w:w="0" w:type="dxa"/>
            <w:left w:w="108" w:type="dxa"/>
            <w:bottom w:w="0" w:type="dxa"/>
            <w:right w:w="108" w:type="dxa"/>
          </w:tblCellMar>
        </w:tblPrEx>
        <w:trPr>
          <w:trHeight w:val="474"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2585ACD5">
            <w:pPr>
              <w:jc w:val="right"/>
            </w:pPr>
            <w:r>
              <w:t>48</w:t>
            </w:r>
          </w:p>
        </w:tc>
        <w:tc>
          <w:tcPr>
            <w:tcW w:w="4527" w:type="dxa"/>
            <w:tcBorders>
              <w:top w:val="nil"/>
              <w:left w:val="nil"/>
              <w:bottom w:val="single" w:color="auto" w:sz="4" w:space="0"/>
              <w:right w:val="single" w:color="auto" w:sz="4" w:space="0"/>
            </w:tcBorders>
            <w:shd w:val="clear" w:color="auto" w:fill="auto"/>
            <w:vAlign w:val="bottom"/>
          </w:tcPr>
          <w:p w14:paraId="0802F95C">
            <w:pPr>
              <w:rPr>
                <w:lang w:val="ru-RU"/>
              </w:rPr>
            </w:pPr>
            <w:r>
              <w:rPr>
                <w:lang w:val="ru-RU"/>
              </w:rPr>
              <w:t>Движение по пересеченной местности.</w:t>
            </w:r>
          </w:p>
        </w:tc>
        <w:tc>
          <w:tcPr>
            <w:tcW w:w="1060" w:type="dxa"/>
            <w:tcBorders>
              <w:top w:val="nil"/>
              <w:left w:val="nil"/>
              <w:bottom w:val="single" w:color="auto" w:sz="4" w:space="0"/>
              <w:right w:val="single" w:color="auto" w:sz="4" w:space="0"/>
            </w:tcBorders>
            <w:vAlign w:val="center"/>
          </w:tcPr>
          <w:p w14:paraId="7B852730">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3A5B9F08">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6551DBAA">
            <w:pPr>
              <w:rPr>
                <w:rFonts w:hint="default"/>
              </w:rPr>
            </w:pPr>
            <w:r>
              <w:rPr>
                <w:rFonts w:hint="default"/>
              </w:rPr>
              <w:t>25.01.2025</w:t>
            </w:r>
          </w:p>
          <w:p w14:paraId="00782726">
            <w:pPr>
              <w:rPr>
                <w:rFonts w:hint="default"/>
              </w:rPr>
            </w:pPr>
            <w:r>
              <w:rPr>
                <w:rFonts w:hint="default"/>
              </w:rPr>
              <w:t>30.01.2025</w:t>
            </w:r>
          </w:p>
          <w:p w14:paraId="1F9CCC03">
            <w:pPr>
              <w:jc w:val="center"/>
              <w:rPr>
                <w:lang w:val="ru-RU"/>
              </w:rPr>
            </w:pPr>
          </w:p>
        </w:tc>
        <w:tc>
          <w:tcPr>
            <w:tcW w:w="1240" w:type="dxa"/>
            <w:tcBorders>
              <w:top w:val="nil"/>
              <w:left w:val="nil"/>
              <w:bottom w:val="single" w:color="auto" w:sz="4" w:space="0"/>
              <w:right w:val="single" w:color="auto" w:sz="4" w:space="0"/>
            </w:tcBorders>
          </w:tcPr>
          <w:p w14:paraId="3AF258D7">
            <w:pPr>
              <w:jc w:val="center"/>
            </w:pPr>
          </w:p>
        </w:tc>
      </w:tr>
      <w:tr w14:paraId="40E4C950">
        <w:tblPrEx>
          <w:tblCellMar>
            <w:top w:w="0" w:type="dxa"/>
            <w:left w:w="108" w:type="dxa"/>
            <w:bottom w:w="0" w:type="dxa"/>
            <w:right w:w="108" w:type="dxa"/>
          </w:tblCellMar>
        </w:tblPrEx>
        <w:trPr>
          <w:trHeight w:val="814"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4AA26345">
            <w:pPr>
              <w:jc w:val="right"/>
              <w:rPr>
                <w:bCs/>
              </w:rPr>
            </w:pPr>
            <w:r>
              <w:rPr>
                <w:bCs/>
              </w:rPr>
              <w:t>49</w:t>
            </w:r>
          </w:p>
        </w:tc>
        <w:tc>
          <w:tcPr>
            <w:tcW w:w="4527" w:type="dxa"/>
            <w:tcBorders>
              <w:top w:val="nil"/>
              <w:left w:val="nil"/>
              <w:bottom w:val="single" w:color="auto" w:sz="4" w:space="0"/>
              <w:right w:val="single" w:color="auto" w:sz="4" w:space="0"/>
            </w:tcBorders>
            <w:shd w:val="clear" w:color="auto" w:fill="auto"/>
            <w:vAlign w:val="bottom"/>
          </w:tcPr>
          <w:p w14:paraId="32C86E9A">
            <w:pPr>
              <w:rPr>
                <w:lang w:val="ru-RU"/>
              </w:rPr>
            </w:pPr>
            <w:r>
              <w:rPr>
                <w:lang w:val="ru-RU"/>
              </w:rPr>
              <w:t>Движение в лесу</w:t>
            </w:r>
          </w:p>
          <w:p w14:paraId="5AD98475">
            <w:pPr>
              <w:rPr>
                <w:b/>
                <w:lang w:val="ru-RU"/>
              </w:rPr>
            </w:pPr>
            <w:r>
              <w:rPr>
                <w:b/>
                <w:lang w:val="ru-RU"/>
              </w:rPr>
              <w:t>Аттестация по модулю «Туристский поход»</w:t>
            </w:r>
          </w:p>
        </w:tc>
        <w:tc>
          <w:tcPr>
            <w:tcW w:w="1060" w:type="dxa"/>
            <w:tcBorders>
              <w:top w:val="nil"/>
              <w:left w:val="nil"/>
              <w:bottom w:val="single" w:color="auto" w:sz="4" w:space="0"/>
              <w:right w:val="single" w:color="auto" w:sz="4" w:space="0"/>
            </w:tcBorders>
            <w:vAlign w:val="center"/>
          </w:tcPr>
          <w:p w14:paraId="1D2BE7B8">
            <w:pPr>
              <w:jc w:val="center"/>
              <w:rPr>
                <w:rFonts w:hint="default"/>
                <w:bCs/>
                <w:lang w:val="ru-RU"/>
              </w:rPr>
            </w:pPr>
            <w:r>
              <w:rPr>
                <w:rFonts w:hint="default"/>
                <w:bCs/>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45A7B155">
            <w:pPr>
              <w:jc w:val="center"/>
              <w:rPr>
                <w:rFonts w:hint="default"/>
                <w:bCs/>
                <w:lang w:val="ru-RU"/>
              </w:rPr>
            </w:pPr>
            <w:r>
              <w:rPr>
                <w:rFonts w:hint="default"/>
                <w:bCs/>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503944C3">
            <w:pPr>
              <w:rPr>
                <w:rFonts w:hint="default"/>
              </w:rPr>
            </w:pPr>
            <w:r>
              <w:rPr>
                <w:rFonts w:hint="default"/>
              </w:rPr>
              <w:t>30.01.2025</w:t>
            </w:r>
          </w:p>
          <w:p w14:paraId="5191CAE5">
            <w:pPr>
              <w:rPr>
                <w:rFonts w:hint="default"/>
              </w:rPr>
            </w:pPr>
            <w:r>
              <w:rPr>
                <w:rFonts w:hint="default"/>
              </w:rPr>
              <w:t>01.02.2025</w:t>
            </w:r>
          </w:p>
          <w:p w14:paraId="2E2DBD50">
            <w:pPr>
              <w:jc w:val="center"/>
              <w:rPr>
                <w:lang w:val="ru-RU"/>
              </w:rPr>
            </w:pPr>
          </w:p>
        </w:tc>
        <w:tc>
          <w:tcPr>
            <w:tcW w:w="1240" w:type="dxa"/>
            <w:tcBorders>
              <w:top w:val="nil"/>
              <w:left w:val="nil"/>
              <w:bottom w:val="single" w:color="auto" w:sz="4" w:space="0"/>
              <w:right w:val="single" w:color="auto" w:sz="4" w:space="0"/>
            </w:tcBorders>
          </w:tcPr>
          <w:p w14:paraId="39015151">
            <w:pPr>
              <w:jc w:val="center"/>
            </w:pPr>
          </w:p>
        </w:tc>
      </w:tr>
      <w:tr w14:paraId="59908B7D">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03EE7FDE">
            <w:pPr>
              <w:jc w:val="right"/>
            </w:pPr>
            <w:r>
              <w:t>50</w:t>
            </w:r>
          </w:p>
        </w:tc>
        <w:tc>
          <w:tcPr>
            <w:tcW w:w="4527" w:type="dxa"/>
            <w:tcBorders>
              <w:top w:val="nil"/>
              <w:left w:val="nil"/>
              <w:bottom w:val="single" w:color="auto" w:sz="4" w:space="0"/>
              <w:right w:val="single" w:color="auto" w:sz="4" w:space="0"/>
            </w:tcBorders>
            <w:shd w:val="clear" w:color="auto" w:fill="auto"/>
            <w:vAlign w:val="bottom"/>
          </w:tcPr>
          <w:p w14:paraId="5F52C58E">
            <w:pPr>
              <w:rPr>
                <w:lang w:val="ru-RU"/>
              </w:rPr>
            </w:pPr>
            <w:r>
              <w:rPr>
                <w:lang w:val="ru-RU"/>
              </w:rPr>
              <w:t>Подъем, спуск, траверс с альпенштоком</w:t>
            </w:r>
          </w:p>
        </w:tc>
        <w:tc>
          <w:tcPr>
            <w:tcW w:w="1060" w:type="dxa"/>
            <w:tcBorders>
              <w:top w:val="nil"/>
              <w:left w:val="nil"/>
              <w:bottom w:val="single" w:color="auto" w:sz="4" w:space="0"/>
              <w:right w:val="single" w:color="auto" w:sz="4" w:space="0"/>
            </w:tcBorders>
            <w:vAlign w:val="center"/>
          </w:tcPr>
          <w:p w14:paraId="374C637E">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0B1B3988">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47C3D8B8">
            <w:pPr>
              <w:rPr>
                <w:rFonts w:hint="default"/>
              </w:rPr>
            </w:pPr>
            <w:r>
              <w:rPr>
                <w:rFonts w:hint="default"/>
              </w:rPr>
              <w:t>01.02.2025</w:t>
            </w:r>
          </w:p>
          <w:p w14:paraId="13A01599">
            <w:pPr>
              <w:rPr>
                <w:rFonts w:hint="default"/>
              </w:rPr>
            </w:pPr>
            <w:r>
              <w:rPr>
                <w:rFonts w:hint="default"/>
              </w:rPr>
              <w:t>06.02.2025</w:t>
            </w:r>
          </w:p>
          <w:p w14:paraId="3E6BB60A">
            <w:pPr>
              <w:jc w:val="center"/>
              <w:rPr>
                <w:lang w:val="ru-RU"/>
              </w:rPr>
            </w:pPr>
          </w:p>
        </w:tc>
        <w:tc>
          <w:tcPr>
            <w:tcW w:w="1240" w:type="dxa"/>
            <w:tcBorders>
              <w:top w:val="nil"/>
              <w:left w:val="nil"/>
              <w:bottom w:val="single" w:color="auto" w:sz="4" w:space="0"/>
              <w:right w:val="single" w:color="auto" w:sz="4" w:space="0"/>
            </w:tcBorders>
          </w:tcPr>
          <w:p w14:paraId="0938E011">
            <w:pPr>
              <w:jc w:val="center"/>
            </w:pPr>
          </w:p>
        </w:tc>
      </w:tr>
      <w:tr w14:paraId="2B3DB9BF">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0E4A221F">
            <w:pPr>
              <w:jc w:val="right"/>
            </w:pPr>
            <w:r>
              <w:t>51</w:t>
            </w:r>
          </w:p>
        </w:tc>
        <w:tc>
          <w:tcPr>
            <w:tcW w:w="4527" w:type="dxa"/>
            <w:tcBorders>
              <w:top w:val="nil"/>
              <w:left w:val="nil"/>
              <w:bottom w:val="single" w:color="auto" w:sz="4" w:space="0"/>
              <w:right w:val="single" w:color="auto" w:sz="4" w:space="0"/>
            </w:tcBorders>
            <w:shd w:val="clear" w:color="auto" w:fill="auto"/>
            <w:vAlign w:val="bottom"/>
          </w:tcPr>
          <w:p w14:paraId="792AF252">
            <w:pPr>
              <w:rPr>
                <w:b/>
                <w:lang w:val="ru-RU"/>
              </w:rPr>
            </w:pPr>
            <w:r>
              <w:rPr>
                <w:lang w:val="ru-RU"/>
              </w:rPr>
              <w:t>Сопровождение, челнок</w:t>
            </w:r>
          </w:p>
        </w:tc>
        <w:tc>
          <w:tcPr>
            <w:tcW w:w="1060" w:type="dxa"/>
            <w:tcBorders>
              <w:top w:val="nil"/>
              <w:left w:val="nil"/>
              <w:bottom w:val="single" w:color="auto" w:sz="4" w:space="0"/>
              <w:right w:val="single" w:color="auto" w:sz="4" w:space="0"/>
            </w:tcBorders>
            <w:vAlign w:val="center"/>
          </w:tcPr>
          <w:p w14:paraId="08DD4B98">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2CCDA2F1">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7A01ADDF">
            <w:pPr>
              <w:rPr>
                <w:rFonts w:hint="default"/>
              </w:rPr>
            </w:pPr>
            <w:r>
              <w:rPr>
                <w:rFonts w:hint="default"/>
              </w:rPr>
              <w:t>06.02.2025</w:t>
            </w:r>
          </w:p>
          <w:p w14:paraId="38535160">
            <w:pPr>
              <w:rPr>
                <w:rFonts w:hint="default"/>
              </w:rPr>
            </w:pPr>
            <w:r>
              <w:rPr>
                <w:rFonts w:hint="default"/>
              </w:rPr>
              <w:t>08.02.2025</w:t>
            </w:r>
          </w:p>
          <w:p w14:paraId="29BB25B1">
            <w:pPr>
              <w:jc w:val="center"/>
              <w:rPr>
                <w:bCs/>
                <w:lang w:val="ru-RU"/>
              </w:rPr>
            </w:pPr>
          </w:p>
        </w:tc>
        <w:tc>
          <w:tcPr>
            <w:tcW w:w="1240" w:type="dxa"/>
            <w:tcBorders>
              <w:top w:val="nil"/>
              <w:left w:val="nil"/>
              <w:bottom w:val="single" w:color="auto" w:sz="4" w:space="0"/>
              <w:right w:val="single" w:color="auto" w:sz="4" w:space="0"/>
            </w:tcBorders>
          </w:tcPr>
          <w:p w14:paraId="7551AA33">
            <w:pPr>
              <w:jc w:val="center"/>
              <w:rPr>
                <w:bCs/>
              </w:rPr>
            </w:pPr>
          </w:p>
        </w:tc>
      </w:tr>
      <w:tr w14:paraId="4493BF37">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636C7539">
            <w:pPr>
              <w:jc w:val="right"/>
            </w:pPr>
            <w:r>
              <w:t>52</w:t>
            </w:r>
          </w:p>
        </w:tc>
        <w:tc>
          <w:tcPr>
            <w:tcW w:w="4527" w:type="dxa"/>
            <w:tcBorders>
              <w:top w:val="nil"/>
              <w:left w:val="nil"/>
              <w:bottom w:val="single" w:color="auto" w:sz="4" w:space="0"/>
              <w:right w:val="single" w:color="auto" w:sz="4" w:space="0"/>
            </w:tcBorders>
            <w:shd w:val="clear" w:color="auto" w:fill="auto"/>
            <w:vAlign w:val="bottom"/>
          </w:tcPr>
          <w:p w14:paraId="72927611">
            <w:pPr>
              <w:rPr>
                <w:lang w:val="ru-RU"/>
              </w:rPr>
            </w:pPr>
            <w:r>
              <w:rPr>
                <w:lang w:val="ru-RU"/>
              </w:rPr>
              <w:t>Работа на дистанции без разрыва самостраховки</w:t>
            </w:r>
          </w:p>
        </w:tc>
        <w:tc>
          <w:tcPr>
            <w:tcW w:w="1060" w:type="dxa"/>
            <w:tcBorders>
              <w:top w:val="nil"/>
              <w:left w:val="nil"/>
              <w:bottom w:val="single" w:color="auto" w:sz="4" w:space="0"/>
              <w:right w:val="single" w:color="auto" w:sz="4" w:space="0"/>
            </w:tcBorders>
            <w:vAlign w:val="center"/>
          </w:tcPr>
          <w:p w14:paraId="4DE10B4B">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5AF46144">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25BF92E3">
            <w:pPr>
              <w:rPr>
                <w:rFonts w:hint="default"/>
              </w:rPr>
            </w:pPr>
            <w:r>
              <w:rPr>
                <w:rFonts w:hint="default"/>
              </w:rPr>
              <w:t>08.02.2025</w:t>
            </w:r>
          </w:p>
          <w:p w14:paraId="7A3E1900">
            <w:pPr>
              <w:rPr>
                <w:rFonts w:hint="default"/>
              </w:rPr>
            </w:pPr>
            <w:r>
              <w:rPr>
                <w:rFonts w:hint="default"/>
              </w:rPr>
              <w:t>13.02.2025</w:t>
            </w:r>
          </w:p>
          <w:p w14:paraId="4485CAE2">
            <w:pPr>
              <w:jc w:val="center"/>
              <w:rPr>
                <w:lang w:val="ru-RU"/>
              </w:rPr>
            </w:pPr>
          </w:p>
        </w:tc>
        <w:tc>
          <w:tcPr>
            <w:tcW w:w="1240" w:type="dxa"/>
            <w:tcBorders>
              <w:top w:val="nil"/>
              <w:left w:val="nil"/>
              <w:bottom w:val="single" w:color="auto" w:sz="4" w:space="0"/>
              <w:right w:val="single" w:color="auto" w:sz="4" w:space="0"/>
            </w:tcBorders>
          </w:tcPr>
          <w:p w14:paraId="4DF36453">
            <w:pPr>
              <w:jc w:val="center"/>
            </w:pPr>
          </w:p>
        </w:tc>
      </w:tr>
      <w:tr w14:paraId="02E77E65">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0D4EE245">
            <w:pPr>
              <w:jc w:val="right"/>
            </w:pPr>
            <w:r>
              <w:t>53</w:t>
            </w:r>
          </w:p>
        </w:tc>
        <w:tc>
          <w:tcPr>
            <w:tcW w:w="4527" w:type="dxa"/>
            <w:tcBorders>
              <w:top w:val="nil"/>
              <w:left w:val="nil"/>
              <w:bottom w:val="single" w:color="auto" w:sz="4" w:space="0"/>
              <w:right w:val="single" w:color="auto" w:sz="4" w:space="0"/>
            </w:tcBorders>
            <w:shd w:val="clear" w:color="auto" w:fill="auto"/>
            <w:noWrap/>
            <w:vAlign w:val="bottom"/>
          </w:tcPr>
          <w:p w14:paraId="1FBBAAA3">
            <w:pPr>
              <w:rPr>
                <w:lang w:val="ru-RU"/>
              </w:rPr>
            </w:pPr>
            <w:r>
              <w:rPr>
                <w:lang w:val="ru-RU"/>
              </w:rPr>
              <w:t>Зальная дистанция</w:t>
            </w:r>
          </w:p>
        </w:tc>
        <w:tc>
          <w:tcPr>
            <w:tcW w:w="1060" w:type="dxa"/>
            <w:tcBorders>
              <w:top w:val="nil"/>
              <w:left w:val="nil"/>
              <w:bottom w:val="single" w:color="auto" w:sz="4" w:space="0"/>
              <w:right w:val="single" w:color="auto" w:sz="4" w:space="0"/>
            </w:tcBorders>
            <w:vAlign w:val="center"/>
          </w:tcPr>
          <w:p w14:paraId="3EF1D138">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3C4372FE">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5C44E996">
            <w:pPr>
              <w:rPr>
                <w:rFonts w:hint="default"/>
              </w:rPr>
            </w:pPr>
            <w:r>
              <w:rPr>
                <w:rFonts w:hint="default"/>
              </w:rPr>
              <w:t>13.02.2025</w:t>
            </w:r>
          </w:p>
          <w:p w14:paraId="03CE3FFF">
            <w:pPr>
              <w:rPr>
                <w:rFonts w:hint="default"/>
              </w:rPr>
            </w:pPr>
            <w:r>
              <w:rPr>
                <w:rFonts w:hint="default"/>
              </w:rPr>
              <w:t>15.02.2025</w:t>
            </w:r>
          </w:p>
          <w:p w14:paraId="16E46467">
            <w:pPr>
              <w:jc w:val="center"/>
              <w:rPr>
                <w:lang w:val="ru-RU"/>
              </w:rPr>
            </w:pPr>
          </w:p>
        </w:tc>
        <w:tc>
          <w:tcPr>
            <w:tcW w:w="1240" w:type="dxa"/>
            <w:tcBorders>
              <w:top w:val="nil"/>
              <w:left w:val="nil"/>
              <w:bottom w:val="single" w:color="auto" w:sz="4" w:space="0"/>
              <w:right w:val="single" w:color="auto" w:sz="4" w:space="0"/>
            </w:tcBorders>
          </w:tcPr>
          <w:p w14:paraId="36E660CA">
            <w:pPr>
              <w:jc w:val="center"/>
            </w:pPr>
          </w:p>
        </w:tc>
      </w:tr>
      <w:tr w14:paraId="38EF1F9E">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5CA28766">
            <w:pPr>
              <w:jc w:val="right"/>
            </w:pPr>
            <w:r>
              <w:t>54</w:t>
            </w:r>
          </w:p>
        </w:tc>
        <w:tc>
          <w:tcPr>
            <w:tcW w:w="4527" w:type="dxa"/>
            <w:tcBorders>
              <w:top w:val="nil"/>
              <w:left w:val="nil"/>
              <w:bottom w:val="single" w:color="auto" w:sz="4" w:space="0"/>
              <w:right w:val="single" w:color="auto" w:sz="4" w:space="0"/>
            </w:tcBorders>
            <w:shd w:val="clear" w:color="auto" w:fill="auto"/>
            <w:vAlign w:val="bottom"/>
          </w:tcPr>
          <w:p w14:paraId="1504EFB1">
            <w:pPr>
              <w:rPr>
                <w:lang w:val="ru-RU"/>
              </w:rPr>
            </w:pPr>
            <w:r>
              <w:rPr>
                <w:lang w:val="ru-RU"/>
              </w:rPr>
              <w:t>Дистанция пешеходная личная</w:t>
            </w:r>
          </w:p>
        </w:tc>
        <w:tc>
          <w:tcPr>
            <w:tcW w:w="1060" w:type="dxa"/>
            <w:tcBorders>
              <w:top w:val="nil"/>
              <w:left w:val="nil"/>
              <w:bottom w:val="single" w:color="auto" w:sz="4" w:space="0"/>
              <w:right w:val="single" w:color="auto" w:sz="4" w:space="0"/>
            </w:tcBorders>
            <w:vAlign w:val="center"/>
          </w:tcPr>
          <w:p w14:paraId="2E74EB99">
            <w:pPr>
              <w:ind w:left="0" w:leftChars="0" w:right="0" w:rightChars="0"/>
              <w:jc w:val="center"/>
              <w:rPr>
                <w:lang w:val="ru-RU"/>
              </w:rPr>
            </w:pPr>
            <w:r>
              <w:rPr>
                <w:rFonts w:hint="default"/>
                <w:bCs/>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6F078C1A">
            <w:pPr>
              <w:ind w:left="0" w:leftChars="0" w:right="0" w:rightChars="0"/>
              <w:jc w:val="center"/>
              <w:rPr>
                <w:lang w:val="ru-RU"/>
              </w:rPr>
            </w:pPr>
            <w:r>
              <w:rPr>
                <w:rFonts w:hint="default"/>
                <w:bCs/>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6F39957F">
            <w:pPr>
              <w:rPr>
                <w:rFonts w:hint="default"/>
              </w:rPr>
            </w:pPr>
            <w:r>
              <w:rPr>
                <w:rFonts w:hint="default"/>
              </w:rPr>
              <w:t>15.02.2025</w:t>
            </w:r>
          </w:p>
          <w:p w14:paraId="2BE3CD03">
            <w:pPr>
              <w:rPr>
                <w:rFonts w:hint="default"/>
              </w:rPr>
            </w:pPr>
            <w:r>
              <w:rPr>
                <w:rFonts w:hint="default"/>
              </w:rPr>
              <w:t>20.02.2025</w:t>
            </w:r>
          </w:p>
          <w:p w14:paraId="0CA903B0">
            <w:pPr>
              <w:jc w:val="center"/>
              <w:rPr>
                <w:lang w:val="ru-RU"/>
              </w:rPr>
            </w:pPr>
          </w:p>
        </w:tc>
        <w:tc>
          <w:tcPr>
            <w:tcW w:w="1240" w:type="dxa"/>
            <w:tcBorders>
              <w:top w:val="nil"/>
              <w:left w:val="nil"/>
              <w:bottom w:val="single" w:color="auto" w:sz="4" w:space="0"/>
              <w:right w:val="single" w:color="auto" w:sz="4" w:space="0"/>
            </w:tcBorders>
          </w:tcPr>
          <w:p w14:paraId="7422307A">
            <w:pPr>
              <w:jc w:val="center"/>
            </w:pPr>
          </w:p>
        </w:tc>
      </w:tr>
      <w:tr w14:paraId="45D78455">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6D49EDB8">
            <w:pPr>
              <w:jc w:val="right"/>
            </w:pPr>
            <w:r>
              <w:t>55</w:t>
            </w:r>
          </w:p>
        </w:tc>
        <w:tc>
          <w:tcPr>
            <w:tcW w:w="4527" w:type="dxa"/>
            <w:tcBorders>
              <w:top w:val="nil"/>
              <w:left w:val="nil"/>
              <w:bottom w:val="single" w:color="auto" w:sz="4" w:space="0"/>
              <w:right w:val="single" w:color="auto" w:sz="4" w:space="0"/>
            </w:tcBorders>
            <w:shd w:val="clear" w:color="auto" w:fill="auto"/>
            <w:vAlign w:val="bottom"/>
          </w:tcPr>
          <w:p w14:paraId="26DCAFB7">
            <w:pPr>
              <w:rPr>
                <w:lang w:val="ru-RU"/>
              </w:rPr>
            </w:pPr>
            <w:r>
              <w:rPr>
                <w:lang w:val="ru-RU"/>
              </w:rPr>
              <w:t>Навесная переправа</w:t>
            </w:r>
          </w:p>
        </w:tc>
        <w:tc>
          <w:tcPr>
            <w:tcW w:w="1060" w:type="dxa"/>
            <w:tcBorders>
              <w:top w:val="nil"/>
              <w:left w:val="nil"/>
              <w:bottom w:val="single" w:color="auto" w:sz="4" w:space="0"/>
              <w:right w:val="single" w:color="auto" w:sz="4" w:space="0"/>
            </w:tcBorders>
            <w:vAlign w:val="center"/>
          </w:tcPr>
          <w:p w14:paraId="09DD29D3">
            <w:pPr>
              <w:ind w:left="0" w:leftChars="0" w:right="0" w:rightChars="0"/>
              <w:jc w:val="center"/>
              <w:rPr>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77F54E46">
            <w:pPr>
              <w:ind w:left="0" w:leftChars="0" w:right="0" w:rightChars="0"/>
              <w:jc w:val="center"/>
              <w:rPr>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6F73FA24">
            <w:pPr>
              <w:rPr>
                <w:rFonts w:hint="default"/>
              </w:rPr>
            </w:pPr>
            <w:r>
              <w:rPr>
                <w:rFonts w:hint="default"/>
              </w:rPr>
              <w:t>20.02.2025</w:t>
            </w:r>
          </w:p>
          <w:p w14:paraId="4353B0CC">
            <w:pPr>
              <w:rPr>
                <w:rFonts w:hint="default"/>
              </w:rPr>
            </w:pPr>
            <w:r>
              <w:rPr>
                <w:rFonts w:hint="default"/>
              </w:rPr>
              <w:t>27.02.2025</w:t>
            </w:r>
          </w:p>
          <w:p w14:paraId="137A284A">
            <w:pPr>
              <w:jc w:val="center"/>
              <w:rPr>
                <w:lang w:val="ru-RU"/>
              </w:rPr>
            </w:pPr>
          </w:p>
        </w:tc>
        <w:tc>
          <w:tcPr>
            <w:tcW w:w="1240" w:type="dxa"/>
            <w:tcBorders>
              <w:top w:val="nil"/>
              <w:left w:val="nil"/>
              <w:bottom w:val="single" w:color="auto" w:sz="4" w:space="0"/>
              <w:right w:val="single" w:color="auto" w:sz="4" w:space="0"/>
            </w:tcBorders>
          </w:tcPr>
          <w:p w14:paraId="3DCFB8B9">
            <w:pPr>
              <w:jc w:val="center"/>
            </w:pPr>
          </w:p>
        </w:tc>
      </w:tr>
      <w:tr w14:paraId="4C616A09">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04C6841E">
            <w:pPr>
              <w:jc w:val="right"/>
            </w:pPr>
            <w:r>
              <w:t>56</w:t>
            </w:r>
          </w:p>
        </w:tc>
        <w:tc>
          <w:tcPr>
            <w:tcW w:w="4527" w:type="dxa"/>
            <w:tcBorders>
              <w:top w:val="nil"/>
              <w:left w:val="nil"/>
              <w:bottom w:val="single" w:color="auto" w:sz="4" w:space="0"/>
              <w:right w:val="single" w:color="auto" w:sz="4" w:space="0"/>
            </w:tcBorders>
            <w:shd w:val="clear" w:color="auto" w:fill="auto"/>
            <w:vAlign w:val="bottom"/>
          </w:tcPr>
          <w:p w14:paraId="55A73B0C">
            <w:pPr>
              <w:rPr>
                <w:lang w:val="ru-RU"/>
              </w:rPr>
            </w:pPr>
            <w:r>
              <w:rPr>
                <w:lang w:val="ru-RU"/>
              </w:rPr>
              <w:t>Дистанция пешеходная связка</w:t>
            </w:r>
          </w:p>
        </w:tc>
        <w:tc>
          <w:tcPr>
            <w:tcW w:w="1060" w:type="dxa"/>
            <w:tcBorders>
              <w:top w:val="nil"/>
              <w:left w:val="nil"/>
              <w:bottom w:val="single" w:color="auto" w:sz="4" w:space="0"/>
              <w:right w:val="single" w:color="auto" w:sz="4" w:space="0"/>
            </w:tcBorders>
            <w:vAlign w:val="center"/>
          </w:tcPr>
          <w:p w14:paraId="4DD09D25">
            <w:pPr>
              <w:ind w:left="0" w:leftChars="0" w:right="0" w:rightChars="0"/>
              <w:jc w:val="center"/>
              <w:rPr>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102DEBF8">
            <w:pPr>
              <w:ind w:left="0" w:leftChars="0" w:right="0" w:rightChars="0"/>
              <w:jc w:val="center"/>
              <w:rPr>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5DA8C558">
            <w:pPr>
              <w:rPr>
                <w:rFonts w:hint="default"/>
              </w:rPr>
            </w:pPr>
            <w:r>
              <w:rPr>
                <w:rFonts w:hint="default"/>
              </w:rPr>
              <w:t>27.02.2025</w:t>
            </w:r>
          </w:p>
          <w:p w14:paraId="3444C174">
            <w:pPr>
              <w:rPr>
                <w:rFonts w:hint="default"/>
              </w:rPr>
            </w:pPr>
            <w:r>
              <w:rPr>
                <w:rFonts w:hint="default"/>
              </w:rPr>
              <w:t>01.03.2025</w:t>
            </w:r>
          </w:p>
          <w:p w14:paraId="41B5F9B0">
            <w:pPr>
              <w:jc w:val="center"/>
              <w:rPr>
                <w:lang w:val="ru-RU"/>
              </w:rPr>
            </w:pPr>
          </w:p>
        </w:tc>
        <w:tc>
          <w:tcPr>
            <w:tcW w:w="1240" w:type="dxa"/>
            <w:tcBorders>
              <w:top w:val="nil"/>
              <w:left w:val="nil"/>
              <w:bottom w:val="single" w:color="auto" w:sz="4" w:space="0"/>
              <w:right w:val="single" w:color="auto" w:sz="4" w:space="0"/>
            </w:tcBorders>
          </w:tcPr>
          <w:p w14:paraId="2DEC8522">
            <w:pPr>
              <w:jc w:val="center"/>
            </w:pPr>
          </w:p>
        </w:tc>
      </w:tr>
      <w:tr w14:paraId="71300E57">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07BAD0DD">
            <w:pPr>
              <w:jc w:val="right"/>
            </w:pPr>
            <w:r>
              <w:t>57</w:t>
            </w:r>
          </w:p>
        </w:tc>
        <w:tc>
          <w:tcPr>
            <w:tcW w:w="4527" w:type="dxa"/>
            <w:tcBorders>
              <w:top w:val="nil"/>
              <w:left w:val="nil"/>
              <w:bottom w:val="single" w:color="auto" w:sz="4" w:space="0"/>
              <w:right w:val="single" w:color="auto" w:sz="4" w:space="0"/>
            </w:tcBorders>
            <w:shd w:val="clear" w:color="auto" w:fill="auto"/>
            <w:vAlign w:val="bottom"/>
          </w:tcPr>
          <w:p w14:paraId="05B57599">
            <w:pPr>
              <w:rPr>
                <w:lang w:val="ru-RU"/>
              </w:rPr>
            </w:pPr>
            <w:r>
              <w:rPr>
                <w:lang w:val="ru-RU"/>
              </w:rPr>
              <w:t>Дистанция пешеходная группа</w:t>
            </w:r>
          </w:p>
        </w:tc>
        <w:tc>
          <w:tcPr>
            <w:tcW w:w="1060" w:type="dxa"/>
            <w:tcBorders>
              <w:top w:val="nil"/>
              <w:left w:val="nil"/>
              <w:bottom w:val="single" w:color="auto" w:sz="4" w:space="0"/>
              <w:right w:val="single" w:color="auto" w:sz="4" w:space="0"/>
            </w:tcBorders>
            <w:vAlign w:val="center"/>
          </w:tcPr>
          <w:p w14:paraId="00B20E27">
            <w:pPr>
              <w:ind w:left="0" w:leftChars="0" w:right="0" w:rightChars="0"/>
              <w:jc w:val="center"/>
              <w:rPr>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4BE47439">
            <w:pPr>
              <w:ind w:left="0" w:leftChars="0" w:right="0" w:rightChars="0"/>
              <w:jc w:val="center"/>
              <w:rPr>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0C551824">
            <w:pPr>
              <w:rPr>
                <w:rFonts w:hint="default"/>
              </w:rPr>
            </w:pPr>
            <w:r>
              <w:rPr>
                <w:rFonts w:hint="default"/>
              </w:rPr>
              <w:t>01.03.2025</w:t>
            </w:r>
          </w:p>
          <w:p w14:paraId="28067B5B">
            <w:pPr>
              <w:jc w:val="center"/>
              <w:rPr>
                <w:lang w:val="ru-RU"/>
              </w:rPr>
            </w:pPr>
            <w:r>
              <w:rPr>
                <w:rFonts w:hint="default"/>
              </w:rPr>
              <w:t>06.03.2025</w:t>
            </w:r>
          </w:p>
        </w:tc>
        <w:tc>
          <w:tcPr>
            <w:tcW w:w="1240" w:type="dxa"/>
            <w:tcBorders>
              <w:top w:val="nil"/>
              <w:left w:val="nil"/>
              <w:bottom w:val="single" w:color="auto" w:sz="4" w:space="0"/>
              <w:right w:val="single" w:color="auto" w:sz="4" w:space="0"/>
            </w:tcBorders>
          </w:tcPr>
          <w:p w14:paraId="5E44DD14">
            <w:pPr>
              <w:jc w:val="center"/>
            </w:pPr>
          </w:p>
        </w:tc>
      </w:tr>
      <w:tr w14:paraId="511D13D0">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38A14AB0">
            <w:pPr>
              <w:jc w:val="right"/>
            </w:pPr>
            <w:r>
              <w:t>58</w:t>
            </w:r>
          </w:p>
        </w:tc>
        <w:tc>
          <w:tcPr>
            <w:tcW w:w="4527" w:type="dxa"/>
            <w:tcBorders>
              <w:top w:val="nil"/>
              <w:left w:val="nil"/>
              <w:bottom w:val="single" w:color="auto" w:sz="4" w:space="0"/>
              <w:right w:val="single" w:color="auto" w:sz="4" w:space="0"/>
            </w:tcBorders>
            <w:shd w:val="clear" w:color="auto" w:fill="auto"/>
            <w:vAlign w:val="bottom"/>
          </w:tcPr>
          <w:p w14:paraId="57E11AD5">
            <w:pPr>
              <w:rPr>
                <w:lang w:val="ru-RU"/>
              </w:rPr>
            </w:pPr>
            <w:r>
              <w:rPr>
                <w:lang w:val="ru-RU"/>
              </w:rPr>
              <w:t>Дистанция пешеходная</w:t>
            </w:r>
          </w:p>
          <w:p w14:paraId="6C520262">
            <w:pPr>
              <w:rPr>
                <w:b/>
                <w:lang w:val="ru-RU"/>
              </w:rPr>
            </w:pPr>
            <w:r>
              <w:rPr>
                <w:b/>
                <w:lang w:val="ru-RU"/>
              </w:rPr>
              <w:t>Аттестация по модулю «Дистанция пешеходная»</w:t>
            </w:r>
          </w:p>
        </w:tc>
        <w:tc>
          <w:tcPr>
            <w:tcW w:w="1060" w:type="dxa"/>
            <w:tcBorders>
              <w:top w:val="nil"/>
              <w:left w:val="nil"/>
              <w:bottom w:val="single" w:color="auto" w:sz="4" w:space="0"/>
              <w:right w:val="single" w:color="auto" w:sz="4" w:space="0"/>
            </w:tcBorders>
            <w:vAlign w:val="center"/>
          </w:tcPr>
          <w:p w14:paraId="41EB3D5D">
            <w:pPr>
              <w:ind w:left="0" w:leftChars="0" w:right="0" w:rightChars="0"/>
              <w:jc w:val="center"/>
              <w:rPr>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6B936E63">
            <w:pPr>
              <w:ind w:left="0" w:leftChars="0" w:right="0" w:rightChars="0"/>
              <w:jc w:val="center"/>
              <w:rPr>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6411C0F9">
            <w:pPr>
              <w:rPr>
                <w:rFonts w:hint="default"/>
              </w:rPr>
            </w:pPr>
            <w:r>
              <w:rPr>
                <w:rFonts w:hint="default"/>
              </w:rPr>
              <w:t>06.03.2025</w:t>
            </w:r>
          </w:p>
          <w:p w14:paraId="5068C6D0">
            <w:pPr>
              <w:rPr>
                <w:rFonts w:hint="default"/>
              </w:rPr>
            </w:pPr>
            <w:r>
              <w:rPr>
                <w:rFonts w:hint="default"/>
              </w:rPr>
              <w:t>13.03.2025</w:t>
            </w:r>
          </w:p>
          <w:p w14:paraId="6DBF6CA5">
            <w:pPr>
              <w:jc w:val="center"/>
              <w:rPr>
                <w:lang w:val="ru-RU"/>
              </w:rPr>
            </w:pPr>
          </w:p>
        </w:tc>
        <w:tc>
          <w:tcPr>
            <w:tcW w:w="1240" w:type="dxa"/>
            <w:tcBorders>
              <w:top w:val="nil"/>
              <w:left w:val="nil"/>
              <w:bottom w:val="single" w:color="auto" w:sz="4" w:space="0"/>
              <w:right w:val="single" w:color="auto" w:sz="4" w:space="0"/>
            </w:tcBorders>
          </w:tcPr>
          <w:p w14:paraId="577B2EAD">
            <w:pPr>
              <w:jc w:val="center"/>
            </w:pPr>
          </w:p>
        </w:tc>
      </w:tr>
      <w:tr w14:paraId="5440E39F">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434E97F0">
            <w:pPr>
              <w:jc w:val="right"/>
            </w:pPr>
            <w:r>
              <w:t>59</w:t>
            </w:r>
          </w:p>
        </w:tc>
        <w:tc>
          <w:tcPr>
            <w:tcW w:w="4527" w:type="dxa"/>
            <w:tcBorders>
              <w:top w:val="nil"/>
              <w:left w:val="nil"/>
              <w:bottom w:val="single" w:color="auto" w:sz="4" w:space="0"/>
              <w:right w:val="single" w:color="auto" w:sz="4" w:space="0"/>
            </w:tcBorders>
            <w:shd w:val="clear" w:color="auto" w:fill="auto"/>
            <w:noWrap/>
            <w:vAlign w:val="bottom"/>
          </w:tcPr>
          <w:p w14:paraId="412B0709">
            <w:pPr>
              <w:rPr>
                <w:lang w:val="ru-RU"/>
              </w:rPr>
            </w:pPr>
            <w:r>
              <w:rPr>
                <w:lang w:val="ru-RU"/>
              </w:rPr>
              <w:t>Опасности в походе</w:t>
            </w:r>
          </w:p>
        </w:tc>
        <w:tc>
          <w:tcPr>
            <w:tcW w:w="1060" w:type="dxa"/>
            <w:tcBorders>
              <w:top w:val="nil"/>
              <w:left w:val="nil"/>
              <w:bottom w:val="single" w:color="auto" w:sz="4" w:space="0"/>
              <w:right w:val="single" w:color="auto" w:sz="4" w:space="0"/>
            </w:tcBorders>
            <w:vAlign w:val="center"/>
          </w:tcPr>
          <w:p w14:paraId="207DE615">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69A91BE0">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7D15676C">
            <w:pPr>
              <w:rPr>
                <w:rFonts w:hint="default"/>
              </w:rPr>
            </w:pPr>
            <w:r>
              <w:rPr>
                <w:rFonts w:hint="default"/>
              </w:rPr>
              <w:t>13.03.2025</w:t>
            </w:r>
          </w:p>
          <w:p w14:paraId="1F424B50">
            <w:pPr>
              <w:jc w:val="center"/>
              <w:rPr>
                <w:lang w:val="ru-RU"/>
              </w:rPr>
            </w:pPr>
            <w:r>
              <w:rPr>
                <w:rFonts w:hint="default"/>
              </w:rPr>
              <w:t>15.03.2025</w:t>
            </w:r>
          </w:p>
        </w:tc>
        <w:tc>
          <w:tcPr>
            <w:tcW w:w="1240" w:type="dxa"/>
            <w:tcBorders>
              <w:top w:val="nil"/>
              <w:left w:val="nil"/>
              <w:bottom w:val="single" w:color="auto" w:sz="4" w:space="0"/>
              <w:right w:val="single" w:color="auto" w:sz="4" w:space="0"/>
            </w:tcBorders>
          </w:tcPr>
          <w:p w14:paraId="41FFC151">
            <w:pPr>
              <w:jc w:val="center"/>
              <w:rPr>
                <w:i/>
              </w:rPr>
            </w:pPr>
          </w:p>
        </w:tc>
      </w:tr>
      <w:tr w14:paraId="66FDCF5B">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2522C1D6">
            <w:pPr>
              <w:jc w:val="right"/>
            </w:pPr>
            <w:r>
              <w:t>60</w:t>
            </w:r>
          </w:p>
        </w:tc>
        <w:tc>
          <w:tcPr>
            <w:tcW w:w="4527" w:type="dxa"/>
            <w:tcBorders>
              <w:top w:val="nil"/>
              <w:left w:val="nil"/>
              <w:bottom w:val="single" w:color="auto" w:sz="4" w:space="0"/>
              <w:right w:val="single" w:color="auto" w:sz="4" w:space="0"/>
            </w:tcBorders>
            <w:shd w:val="clear" w:color="auto" w:fill="auto"/>
            <w:vAlign w:val="bottom"/>
          </w:tcPr>
          <w:p w14:paraId="2119D7F1">
            <w:pPr>
              <w:rPr>
                <w:lang w:val="ru-RU"/>
              </w:rPr>
            </w:pPr>
            <w:r>
              <w:rPr>
                <w:lang w:val="ru-RU"/>
              </w:rPr>
              <w:t>Состав походной аптечки</w:t>
            </w:r>
          </w:p>
        </w:tc>
        <w:tc>
          <w:tcPr>
            <w:tcW w:w="1060" w:type="dxa"/>
            <w:tcBorders>
              <w:top w:val="nil"/>
              <w:left w:val="nil"/>
              <w:bottom w:val="single" w:color="auto" w:sz="4" w:space="0"/>
              <w:right w:val="single" w:color="auto" w:sz="4" w:space="0"/>
            </w:tcBorders>
            <w:vAlign w:val="center"/>
          </w:tcPr>
          <w:p w14:paraId="20B4CF31">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1C60F3DF">
            <w:pPr>
              <w:jc w:val="center"/>
              <w:rPr>
                <w:lang w:val="ru-RU"/>
              </w:rPr>
            </w:pPr>
          </w:p>
        </w:tc>
        <w:tc>
          <w:tcPr>
            <w:tcW w:w="1275" w:type="dxa"/>
            <w:tcBorders>
              <w:top w:val="nil"/>
              <w:left w:val="nil"/>
              <w:bottom w:val="single" w:color="auto" w:sz="4" w:space="0"/>
              <w:right w:val="single" w:color="auto" w:sz="4" w:space="0"/>
            </w:tcBorders>
            <w:shd w:val="clear" w:color="auto" w:fill="auto"/>
            <w:noWrap/>
            <w:vAlign w:val="bottom"/>
          </w:tcPr>
          <w:p w14:paraId="67701598">
            <w:pPr>
              <w:rPr>
                <w:rFonts w:hint="default"/>
              </w:rPr>
            </w:pPr>
            <w:r>
              <w:rPr>
                <w:rFonts w:hint="default"/>
              </w:rPr>
              <w:t>15.03.2025</w:t>
            </w:r>
          </w:p>
          <w:p w14:paraId="3484C923">
            <w:pPr>
              <w:jc w:val="center"/>
              <w:rPr>
                <w:lang w:val="ru-RU"/>
              </w:rPr>
            </w:pPr>
          </w:p>
        </w:tc>
        <w:tc>
          <w:tcPr>
            <w:tcW w:w="1240" w:type="dxa"/>
            <w:tcBorders>
              <w:top w:val="nil"/>
              <w:left w:val="nil"/>
              <w:bottom w:val="single" w:color="auto" w:sz="4" w:space="0"/>
              <w:right w:val="single" w:color="auto" w:sz="4" w:space="0"/>
            </w:tcBorders>
          </w:tcPr>
          <w:p w14:paraId="04D36EB7">
            <w:pPr>
              <w:jc w:val="center"/>
              <w:rPr>
                <w:i/>
              </w:rPr>
            </w:pPr>
          </w:p>
        </w:tc>
      </w:tr>
      <w:tr w14:paraId="2FCF3F42">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4AD23EBB">
            <w:pPr>
              <w:jc w:val="right"/>
            </w:pPr>
            <w:r>
              <w:t>61</w:t>
            </w:r>
          </w:p>
        </w:tc>
        <w:tc>
          <w:tcPr>
            <w:tcW w:w="4527" w:type="dxa"/>
            <w:tcBorders>
              <w:top w:val="nil"/>
              <w:left w:val="nil"/>
              <w:bottom w:val="single" w:color="auto" w:sz="4" w:space="0"/>
              <w:right w:val="single" w:color="auto" w:sz="4" w:space="0"/>
            </w:tcBorders>
            <w:shd w:val="clear" w:color="auto" w:fill="auto"/>
            <w:noWrap/>
            <w:vAlign w:val="bottom"/>
          </w:tcPr>
          <w:p w14:paraId="038FD877">
            <w:pPr>
              <w:rPr>
                <w:lang w:val="ru-RU"/>
              </w:rPr>
            </w:pPr>
            <w:r>
              <w:rPr>
                <w:lang w:val="ru-RU"/>
              </w:rPr>
              <w:t>Формирование походной аптечки</w:t>
            </w:r>
          </w:p>
        </w:tc>
        <w:tc>
          <w:tcPr>
            <w:tcW w:w="1060" w:type="dxa"/>
            <w:tcBorders>
              <w:top w:val="nil"/>
              <w:left w:val="nil"/>
              <w:bottom w:val="single" w:color="auto" w:sz="4" w:space="0"/>
              <w:right w:val="single" w:color="auto" w:sz="4" w:space="0"/>
            </w:tcBorders>
            <w:vAlign w:val="center"/>
          </w:tcPr>
          <w:p w14:paraId="484285E2">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39277E21">
            <w:pPr>
              <w:jc w:val="center"/>
              <w:rPr>
                <w:lang w:val="ru-RU"/>
              </w:rPr>
            </w:pPr>
          </w:p>
        </w:tc>
        <w:tc>
          <w:tcPr>
            <w:tcW w:w="1275" w:type="dxa"/>
            <w:tcBorders>
              <w:top w:val="nil"/>
              <w:left w:val="nil"/>
              <w:bottom w:val="single" w:color="auto" w:sz="4" w:space="0"/>
              <w:right w:val="single" w:color="auto" w:sz="4" w:space="0"/>
            </w:tcBorders>
            <w:shd w:val="clear" w:color="auto" w:fill="auto"/>
            <w:noWrap/>
            <w:vAlign w:val="bottom"/>
          </w:tcPr>
          <w:p w14:paraId="3EB96B95">
            <w:pPr>
              <w:rPr>
                <w:rFonts w:hint="default"/>
              </w:rPr>
            </w:pPr>
            <w:r>
              <w:rPr>
                <w:rFonts w:hint="default"/>
              </w:rPr>
              <w:t>20.03.2025</w:t>
            </w:r>
          </w:p>
          <w:p w14:paraId="11ADCEDD">
            <w:pPr>
              <w:jc w:val="center"/>
              <w:rPr>
                <w:lang w:val="ru-RU"/>
              </w:rPr>
            </w:pPr>
          </w:p>
        </w:tc>
        <w:tc>
          <w:tcPr>
            <w:tcW w:w="1240" w:type="dxa"/>
            <w:tcBorders>
              <w:top w:val="nil"/>
              <w:left w:val="nil"/>
              <w:bottom w:val="single" w:color="auto" w:sz="4" w:space="0"/>
              <w:right w:val="single" w:color="auto" w:sz="4" w:space="0"/>
            </w:tcBorders>
          </w:tcPr>
          <w:p w14:paraId="72801C14">
            <w:pPr>
              <w:jc w:val="center"/>
              <w:rPr>
                <w:i/>
              </w:rPr>
            </w:pPr>
          </w:p>
        </w:tc>
      </w:tr>
      <w:tr w14:paraId="2E6512BD">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02DE0C57">
            <w:pPr>
              <w:jc w:val="right"/>
            </w:pPr>
            <w:r>
              <w:t>62</w:t>
            </w:r>
          </w:p>
        </w:tc>
        <w:tc>
          <w:tcPr>
            <w:tcW w:w="4527" w:type="dxa"/>
            <w:tcBorders>
              <w:top w:val="nil"/>
              <w:left w:val="nil"/>
              <w:bottom w:val="nil"/>
              <w:right w:val="nil"/>
            </w:tcBorders>
            <w:shd w:val="clear" w:color="auto" w:fill="auto"/>
            <w:vAlign w:val="bottom"/>
          </w:tcPr>
          <w:p w14:paraId="5D3921E7">
            <w:pPr>
              <w:rPr>
                <w:lang w:val="ru-RU"/>
              </w:rPr>
            </w:pPr>
            <w:r>
              <w:rPr>
                <w:lang w:val="ru-RU"/>
              </w:rPr>
              <w:t>Правила поведения и поездок на транспорте</w:t>
            </w:r>
          </w:p>
        </w:tc>
        <w:tc>
          <w:tcPr>
            <w:tcW w:w="1060" w:type="dxa"/>
            <w:tcBorders>
              <w:top w:val="nil"/>
              <w:left w:val="single" w:color="auto" w:sz="4" w:space="0"/>
              <w:bottom w:val="single" w:color="auto" w:sz="4" w:space="0"/>
              <w:right w:val="single" w:color="auto" w:sz="4" w:space="0"/>
            </w:tcBorders>
            <w:vAlign w:val="center"/>
          </w:tcPr>
          <w:p w14:paraId="4DB32096">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32A3BBA4">
            <w:pPr>
              <w:jc w:val="center"/>
              <w:rPr>
                <w:lang w:val="ru-RU"/>
              </w:rPr>
            </w:pPr>
          </w:p>
        </w:tc>
        <w:tc>
          <w:tcPr>
            <w:tcW w:w="1275" w:type="dxa"/>
            <w:tcBorders>
              <w:top w:val="nil"/>
              <w:left w:val="nil"/>
              <w:bottom w:val="single" w:color="auto" w:sz="4" w:space="0"/>
              <w:right w:val="single" w:color="auto" w:sz="4" w:space="0"/>
            </w:tcBorders>
            <w:shd w:val="clear" w:color="auto" w:fill="auto"/>
            <w:noWrap/>
            <w:vAlign w:val="bottom"/>
          </w:tcPr>
          <w:p w14:paraId="693DAB82">
            <w:pPr>
              <w:rPr>
                <w:rFonts w:hint="default"/>
              </w:rPr>
            </w:pPr>
            <w:r>
              <w:rPr>
                <w:rFonts w:hint="default"/>
              </w:rPr>
              <w:t>20.03.2025</w:t>
            </w:r>
          </w:p>
          <w:p w14:paraId="0394E05E">
            <w:pPr>
              <w:jc w:val="center"/>
              <w:rPr>
                <w:lang w:val="ru-RU"/>
              </w:rPr>
            </w:pPr>
          </w:p>
        </w:tc>
        <w:tc>
          <w:tcPr>
            <w:tcW w:w="1240" w:type="dxa"/>
            <w:tcBorders>
              <w:top w:val="nil"/>
              <w:left w:val="nil"/>
              <w:bottom w:val="single" w:color="auto" w:sz="4" w:space="0"/>
              <w:right w:val="single" w:color="auto" w:sz="4" w:space="0"/>
            </w:tcBorders>
          </w:tcPr>
          <w:p w14:paraId="51F34643">
            <w:pPr>
              <w:jc w:val="center"/>
              <w:rPr>
                <w:i/>
              </w:rPr>
            </w:pPr>
          </w:p>
        </w:tc>
      </w:tr>
      <w:tr w14:paraId="5911BDBC">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5153ED4F">
            <w:pPr>
              <w:jc w:val="right"/>
            </w:pPr>
            <w:r>
              <w:t>63</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65A5DB4F">
            <w:pPr>
              <w:rPr>
                <w:lang w:val="ru-RU"/>
              </w:rPr>
            </w:pPr>
            <w:r>
              <w:rPr>
                <w:lang w:val="ru-RU"/>
              </w:rPr>
              <w:t>Техника безопасности при проведении походов</w:t>
            </w:r>
          </w:p>
        </w:tc>
        <w:tc>
          <w:tcPr>
            <w:tcW w:w="1060" w:type="dxa"/>
            <w:tcBorders>
              <w:top w:val="nil"/>
              <w:left w:val="nil"/>
              <w:bottom w:val="single" w:color="auto" w:sz="4" w:space="0"/>
              <w:right w:val="single" w:color="auto" w:sz="4" w:space="0"/>
            </w:tcBorders>
            <w:vAlign w:val="center"/>
          </w:tcPr>
          <w:p w14:paraId="069E411B">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762EE288">
            <w:pPr>
              <w:jc w:val="center"/>
              <w:rPr>
                <w:lang w:val="ru-RU"/>
              </w:rPr>
            </w:pPr>
          </w:p>
        </w:tc>
        <w:tc>
          <w:tcPr>
            <w:tcW w:w="1275" w:type="dxa"/>
            <w:tcBorders>
              <w:top w:val="nil"/>
              <w:left w:val="nil"/>
              <w:bottom w:val="single" w:color="auto" w:sz="4" w:space="0"/>
              <w:right w:val="single" w:color="auto" w:sz="4" w:space="0"/>
            </w:tcBorders>
            <w:shd w:val="clear" w:color="auto" w:fill="auto"/>
            <w:noWrap/>
            <w:vAlign w:val="bottom"/>
          </w:tcPr>
          <w:p w14:paraId="5A69C0BB">
            <w:pPr>
              <w:rPr>
                <w:rFonts w:hint="default"/>
              </w:rPr>
            </w:pPr>
            <w:r>
              <w:rPr>
                <w:rFonts w:hint="default"/>
              </w:rPr>
              <w:t>22.03.2025</w:t>
            </w:r>
          </w:p>
          <w:p w14:paraId="40F8BABE">
            <w:pPr>
              <w:jc w:val="center"/>
              <w:rPr>
                <w:lang w:val="ru-RU"/>
              </w:rPr>
            </w:pPr>
          </w:p>
        </w:tc>
        <w:tc>
          <w:tcPr>
            <w:tcW w:w="1240" w:type="dxa"/>
            <w:tcBorders>
              <w:top w:val="nil"/>
              <w:left w:val="nil"/>
              <w:bottom w:val="single" w:color="auto" w:sz="4" w:space="0"/>
              <w:right w:val="single" w:color="auto" w:sz="4" w:space="0"/>
            </w:tcBorders>
          </w:tcPr>
          <w:p w14:paraId="7E9FAECC">
            <w:pPr>
              <w:jc w:val="center"/>
              <w:rPr>
                <w:i/>
              </w:rPr>
            </w:pPr>
          </w:p>
        </w:tc>
      </w:tr>
      <w:tr w14:paraId="5D1DA6CF">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5E693967">
            <w:pPr>
              <w:jc w:val="right"/>
            </w:pPr>
            <w:r>
              <w:t>64</w:t>
            </w:r>
          </w:p>
        </w:tc>
        <w:tc>
          <w:tcPr>
            <w:tcW w:w="4527" w:type="dxa"/>
            <w:tcBorders>
              <w:top w:val="nil"/>
              <w:left w:val="nil"/>
              <w:bottom w:val="nil"/>
              <w:right w:val="nil"/>
            </w:tcBorders>
            <w:shd w:val="clear" w:color="auto" w:fill="auto"/>
            <w:vAlign w:val="bottom"/>
          </w:tcPr>
          <w:p w14:paraId="0DF4DA05">
            <w:pPr>
              <w:rPr>
                <w:lang w:val="ru-RU"/>
              </w:rPr>
            </w:pPr>
            <w:r>
              <w:rPr>
                <w:lang w:val="ru-RU"/>
              </w:rPr>
              <w:t>Воспитание сознательной дисциплины</w:t>
            </w:r>
          </w:p>
          <w:p w14:paraId="64C7821E">
            <w:pPr>
              <w:rPr>
                <w:b/>
                <w:lang w:val="ru-RU"/>
              </w:rPr>
            </w:pPr>
            <w:r>
              <w:rPr>
                <w:b/>
                <w:lang w:val="ru-RU"/>
              </w:rPr>
              <w:t>Аттестация по модулю «Безопасность в походе»</w:t>
            </w:r>
          </w:p>
        </w:tc>
        <w:tc>
          <w:tcPr>
            <w:tcW w:w="1060" w:type="dxa"/>
            <w:tcBorders>
              <w:top w:val="nil"/>
              <w:left w:val="single" w:color="auto" w:sz="4" w:space="0"/>
              <w:bottom w:val="single" w:color="auto" w:sz="4" w:space="0"/>
              <w:right w:val="single" w:color="auto" w:sz="4" w:space="0"/>
            </w:tcBorders>
            <w:vAlign w:val="center"/>
          </w:tcPr>
          <w:p w14:paraId="67BA7700">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76A14B0E">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11068ABF">
            <w:pPr>
              <w:rPr>
                <w:rFonts w:hint="default"/>
              </w:rPr>
            </w:pPr>
            <w:r>
              <w:rPr>
                <w:rFonts w:hint="default"/>
              </w:rPr>
              <w:t>22.03.2025</w:t>
            </w:r>
          </w:p>
          <w:p w14:paraId="506AFB50">
            <w:pPr>
              <w:rPr>
                <w:rFonts w:hint="default"/>
              </w:rPr>
            </w:pPr>
            <w:r>
              <w:rPr>
                <w:rFonts w:hint="default"/>
              </w:rPr>
              <w:t>27.03.2025</w:t>
            </w:r>
          </w:p>
          <w:p w14:paraId="6F06C066">
            <w:pPr>
              <w:jc w:val="center"/>
              <w:rPr>
                <w:lang w:val="ru-RU"/>
              </w:rPr>
            </w:pPr>
          </w:p>
        </w:tc>
        <w:tc>
          <w:tcPr>
            <w:tcW w:w="1240" w:type="dxa"/>
            <w:tcBorders>
              <w:top w:val="nil"/>
              <w:left w:val="nil"/>
              <w:bottom w:val="single" w:color="auto" w:sz="4" w:space="0"/>
              <w:right w:val="single" w:color="auto" w:sz="4" w:space="0"/>
            </w:tcBorders>
          </w:tcPr>
          <w:p w14:paraId="26FAC1F7">
            <w:pPr>
              <w:jc w:val="center"/>
              <w:rPr>
                <w:i/>
                <w:lang w:val="ru-RU"/>
              </w:rPr>
            </w:pPr>
          </w:p>
        </w:tc>
      </w:tr>
      <w:tr w14:paraId="1F95BBB5">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56DDE679">
            <w:pPr>
              <w:jc w:val="right"/>
            </w:pPr>
            <w:r>
              <w:t>65</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5E3976D5">
            <w:pPr>
              <w:rPr>
                <w:lang w:val="ru-RU"/>
              </w:rPr>
            </w:pPr>
            <w:r>
              <w:rPr>
                <w:lang w:val="ru-RU"/>
              </w:rPr>
              <w:t>Значение топографических карт для туристов</w:t>
            </w:r>
          </w:p>
        </w:tc>
        <w:tc>
          <w:tcPr>
            <w:tcW w:w="1060" w:type="dxa"/>
            <w:tcBorders>
              <w:top w:val="nil"/>
              <w:left w:val="nil"/>
              <w:bottom w:val="single" w:color="auto" w:sz="4" w:space="0"/>
              <w:right w:val="single" w:color="auto" w:sz="4" w:space="0"/>
            </w:tcBorders>
            <w:vAlign w:val="center"/>
          </w:tcPr>
          <w:p w14:paraId="01CAA1D2">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6924F7E7">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44442199">
            <w:pPr>
              <w:rPr>
                <w:rFonts w:hint="default"/>
              </w:rPr>
            </w:pPr>
            <w:r>
              <w:rPr>
                <w:rFonts w:hint="default"/>
              </w:rPr>
              <w:t>27.03.2025</w:t>
            </w:r>
          </w:p>
          <w:p w14:paraId="3A1B5916">
            <w:pPr>
              <w:rPr>
                <w:rFonts w:hint="default"/>
              </w:rPr>
            </w:pPr>
            <w:r>
              <w:rPr>
                <w:rFonts w:hint="default"/>
              </w:rPr>
              <w:t>29.03.2025</w:t>
            </w:r>
          </w:p>
          <w:p w14:paraId="7BDA1ACA">
            <w:pPr>
              <w:jc w:val="center"/>
              <w:rPr>
                <w:lang w:val="ru-RU"/>
              </w:rPr>
            </w:pPr>
          </w:p>
        </w:tc>
        <w:tc>
          <w:tcPr>
            <w:tcW w:w="1240" w:type="dxa"/>
            <w:tcBorders>
              <w:top w:val="nil"/>
              <w:left w:val="nil"/>
              <w:bottom w:val="single" w:color="auto" w:sz="4" w:space="0"/>
              <w:right w:val="single" w:color="auto" w:sz="4" w:space="0"/>
            </w:tcBorders>
          </w:tcPr>
          <w:p w14:paraId="29AA89C5">
            <w:pPr>
              <w:jc w:val="center"/>
              <w:rPr>
                <w:i/>
              </w:rPr>
            </w:pPr>
          </w:p>
        </w:tc>
      </w:tr>
      <w:tr w14:paraId="4B25B3B8">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6A3029F3">
            <w:pPr>
              <w:jc w:val="right"/>
            </w:pPr>
            <w:r>
              <w:t>66</w:t>
            </w:r>
          </w:p>
        </w:tc>
        <w:tc>
          <w:tcPr>
            <w:tcW w:w="4527" w:type="dxa"/>
            <w:tcBorders>
              <w:top w:val="nil"/>
              <w:left w:val="nil"/>
              <w:bottom w:val="single" w:color="auto" w:sz="4" w:space="0"/>
              <w:right w:val="single" w:color="auto" w:sz="4" w:space="0"/>
            </w:tcBorders>
            <w:shd w:val="clear" w:color="auto" w:fill="auto"/>
            <w:noWrap/>
            <w:vAlign w:val="bottom"/>
          </w:tcPr>
          <w:p w14:paraId="63AE036C">
            <w:pPr>
              <w:rPr>
                <w:lang w:val="ru-RU"/>
              </w:rPr>
            </w:pPr>
            <w:r>
              <w:rPr>
                <w:lang w:val="ru-RU"/>
              </w:rPr>
              <w:t>Масштаб. Виды масштаба.</w:t>
            </w:r>
          </w:p>
        </w:tc>
        <w:tc>
          <w:tcPr>
            <w:tcW w:w="1060" w:type="dxa"/>
            <w:tcBorders>
              <w:top w:val="nil"/>
              <w:left w:val="nil"/>
              <w:bottom w:val="single" w:color="auto" w:sz="4" w:space="0"/>
              <w:right w:val="single" w:color="auto" w:sz="4" w:space="0"/>
            </w:tcBorders>
            <w:vAlign w:val="center"/>
          </w:tcPr>
          <w:p w14:paraId="52CFC3A1">
            <w:pPr>
              <w:jc w:val="center"/>
              <w:rPr>
                <w:rFonts w:hint="default"/>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121CA053">
            <w:pPr>
              <w:jc w:val="center"/>
              <w:rPr>
                <w:rFonts w:hint="default"/>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1DC80291">
            <w:pPr>
              <w:rPr>
                <w:rFonts w:hint="default"/>
              </w:rPr>
            </w:pPr>
            <w:r>
              <w:rPr>
                <w:rFonts w:hint="default"/>
              </w:rPr>
              <w:t>29.03.2025</w:t>
            </w:r>
          </w:p>
          <w:p w14:paraId="29197CEB">
            <w:pPr>
              <w:rPr>
                <w:rFonts w:hint="default"/>
              </w:rPr>
            </w:pPr>
            <w:r>
              <w:rPr>
                <w:rFonts w:hint="default"/>
              </w:rPr>
              <w:t>03.04.2025</w:t>
            </w:r>
          </w:p>
          <w:p w14:paraId="4F89233C">
            <w:pPr>
              <w:jc w:val="center"/>
              <w:rPr>
                <w:lang w:val="ru-RU"/>
              </w:rPr>
            </w:pPr>
          </w:p>
        </w:tc>
        <w:tc>
          <w:tcPr>
            <w:tcW w:w="1240" w:type="dxa"/>
            <w:tcBorders>
              <w:top w:val="nil"/>
              <w:left w:val="nil"/>
              <w:bottom w:val="single" w:color="auto" w:sz="4" w:space="0"/>
              <w:right w:val="single" w:color="auto" w:sz="4" w:space="0"/>
            </w:tcBorders>
          </w:tcPr>
          <w:p w14:paraId="438DC84B">
            <w:pPr>
              <w:jc w:val="center"/>
              <w:rPr>
                <w:i/>
              </w:rPr>
            </w:pPr>
          </w:p>
        </w:tc>
      </w:tr>
      <w:tr w14:paraId="212C9434">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118F27F0">
            <w:pPr>
              <w:jc w:val="right"/>
              <w:rPr>
                <w:bCs/>
              </w:rPr>
            </w:pPr>
            <w:r>
              <w:rPr>
                <w:bCs/>
              </w:rPr>
              <w:t>67</w:t>
            </w:r>
          </w:p>
        </w:tc>
        <w:tc>
          <w:tcPr>
            <w:tcW w:w="4527" w:type="dxa"/>
            <w:tcBorders>
              <w:top w:val="nil"/>
              <w:left w:val="nil"/>
              <w:bottom w:val="single" w:color="auto" w:sz="4" w:space="0"/>
              <w:right w:val="single" w:color="auto" w:sz="4" w:space="0"/>
            </w:tcBorders>
            <w:shd w:val="clear" w:color="auto" w:fill="auto"/>
            <w:noWrap/>
            <w:vAlign w:val="bottom"/>
          </w:tcPr>
          <w:p w14:paraId="2070E3EC">
            <w:pPr>
              <w:rPr>
                <w:bCs/>
                <w:lang w:val="ru-RU"/>
              </w:rPr>
            </w:pPr>
            <w:r>
              <w:rPr>
                <w:lang w:val="ru-RU"/>
              </w:rPr>
              <w:t>Назначение спортивной карты, ее отличие от топографической карты.</w:t>
            </w:r>
          </w:p>
        </w:tc>
        <w:tc>
          <w:tcPr>
            <w:tcW w:w="1060" w:type="dxa"/>
            <w:tcBorders>
              <w:top w:val="nil"/>
              <w:left w:val="nil"/>
              <w:bottom w:val="single" w:color="auto" w:sz="4" w:space="0"/>
              <w:right w:val="single" w:color="auto" w:sz="4" w:space="0"/>
            </w:tcBorders>
            <w:vAlign w:val="center"/>
          </w:tcPr>
          <w:p w14:paraId="6273FC29">
            <w:pPr>
              <w:ind w:left="0" w:leftChars="0" w:right="0" w:rightChars="0"/>
              <w:jc w:val="center"/>
              <w:rPr>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290887D3">
            <w:pPr>
              <w:ind w:left="0" w:leftChars="0" w:right="0" w:rightChars="0"/>
              <w:jc w:val="center"/>
              <w:rPr>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17DD1C0C">
            <w:pPr>
              <w:rPr>
                <w:rFonts w:hint="default"/>
              </w:rPr>
            </w:pPr>
            <w:r>
              <w:rPr>
                <w:rFonts w:hint="default"/>
              </w:rPr>
              <w:t>03.04.2025</w:t>
            </w:r>
          </w:p>
          <w:p w14:paraId="32E0D9E5">
            <w:pPr>
              <w:rPr>
                <w:rFonts w:hint="default"/>
              </w:rPr>
            </w:pPr>
            <w:r>
              <w:rPr>
                <w:rFonts w:hint="default"/>
              </w:rPr>
              <w:t>05.04.2025</w:t>
            </w:r>
          </w:p>
          <w:p w14:paraId="38405FEA">
            <w:pPr>
              <w:jc w:val="center"/>
              <w:rPr>
                <w:bCs/>
                <w:lang w:val="ru-RU"/>
              </w:rPr>
            </w:pPr>
          </w:p>
        </w:tc>
        <w:tc>
          <w:tcPr>
            <w:tcW w:w="1240" w:type="dxa"/>
            <w:tcBorders>
              <w:top w:val="nil"/>
              <w:left w:val="nil"/>
              <w:bottom w:val="single" w:color="auto" w:sz="4" w:space="0"/>
              <w:right w:val="single" w:color="auto" w:sz="4" w:space="0"/>
            </w:tcBorders>
          </w:tcPr>
          <w:p w14:paraId="1F1DB548">
            <w:pPr>
              <w:jc w:val="center"/>
              <w:rPr>
                <w:bCs/>
                <w:i/>
              </w:rPr>
            </w:pPr>
          </w:p>
        </w:tc>
      </w:tr>
      <w:tr w14:paraId="1C586EEF">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658A6BAF">
            <w:pPr>
              <w:jc w:val="right"/>
            </w:pPr>
            <w:r>
              <w:t>68</w:t>
            </w:r>
          </w:p>
        </w:tc>
        <w:tc>
          <w:tcPr>
            <w:tcW w:w="4527" w:type="dxa"/>
            <w:tcBorders>
              <w:top w:val="nil"/>
              <w:left w:val="nil"/>
              <w:bottom w:val="nil"/>
              <w:right w:val="single" w:color="auto" w:sz="4" w:space="0"/>
            </w:tcBorders>
            <w:shd w:val="clear" w:color="auto" w:fill="auto"/>
            <w:noWrap/>
            <w:vAlign w:val="bottom"/>
          </w:tcPr>
          <w:p w14:paraId="33E1645E">
            <w:pPr>
              <w:rPr>
                <w:lang w:val="ru-RU"/>
              </w:rPr>
            </w:pPr>
            <w:r>
              <w:rPr>
                <w:lang w:val="ru-RU"/>
              </w:rPr>
              <w:t>Понятие о местных предметах и топографических знаках.</w:t>
            </w:r>
          </w:p>
        </w:tc>
        <w:tc>
          <w:tcPr>
            <w:tcW w:w="1060" w:type="dxa"/>
            <w:tcBorders>
              <w:top w:val="nil"/>
              <w:left w:val="nil"/>
              <w:bottom w:val="single" w:color="auto" w:sz="4" w:space="0"/>
              <w:right w:val="single" w:color="auto" w:sz="4" w:space="0"/>
            </w:tcBorders>
            <w:vAlign w:val="center"/>
          </w:tcPr>
          <w:p w14:paraId="7BD196AA">
            <w:pPr>
              <w:ind w:left="0" w:leftChars="0" w:right="0" w:rightChars="0"/>
              <w:jc w:val="center"/>
              <w:rPr>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6D25DCEC">
            <w:pPr>
              <w:ind w:left="0" w:leftChars="0" w:right="0" w:rightChars="0"/>
              <w:jc w:val="center"/>
              <w:rPr>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1C28603E">
            <w:pPr>
              <w:rPr>
                <w:rFonts w:hint="default"/>
              </w:rPr>
            </w:pPr>
            <w:r>
              <w:rPr>
                <w:rFonts w:hint="default"/>
              </w:rPr>
              <w:t>05.04.2025</w:t>
            </w:r>
          </w:p>
          <w:p w14:paraId="38558045">
            <w:pPr>
              <w:rPr>
                <w:rFonts w:hint="default"/>
              </w:rPr>
            </w:pPr>
            <w:r>
              <w:rPr>
                <w:rFonts w:hint="default"/>
              </w:rPr>
              <w:t>10.04.2025</w:t>
            </w:r>
          </w:p>
          <w:p w14:paraId="728FD19C">
            <w:pPr>
              <w:jc w:val="center"/>
              <w:rPr>
                <w:lang w:val="ru-RU"/>
              </w:rPr>
            </w:pPr>
          </w:p>
        </w:tc>
        <w:tc>
          <w:tcPr>
            <w:tcW w:w="1240" w:type="dxa"/>
            <w:tcBorders>
              <w:top w:val="nil"/>
              <w:left w:val="nil"/>
              <w:bottom w:val="single" w:color="auto" w:sz="4" w:space="0"/>
              <w:right w:val="single" w:color="auto" w:sz="4" w:space="0"/>
            </w:tcBorders>
          </w:tcPr>
          <w:p w14:paraId="71F7B85E">
            <w:pPr>
              <w:jc w:val="center"/>
              <w:rPr>
                <w:i/>
              </w:rPr>
            </w:pPr>
          </w:p>
        </w:tc>
      </w:tr>
      <w:tr w14:paraId="669061D5">
        <w:tblPrEx>
          <w:tblCellMar>
            <w:top w:w="0" w:type="dxa"/>
            <w:left w:w="108" w:type="dxa"/>
            <w:bottom w:w="0" w:type="dxa"/>
            <w:right w:w="108" w:type="dxa"/>
          </w:tblCellMar>
        </w:tblPrEx>
        <w:trPr>
          <w:trHeight w:val="240"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4152DAE3">
            <w:pPr>
              <w:jc w:val="right"/>
            </w:pPr>
            <w:r>
              <w:t>69</w:t>
            </w:r>
          </w:p>
        </w:tc>
        <w:tc>
          <w:tcPr>
            <w:tcW w:w="4527" w:type="dxa"/>
            <w:tcBorders>
              <w:top w:val="single" w:color="auto" w:sz="4" w:space="0"/>
              <w:left w:val="nil"/>
              <w:bottom w:val="single" w:color="auto" w:sz="4" w:space="0"/>
              <w:right w:val="single" w:color="auto" w:sz="4" w:space="0"/>
            </w:tcBorders>
            <w:shd w:val="clear" w:color="auto" w:fill="auto"/>
            <w:vAlign w:val="bottom"/>
          </w:tcPr>
          <w:p w14:paraId="695EA070">
            <w:r>
              <w:rPr>
                <w:lang w:val="ru-RU"/>
              </w:rPr>
              <w:t>Изучение топознаков по группам.</w:t>
            </w:r>
          </w:p>
        </w:tc>
        <w:tc>
          <w:tcPr>
            <w:tcW w:w="1060" w:type="dxa"/>
            <w:tcBorders>
              <w:top w:val="nil"/>
              <w:left w:val="nil"/>
              <w:bottom w:val="single" w:color="auto" w:sz="4" w:space="0"/>
              <w:right w:val="single" w:color="auto" w:sz="4" w:space="0"/>
            </w:tcBorders>
            <w:vAlign w:val="center"/>
          </w:tcPr>
          <w:p w14:paraId="76DA7F92">
            <w:pPr>
              <w:ind w:left="0" w:leftChars="0" w:right="0" w:rightChars="0"/>
              <w:jc w:val="center"/>
              <w:rPr>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5235EF74">
            <w:pPr>
              <w:ind w:left="0" w:leftChars="0" w:right="0" w:rightChars="0"/>
              <w:jc w:val="center"/>
              <w:rPr>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120F84AE">
            <w:pPr>
              <w:rPr>
                <w:rFonts w:hint="default"/>
              </w:rPr>
            </w:pPr>
            <w:r>
              <w:rPr>
                <w:rFonts w:hint="default"/>
              </w:rPr>
              <w:t>10.04.2025</w:t>
            </w:r>
          </w:p>
          <w:p w14:paraId="5169B6F5">
            <w:pPr>
              <w:rPr>
                <w:rFonts w:hint="default"/>
              </w:rPr>
            </w:pPr>
            <w:r>
              <w:rPr>
                <w:rFonts w:hint="default"/>
              </w:rPr>
              <w:t>12.04.2025</w:t>
            </w:r>
          </w:p>
          <w:p w14:paraId="51F07EEC">
            <w:pPr>
              <w:jc w:val="center"/>
              <w:rPr>
                <w:lang w:val="ru-RU"/>
              </w:rPr>
            </w:pPr>
          </w:p>
        </w:tc>
        <w:tc>
          <w:tcPr>
            <w:tcW w:w="1240" w:type="dxa"/>
            <w:tcBorders>
              <w:top w:val="nil"/>
              <w:left w:val="nil"/>
              <w:bottom w:val="single" w:color="auto" w:sz="4" w:space="0"/>
              <w:right w:val="single" w:color="auto" w:sz="4" w:space="0"/>
            </w:tcBorders>
          </w:tcPr>
          <w:p w14:paraId="54DA6267">
            <w:pPr>
              <w:jc w:val="center"/>
            </w:pPr>
          </w:p>
        </w:tc>
      </w:tr>
      <w:tr w14:paraId="2B27D25D">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289AE49A">
            <w:pPr>
              <w:jc w:val="right"/>
            </w:pPr>
            <w:r>
              <w:t>70</w:t>
            </w:r>
          </w:p>
        </w:tc>
        <w:tc>
          <w:tcPr>
            <w:tcW w:w="4527" w:type="dxa"/>
            <w:tcBorders>
              <w:top w:val="nil"/>
              <w:left w:val="nil"/>
              <w:bottom w:val="single" w:color="auto" w:sz="4" w:space="0"/>
              <w:right w:val="single" w:color="auto" w:sz="4" w:space="0"/>
            </w:tcBorders>
            <w:shd w:val="clear" w:color="auto" w:fill="auto"/>
            <w:vAlign w:val="bottom"/>
          </w:tcPr>
          <w:p w14:paraId="46C75715">
            <w:pPr>
              <w:rPr>
                <w:lang w:val="ru-RU"/>
              </w:rPr>
            </w:pPr>
            <w:r>
              <w:rPr>
                <w:lang w:val="ru-RU"/>
              </w:rPr>
              <w:t>Основные направления на стороны горизонта</w:t>
            </w:r>
          </w:p>
        </w:tc>
        <w:tc>
          <w:tcPr>
            <w:tcW w:w="1060" w:type="dxa"/>
            <w:tcBorders>
              <w:top w:val="nil"/>
              <w:left w:val="nil"/>
              <w:bottom w:val="single" w:color="auto" w:sz="4" w:space="0"/>
              <w:right w:val="single" w:color="auto" w:sz="4" w:space="0"/>
            </w:tcBorders>
            <w:vAlign w:val="center"/>
          </w:tcPr>
          <w:p w14:paraId="53FC30B3">
            <w:pPr>
              <w:ind w:left="0" w:leftChars="0" w:right="0" w:rightChars="0"/>
              <w:jc w:val="center"/>
              <w:rPr>
                <w:lang w:val="ru-RU"/>
              </w:rPr>
            </w:pPr>
            <w:r>
              <w:rPr>
                <w:rFonts w:hint="default"/>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2FF6570E">
            <w:pPr>
              <w:ind w:left="0" w:leftChars="0" w:right="0" w:rightChars="0"/>
              <w:jc w:val="center"/>
              <w:rPr>
                <w:lang w:val="ru-RU"/>
              </w:rPr>
            </w:pPr>
            <w:r>
              <w:rPr>
                <w:rFonts w:hint="default"/>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1C4C9356">
            <w:pPr>
              <w:rPr>
                <w:rFonts w:hint="default"/>
              </w:rPr>
            </w:pPr>
            <w:r>
              <w:rPr>
                <w:rFonts w:hint="default"/>
              </w:rPr>
              <w:t>12.04.2025</w:t>
            </w:r>
          </w:p>
          <w:p w14:paraId="1D791F9A">
            <w:pPr>
              <w:rPr>
                <w:rFonts w:hint="default"/>
              </w:rPr>
            </w:pPr>
            <w:r>
              <w:rPr>
                <w:rFonts w:hint="default"/>
              </w:rPr>
              <w:t>17.04.2025</w:t>
            </w:r>
          </w:p>
          <w:p w14:paraId="1BF749C6">
            <w:pPr>
              <w:jc w:val="center"/>
              <w:rPr>
                <w:lang w:val="ru-RU"/>
              </w:rPr>
            </w:pPr>
          </w:p>
        </w:tc>
        <w:tc>
          <w:tcPr>
            <w:tcW w:w="1240" w:type="dxa"/>
            <w:tcBorders>
              <w:top w:val="nil"/>
              <w:left w:val="nil"/>
              <w:bottom w:val="single" w:color="auto" w:sz="4" w:space="0"/>
              <w:right w:val="single" w:color="auto" w:sz="4" w:space="0"/>
            </w:tcBorders>
          </w:tcPr>
          <w:p w14:paraId="23CD761C">
            <w:pPr>
              <w:jc w:val="center"/>
            </w:pPr>
          </w:p>
        </w:tc>
      </w:tr>
      <w:tr w14:paraId="00990B04">
        <w:tblPrEx>
          <w:tblCellMar>
            <w:top w:w="0" w:type="dxa"/>
            <w:left w:w="108" w:type="dxa"/>
            <w:bottom w:w="0" w:type="dxa"/>
            <w:right w:w="108" w:type="dxa"/>
          </w:tblCellMar>
        </w:tblPrEx>
        <w:trPr>
          <w:trHeight w:val="255" w:hRule="atLeast"/>
        </w:trPr>
        <w:tc>
          <w:tcPr>
            <w:tcW w:w="576" w:type="dxa"/>
            <w:tcBorders>
              <w:top w:val="nil"/>
              <w:left w:val="single" w:color="auto" w:sz="4" w:space="0"/>
              <w:bottom w:val="single" w:color="auto" w:sz="4" w:space="0"/>
              <w:right w:val="single" w:color="auto" w:sz="4" w:space="0"/>
            </w:tcBorders>
            <w:shd w:val="clear" w:color="auto" w:fill="auto"/>
            <w:noWrap/>
            <w:vAlign w:val="bottom"/>
          </w:tcPr>
          <w:p w14:paraId="3A40006C">
            <w:pPr>
              <w:jc w:val="right"/>
              <w:rPr>
                <w:bCs/>
              </w:rPr>
            </w:pPr>
            <w:r>
              <w:rPr>
                <w:bCs/>
              </w:rPr>
              <w:t>71</w:t>
            </w:r>
          </w:p>
        </w:tc>
        <w:tc>
          <w:tcPr>
            <w:tcW w:w="4527" w:type="dxa"/>
            <w:tcBorders>
              <w:top w:val="nil"/>
              <w:left w:val="nil"/>
              <w:bottom w:val="single" w:color="auto" w:sz="4" w:space="0"/>
              <w:right w:val="single" w:color="auto" w:sz="4" w:space="0"/>
            </w:tcBorders>
            <w:shd w:val="clear" w:color="auto" w:fill="auto"/>
            <w:noWrap/>
            <w:vAlign w:val="bottom"/>
          </w:tcPr>
          <w:p w14:paraId="207AA74D">
            <w:pPr>
              <w:rPr>
                <w:bCs/>
              </w:rPr>
            </w:pPr>
            <w:r>
              <w:rPr>
                <w:lang w:val="ru-RU"/>
              </w:rPr>
              <w:t>Компас. Типы компасов</w:t>
            </w:r>
          </w:p>
        </w:tc>
        <w:tc>
          <w:tcPr>
            <w:tcW w:w="1060" w:type="dxa"/>
            <w:tcBorders>
              <w:top w:val="nil"/>
              <w:left w:val="nil"/>
              <w:bottom w:val="single" w:color="auto" w:sz="4" w:space="0"/>
              <w:right w:val="single" w:color="auto" w:sz="4" w:space="0"/>
            </w:tcBorders>
            <w:vAlign w:val="center"/>
          </w:tcPr>
          <w:p w14:paraId="0D6A20F1">
            <w:pPr>
              <w:ind w:left="0" w:leftChars="0" w:right="0" w:rightChars="0"/>
              <w:jc w:val="center"/>
              <w:rPr>
                <w:bCs/>
                <w:lang w:val="ru-RU"/>
              </w:rPr>
            </w:pPr>
            <w:r>
              <w:rPr>
                <w:rFonts w:hint="default"/>
                <w:bCs/>
                <w:lang w:val="ru-RU"/>
              </w:rPr>
              <w:t>1</w:t>
            </w:r>
          </w:p>
        </w:tc>
        <w:tc>
          <w:tcPr>
            <w:tcW w:w="1067" w:type="dxa"/>
            <w:tcBorders>
              <w:top w:val="nil"/>
              <w:left w:val="single" w:color="auto" w:sz="4" w:space="0"/>
              <w:bottom w:val="single" w:color="auto" w:sz="4" w:space="0"/>
              <w:right w:val="single" w:color="auto" w:sz="4" w:space="0"/>
            </w:tcBorders>
            <w:shd w:val="clear" w:color="auto" w:fill="auto"/>
            <w:noWrap/>
            <w:vAlign w:val="center"/>
          </w:tcPr>
          <w:p w14:paraId="3B930852">
            <w:pPr>
              <w:ind w:left="0" w:leftChars="0" w:right="0" w:rightChars="0"/>
              <w:jc w:val="center"/>
              <w:rPr>
                <w:bCs/>
                <w:lang w:val="ru-RU"/>
              </w:rPr>
            </w:pPr>
            <w:r>
              <w:rPr>
                <w:rFonts w:hint="default"/>
                <w:bCs/>
                <w:lang w:val="ru-RU"/>
              </w:rPr>
              <w:t>1</w:t>
            </w:r>
          </w:p>
        </w:tc>
        <w:tc>
          <w:tcPr>
            <w:tcW w:w="1275" w:type="dxa"/>
            <w:tcBorders>
              <w:top w:val="nil"/>
              <w:left w:val="nil"/>
              <w:bottom w:val="single" w:color="auto" w:sz="4" w:space="0"/>
              <w:right w:val="single" w:color="auto" w:sz="4" w:space="0"/>
            </w:tcBorders>
            <w:shd w:val="clear" w:color="auto" w:fill="auto"/>
            <w:noWrap/>
            <w:vAlign w:val="bottom"/>
          </w:tcPr>
          <w:p w14:paraId="5E4FB7C9">
            <w:pPr>
              <w:rPr>
                <w:rFonts w:hint="default"/>
              </w:rPr>
            </w:pPr>
            <w:r>
              <w:rPr>
                <w:rFonts w:hint="default"/>
              </w:rPr>
              <w:t>17.04.2025</w:t>
            </w:r>
          </w:p>
          <w:p w14:paraId="54F399E5">
            <w:pPr>
              <w:rPr>
                <w:rFonts w:hint="default"/>
              </w:rPr>
            </w:pPr>
            <w:r>
              <w:rPr>
                <w:rFonts w:hint="default"/>
              </w:rPr>
              <w:t>19.04.2025</w:t>
            </w:r>
          </w:p>
          <w:p w14:paraId="745DA621">
            <w:pPr>
              <w:jc w:val="center"/>
              <w:rPr>
                <w:bCs/>
                <w:lang w:val="ru-RU"/>
              </w:rPr>
            </w:pPr>
          </w:p>
        </w:tc>
        <w:tc>
          <w:tcPr>
            <w:tcW w:w="1240" w:type="dxa"/>
            <w:tcBorders>
              <w:top w:val="nil"/>
              <w:left w:val="nil"/>
              <w:bottom w:val="single" w:color="auto" w:sz="4" w:space="0"/>
              <w:right w:val="single" w:color="auto" w:sz="4" w:space="0"/>
            </w:tcBorders>
          </w:tcPr>
          <w:p w14:paraId="07D547F6">
            <w:pPr>
              <w:jc w:val="center"/>
              <w:rPr>
                <w:bCs/>
                <w:i/>
              </w:rPr>
            </w:pPr>
          </w:p>
        </w:tc>
      </w:tr>
      <w:tr w14:paraId="343CA409">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099E912">
            <w:pPr>
              <w:jc w:val="right"/>
              <w:rPr>
                <w:bCs/>
              </w:rPr>
            </w:pPr>
            <w:r>
              <w:rPr>
                <w:bCs/>
              </w:rPr>
              <w:t>72</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0F1D4B7F">
            <w:pPr>
              <w:rPr>
                <w:lang w:val="ru-RU"/>
              </w:rPr>
            </w:pPr>
            <w:r>
              <w:rPr>
                <w:lang w:val="ru-RU"/>
              </w:rPr>
              <w:t>Определение азимута</w:t>
            </w:r>
          </w:p>
        </w:tc>
        <w:tc>
          <w:tcPr>
            <w:tcW w:w="1060" w:type="dxa"/>
            <w:tcBorders>
              <w:top w:val="single" w:color="auto" w:sz="4" w:space="0"/>
              <w:left w:val="nil"/>
              <w:bottom w:val="single" w:color="auto" w:sz="4" w:space="0"/>
              <w:right w:val="single" w:color="auto" w:sz="4" w:space="0"/>
            </w:tcBorders>
            <w:vAlign w:val="center"/>
          </w:tcPr>
          <w:p w14:paraId="1E89522F">
            <w:pPr>
              <w:ind w:left="0" w:leftChars="0" w:right="0" w:rightChars="0"/>
              <w:jc w:val="center"/>
              <w:rPr>
                <w:bCs/>
                <w:lang w:val="ru-RU"/>
              </w:rPr>
            </w:pPr>
            <w:r>
              <w:rPr>
                <w:rFonts w:hint="default"/>
                <w:lang w:val="ru-RU"/>
              </w:rPr>
              <w:t>1</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0BB6D">
            <w:pPr>
              <w:ind w:left="0" w:leftChars="0" w:right="0" w:rightChars="0"/>
              <w:jc w:val="center"/>
              <w:rPr>
                <w:bCs/>
                <w:lang w:val="ru-RU"/>
              </w:rPr>
            </w:pPr>
            <w:r>
              <w:rPr>
                <w:rFonts w:hint="default"/>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584CC3AF">
            <w:pPr>
              <w:rPr>
                <w:rFonts w:hint="default"/>
              </w:rPr>
            </w:pPr>
            <w:r>
              <w:rPr>
                <w:rFonts w:hint="default"/>
              </w:rPr>
              <w:t>19.04.2025</w:t>
            </w:r>
          </w:p>
          <w:p w14:paraId="6ED01AE6">
            <w:pPr>
              <w:rPr>
                <w:rFonts w:hint="default"/>
              </w:rPr>
            </w:pPr>
            <w:r>
              <w:rPr>
                <w:rFonts w:hint="default"/>
              </w:rPr>
              <w:t>24.04.2025</w:t>
            </w:r>
          </w:p>
          <w:p w14:paraId="6E4E7018">
            <w:pPr>
              <w:jc w:val="center"/>
              <w:rPr>
                <w:bCs/>
                <w:lang w:val="ru-RU"/>
              </w:rPr>
            </w:pPr>
          </w:p>
        </w:tc>
        <w:tc>
          <w:tcPr>
            <w:tcW w:w="1240" w:type="dxa"/>
            <w:tcBorders>
              <w:top w:val="single" w:color="auto" w:sz="4" w:space="0"/>
              <w:left w:val="nil"/>
              <w:bottom w:val="single" w:color="auto" w:sz="4" w:space="0"/>
              <w:right w:val="single" w:color="auto" w:sz="4" w:space="0"/>
            </w:tcBorders>
          </w:tcPr>
          <w:p w14:paraId="64354C05">
            <w:pPr>
              <w:jc w:val="center"/>
              <w:rPr>
                <w:bCs/>
                <w:i/>
              </w:rPr>
            </w:pPr>
          </w:p>
        </w:tc>
      </w:tr>
      <w:tr w14:paraId="65A82BAD">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151C4E">
            <w:pPr>
              <w:jc w:val="right"/>
              <w:rPr>
                <w:bCs/>
              </w:rPr>
            </w:pPr>
            <w:r>
              <w:rPr>
                <w:bCs/>
              </w:rPr>
              <w:t>73</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722F698C">
            <w:pPr>
              <w:rPr>
                <w:bCs/>
                <w:lang w:val="ru-RU"/>
              </w:rPr>
            </w:pPr>
            <w:r>
              <w:rPr>
                <w:bCs/>
                <w:lang w:val="ru-RU"/>
              </w:rPr>
              <w:t>Движение по азимуту, его применение</w:t>
            </w:r>
          </w:p>
        </w:tc>
        <w:tc>
          <w:tcPr>
            <w:tcW w:w="1060" w:type="dxa"/>
            <w:tcBorders>
              <w:top w:val="single" w:color="auto" w:sz="4" w:space="0"/>
              <w:left w:val="nil"/>
              <w:bottom w:val="single" w:color="auto" w:sz="4" w:space="0"/>
              <w:right w:val="single" w:color="auto" w:sz="4" w:space="0"/>
            </w:tcBorders>
            <w:vAlign w:val="center"/>
          </w:tcPr>
          <w:p w14:paraId="71957E4E">
            <w:pPr>
              <w:ind w:left="0" w:leftChars="0" w:right="0" w:rightChars="0"/>
              <w:jc w:val="center"/>
              <w:rPr>
                <w:lang w:val="ru-RU"/>
              </w:rPr>
            </w:pPr>
            <w:r>
              <w:rPr>
                <w:rFonts w:hint="default"/>
                <w:lang w:val="ru-RU"/>
              </w:rPr>
              <w:t>1</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8F0AE">
            <w:pPr>
              <w:ind w:left="0" w:leftChars="0" w:right="0" w:rightChars="0"/>
              <w:jc w:val="center"/>
              <w:rPr>
                <w:lang w:val="ru-RU"/>
              </w:rPr>
            </w:pPr>
            <w:r>
              <w:rPr>
                <w:rFonts w:hint="default"/>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269D1217">
            <w:pPr>
              <w:rPr>
                <w:rFonts w:hint="default"/>
              </w:rPr>
            </w:pPr>
            <w:r>
              <w:rPr>
                <w:rFonts w:hint="default"/>
              </w:rPr>
              <w:t>24.04.2025</w:t>
            </w:r>
          </w:p>
          <w:p w14:paraId="70B8C032">
            <w:pPr>
              <w:rPr>
                <w:rFonts w:hint="default"/>
              </w:rPr>
            </w:pPr>
            <w:r>
              <w:rPr>
                <w:rFonts w:hint="default"/>
              </w:rPr>
              <w:t>26.04.2025</w:t>
            </w:r>
          </w:p>
          <w:p w14:paraId="108CE463">
            <w:pPr>
              <w:jc w:val="center"/>
              <w:rPr>
                <w:bCs/>
                <w:lang w:val="ru-RU"/>
              </w:rPr>
            </w:pPr>
          </w:p>
        </w:tc>
        <w:tc>
          <w:tcPr>
            <w:tcW w:w="1240" w:type="dxa"/>
            <w:tcBorders>
              <w:top w:val="single" w:color="auto" w:sz="4" w:space="0"/>
              <w:left w:val="nil"/>
              <w:bottom w:val="single" w:color="auto" w:sz="4" w:space="0"/>
              <w:right w:val="single" w:color="auto" w:sz="4" w:space="0"/>
            </w:tcBorders>
          </w:tcPr>
          <w:p w14:paraId="3D348BBC">
            <w:pPr>
              <w:jc w:val="center"/>
              <w:rPr>
                <w:bCs/>
              </w:rPr>
            </w:pPr>
          </w:p>
        </w:tc>
      </w:tr>
      <w:tr w14:paraId="6E14EB8F">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C348CE">
            <w:pPr>
              <w:jc w:val="right"/>
              <w:rPr>
                <w:bCs/>
              </w:rPr>
            </w:pPr>
            <w:r>
              <w:rPr>
                <w:bCs/>
              </w:rPr>
              <w:t>74</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355954BB">
            <w:pPr>
              <w:rPr>
                <w:lang w:val="ru-RU"/>
              </w:rPr>
            </w:pPr>
            <w:r>
              <w:rPr>
                <w:lang w:val="ru-RU"/>
              </w:rPr>
              <w:t>Способы измерения расстояний на местности и на карте</w:t>
            </w:r>
          </w:p>
        </w:tc>
        <w:tc>
          <w:tcPr>
            <w:tcW w:w="1060" w:type="dxa"/>
            <w:tcBorders>
              <w:top w:val="single" w:color="auto" w:sz="4" w:space="0"/>
              <w:left w:val="nil"/>
              <w:bottom w:val="single" w:color="auto" w:sz="4" w:space="0"/>
              <w:right w:val="single" w:color="auto" w:sz="4" w:space="0"/>
            </w:tcBorders>
            <w:vAlign w:val="center"/>
          </w:tcPr>
          <w:p w14:paraId="6AC4807B">
            <w:pPr>
              <w:ind w:left="0" w:leftChars="0" w:right="0" w:rightChars="0"/>
              <w:jc w:val="center"/>
              <w:rPr>
                <w:bCs/>
                <w:lang w:val="ru-RU"/>
              </w:rPr>
            </w:pPr>
            <w:r>
              <w:rPr>
                <w:rFonts w:hint="default"/>
                <w:lang w:val="ru-RU"/>
              </w:rPr>
              <w:t>1</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C5C4C">
            <w:pPr>
              <w:ind w:left="0" w:leftChars="0" w:right="0" w:rightChars="0"/>
              <w:jc w:val="center"/>
              <w:rPr>
                <w:bCs/>
                <w:lang w:val="ru-RU"/>
              </w:rPr>
            </w:pPr>
            <w:r>
              <w:rPr>
                <w:rFonts w:hint="default"/>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487BF712">
            <w:pPr>
              <w:rPr>
                <w:rFonts w:hint="default"/>
              </w:rPr>
            </w:pPr>
            <w:r>
              <w:rPr>
                <w:rFonts w:hint="default"/>
              </w:rPr>
              <w:t>26.04.2025</w:t>
            </w:r>
          </w:p>
          <w:p w14:paraId="6D8EC323">
            <w:pPr>
              <w:rPr>
                <w:rFonts w:hint="default"/>
              </w:rPr>
            </w:pPr>
            <w:r>
              <w:rPr>
                <w:rFonts w:hint="default"/>
              </w:rPr>
              <w:t>15.05.2025</w:t>
            </w:r>
          </w:p>
          <w:p w14:paraId="088816F7">
            <w:pPr>
              <w:jc w:val="center"/>
              <w:rPr>
                <w:bCs/>
                <w:lang w:val="ru-RU"/>
              </w:rPr>
            </w:pPr>
          </w:p>
        </w:tc>
        <w:tc>
          <w:tcPr>
            <w:tcW w:w="1240" w:type="dxa"/>
            <w:tcBorders>
              <w:top w:val="single" w:color="auto" w:sz="4" w:space="0"/>
              <w:left w:val="nil"/>
              <w:bottom w:val="single" w:color="auto" w:sz="4" w:space="0"/>
              <w:right w:val="single" w:color="auto" w:sz="4" w:space="0"/>
            </w:tcBorders>
          </w:tcPr>
          <w:p w14:paraId="2BB897C4">
            <w:pPr>
              <w:jc w:val="center"/>
              <w:rPr>
                <w:bCs/>
              </w:rPr>
            </w:pPr>
          </w:p>
        </w:tc>
      </w:tr>
      <w:tr w14:paraId="47C55BFF">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BB34FA">
            <w:pPr>
              <w:jc w:val="right"/>
              <w:rPr>
                <w:bCs/>
              </w:rPr>
            </w:pPr>
            <w:r>
              <w:rPr>
                <w:bCs/>
              </w:rPr>
              <w:t>75</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54215DCC">
            <w:pPr>
              <w:ind w:right="-108"/>
              <w:rPr>
                <w:bCs/>
              </w:rPr>
            </w:pPr>
            <w:r>
              <w:rPr>
                <w:lang w:val="ru-RU"/>
              </w:rPr>
              <w:t>Глазомерный способ измерения расстояния</w:t>
            </w:r>
          </w:p>
        </w:tc>
        <w:tc>
          <w:tcPr>
            <w:tcW w:w="1060" w:type="dxa"/>
            <w:tcBorders>
              <w:top w:val="single" w:color="auto" w:sz="4" w:space="0"/>
              <w:left w:val="nil"/>
              <w:bottom w:val="single" w:color="auto" w:sz="4" w:space="0"/>
              <w:right w:val="single" w:color="auto" w:sz="4" w:space="0"/>
            </w:tcBorders>
            <w:vAlign w:val="center"/>
          </w:tcPr>
          <w:p w14:paraId="6F8AC17B">
            <w:pPr>
              <w:jc w:val="center"/>
              <w:rPr>
                <w:bCs/>
                <w:lang w:val="ru-RU"/>
              </w:rPr>
            </w:pP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5B384">
            <w:pPr>
              <w:jc w:val="center"/>
              <w:rPr>
                <w:rFonts w:hint="default"/>
                <w:bCs/>
                <w:lang w:val="ru-RU"/>
              </w:rPr>
            </w:pPr>
            <w:r>
              <w:rPr>
                <w:rFonts w:hint="default"/>
                <w:bCs/>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1B51B016">
            <w:pPr>
              <w:rPr>
                <w:rFonts w:hint="default"/>
              </w:rPr>
            </w:pPr>
            <w:r>
              <w:rPr>
                <w:rFonts w:hint="default"/>
              </w:rPr>
              <w:t>15.05.2025</w:t>
            </w:r>
          </w:p>
          <w:p w14:paraId="29D7971C">
            <w:pPr>
              <w:jc w:val="center"/>
              <w:rPr>
                <w:bCs/>
                <w:lang w:val="ru-RU"/>
              </w:rPr>
            </w:pPr>
          </w:p>
        </w:tc>
        <w:tc>
          <w:tcPr>
            <w:tcW w:w="1240" w:type="dxa"/>
            <w:tcBorders>
              <w:top w:val="single" w:color="auto" w:sz="4" w:space="0"/>
              <w:left w:val="nil"/>
              <w:bottom w:val="single" w:color="auto" w:sz="4" w:space="0"/>
              <w:right w:val="single" w:color="auto" w:sz="4" w:space="0"/>
            </w:tcBorders>
          </w:tcPr>
          <w:p w14:paraId="0F9F2D89">
            <w:pPr>
              <w:jc w:val="center"/>
              <w:rPr>
                <w:bCs/>
              </w:rPr>
            </w:pPr>
          </w:p>
        </w:tc>
      </w:tr>
      <w:tr w14:paraId="65CACCEF">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02D3C5">
            <w:pPr>
              <w:jc w:val="right"/>
              <w:rPr>
                <w:bCs/>
              </w:rPr>
            </w:pPr>
            <w:r>
              <w:rPr>
                <w:bCs/>
              </w:rPr>
              <w:t>76</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634A94A5">
            <w:pPr>
              <w:rPr>
                <w:bCs/>
                <w:lang w:val="ru-RU"/>
              </w:rPr>
            </w:pPr>
            <w:r>
              <w:rPr>
                <w:lang w:val="ru-RU"/>
              </w:rPr>
              <w:t>Оценка пройденных расстояний по затраченному времени</w:t>
            </w:r>
          </w:p>
        </w:tc>
        <w:tc>
          <w:tcPr>
            <w:tcW w:w="1060" w:type="dxa"/>
            <w:tcBorders>
              <w:top w:val="single" w:color="auto" w:sz="4" w:space="0"/>
              <w:left w:val="nil"/>
              <w:bottom w:val="single" w:color="auto" w:sz="4" w:space="0"/>
              <w:right w:val="single" w:color="auto" w:sz="4" w:space="0"/>
            </w:tcBorders>
            <w:vAlign w:val="center"/>
          </w:tcPr>
          <w:p w14:paraId="29CA00E8">
            <w:pPr>
              <w:ind w:left="0" w:leftChars="0" w:right="0" w:rightChars="0"/>
              <w:jc w:val="center"/>
              <w:rPr>
                <w:lang w:val="ru-RU"/>
              </w:rPr>
            </w:pPr>
            <w:r>
              <w:rPr>
                <w:rFonts w:hint="default"/>
                <w:lang w:val="ru-RU"/>
              </w:rPr>
              <w:t>1</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B0BB0">
            <w:pPr>
              <w:ind w:left="0" w:leftChars="0" w:right="0" w:rightChars="0"/>
              <w:jc w:val="center"/>
              <w:rPr>
                <w:lang w:val="ru-RU"/>
              </w:rPr>
            </w:pPr>
            <w:r>
              <w:rPr>
                <w:rFonts w:hint="default"/>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72B39E2B">
            <w:pPr>
              <w:rPr>
                <w:rFonts w:hint="default"/>
              </w:rPr>
            </w:pPr>
            <w:r>
              <w:rPr>
                <w:rFonts w:hint="default"/>
              </w:rPr>
              <w:t>17.05.2025</w:t>
            </w:r>
          </w:p>
          <w:p w14:paraId="56B59762">
            <w:pPr>
              <w:rPr>
                <w:rFonts w:hint="default"/>
              </w:rPr>
            </w:pPr>
            <w:r>
              <w:rPr>
                <w:rFonts w:hint="default"/>
              </w:rPr>
              <w:t>17.05.2025</w:t>
            </w:r>
          </w:p>
          <w:p w14:paraId="33C2E64D">
            <w:pPr>
              <w:jc w:val="center"/>
              <w:rPr>
                <w:bCs/>
                <w:lang w:val="ru-RU"/>
              </w:rPr>
            </w:pPr>
          </w:p>
        </w:tc>
        <w:tc>
          <w:tcPr>
            <w:tcW w:w="1240" w:type="dxa"/>
            <w:tcBorders>
              <w:top w:val="single" w:color="auto" w:sz="4" w:space="0"/>
              <w:left w:val="nil"/>
              <w:bottom w:val="single" w:color="auto" w:sz="4" w:space="0"/>
              <w:right w:val="single" w:color="auto" w:sz="4" w:space="0"/>
            </w:tcBorders>
          </w:tcPr>
          <w:p w14:paraId="1512E3DB">
            <w:pPr>
              <w:jc w:val="center"/>
              <w:rPr>
                <w:bCs/>
                <w:i/>
              </w:rPr>
            </w:pPr>
          </w:p>
        </w:tc>
      </w:tr>
      <w:tr w14:paraId="1D075508">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120D20">
            <w:pPr>
              <w:jc w:val="right"/>
              <w:rPr>
                <w:bCs/>
              </w:rPr>
            </w:pPr>
            <w:r>
              <w:rPr>
                <w:bCs/>
              </w:rPr>
              <w:t>77</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13DE1F56">
            <w:pPr>
              <w:rPr>
                <w:bCs/>
                <w:lang w:val="ru-RU"/>
              </w:rPr>
            </w:pPr>
            <w:r>
              <w:rPr>
                <w:lang w:val="ru-RU"/>
              </w:rPr>
              <w:t>Ориентирование с помощью карты в походе</w:t>
            </w:r>
          </w:p>
        </w:tc>
        <w:tc>
          <w:tcPr>
            <w:tcW w:w="1060" w:type="dxa"/>
            <w:tcBorders>
              <w:top w:val="single" w:color="auto" w:sz="4" w:space="0"/>
              <w:left w:val="nil"/>
              <w:bottom w:val="single" w:color="auto" w:sz="4" w:space="0"/>
              <w:right w:val="single" w:color="auto" w:sz="4" w:space="0"/>
            </w:tcBorders>
            <w:vAlign w:val="center"/>
          </w:tcPr>
          <w:p w14:paraId="5062C013">
            <w:pPr>
              <w:ind w:left="0" w:leftChars="0" w:right="0" w:rightChars="0"/>
              <w:jc w:val="center"/>
              <w:rPr>
                <w:bCs/>
                <w:lang w:val="ru-RU"/>
              </w:rPr>
            </w:pPr>
            <w:r>
              <w:rPr>
                <w:rFonts w:hint="default"/>
                <w:lang w:val="ru-RU"/>
              </w:rPr>
              <w:t>1</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787F9">
            <w:pPr>
              <w:ind w:left="0" w:leftChars="0" w:right="0" w:rightChars="0"/>
              <w:jc w:val="center"/>
              <w:rPr>
                <w:bCs/>
                <w:lang w:val="ru-RU"/>
              </w:rPr>
            </w:pPr>
            <w:r>
              <w:rPr>
                <w:rFonts w:hint="default"/>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7D344A8E">
            <w:pPr>
              <w:rPr>
                <w:rFonts w:hint="default"/>
              </w:rPr>
            </w:pPr>
            <w:r>
              <w:rPr>
                <w:rFonts w:hint="default"/>
              </w:rPr>
              <w:t>22.05.2025</w:t>
            </w:r>
          </w:p>
          <w:p w14:paraId="30106389">
            <w:pPr>
              <w:rPr>
                <w:rFonts w:hint="default"/>
              </w:rPr>
            </w:pPr>
            <w:r>
              <w:rPr>
                <w:rFonts w:hint="default"/>
              </w:rPr>
              <w:t>22.05.2025</w:t>
            </w:r>
          </w:p>
          <w:p w14:paraId="7D0E0A27">
            <w:pPr>
              <w:jc w:val="center"/>
              <w:rPr>
                <w:bCs/>
                <w:lang w:val="ru-RU"/>
              </w:rPr>
            </w:pPr>
          </w:p>
        </w:tc>
        <w:tc>
          <w:tcPr>
            <w:tcW w:w="1240" w:type="dxa"/>
            <w:tcBorders>
              <w:top w:val="single" w:color="auto" w:sz="4" w:space="0"/>
              <w:left w:val="nil"/>
              <w:bottom w:val="single" w:color="auto" w:sz="4" w:space="0"/>
              <w:right w:val="single" w:color="auto" w:sz="4" w:space="0"/>
            </w:tcBorders>
          </w:tcPr>
          <w:p w14:paraId="02D75929">
            <w:pPr>
              <w:jc w:val="center"/>
              <w:rPr>
                <w:bCs/>
              </w:rPr>
            </w:pPr>
          </w:p>
        </w:tc>
      </w:tr>
      <w:tr w14:paraId="5A7FAF04">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DD7DA8">
            <w:pPr>
              <w:jc w:val="right"/>
              <w:rPr>
                <w:bCs/>
              </w:rPr>
            </w:pPr>
            <w:r>
              <w:rPr>
                <w:bCs/>
              </w:rPr>
              <w:t>78</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02250017">
            <w:pPr>
              <w:rPr>
                <w:bCs/>
                <w:lang w:val="ru-RU"/>
              </w:rPr>
            </w:pPr>
            <w:r>
              <w:rPr>
                <w:lang w:val="ru-RU"/>
              </w:rPr>
              <w:t>Движение по легенде (с помощью подробного описания пути)</w:t>
            </w:r>
          </w:p>
        </w:tc>
        <w:tc>
          <w:tcPr>
            <w:tcW w:w="1060" w:type="dxa"/>
            <w:tcBorders>
              <w:top w:val="single" w:color="auto" w:sz="4" w:space="0"/>
              <w:left w:val="nil"/>
              <w:bottom w:val="single" w:color="auto" w:sz="4" w:space="0"/>
              <w:right w:val="single" w:color="auto" w:sz="4" w:space="0"/>
            </w:tcBorders>
            <w:vAlign w:val="center"/>
          </w:tcPr>
          <w:p w14:paraId="3AFBBBC4">
            <w:pPr>
              <w:ind w:left="0" w:leftChars="0" w:right="0" w:rightChars="0"/>
              <w:jc w:val="center"/>
              <w:rPr>
                <w:bCs/>
                <w:lang w:val="ru-RU"/>
              </w:rPr>
            </w:pPr>
            <w:r>
              <w:rPr>
                <w:rFonts w:hint="default"/>
                <w:lang w:val="ru-RU"/>
              </w:rPr>
              <w:t>1</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9D936">
            <w:pPr>
              <w:ind w:left="0" w:leftChars="0" w:right="0" w:rightChars="0"/>
              <w:jc w:val="center"/>
              <w:rPr>
                <w:bCs/>
                <w:lang w:val="ru-RU"/>
              </w:rPr>
            </w:pPr>
            <w:r>
              <w:rPr>
                <w:rFonts w:hint="default"/>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6F078D79">
            <w:pPr>
              <w:rPr>
                <w:rFonts w:hint="default"/>
              </w:rPr>
            </w:pPr>
            <w:r>
              <w:rPr>
                <w:rFonts w:hint="default"/>
              </w:rPr>
              <w:t>24.05.2025</w:t>
            </w:r>
          </w:p>
          <w:p w14:paraId="1581F6EA">
            <w:pPr>
              <w:rPr>
                <w:rFonts w:hint="default"/>
              </w:rPr>
            </w:pPr>
            <w:r>
              <w:rPr>
                <w:rFonts w:hint="default"/>
              </w:rPr>
              <w:t>24.05.2025</w:t>
            </w:r>
          </w:p>
          <w:p w14:paraId="25238D63">
            <w:pPr>
              <w:jc w:val="center"/>
              <w:rPr>
                <w:bCs/>
                <w:lang w:val="ru-RU"/>
              </w:rPr>
            </w:pPr>
          </w:p>
        </w:tc>
        <w:tc>
          <w:tcPr>
            <w:tcW w:w="1240" w:type="dxa"/>
            <w:tcBorders>
              <w:top w:val="single" w:color="auto" w:sz="4" w:space="0"/>
              <w:left w:val="nil"/>
              <w:bottom w:val="single" w:color="auto" w:sz="4" w:space="0"/>
              <w:right w:val="single" w:color="auto" w:sz="4" w:space="0"/>
            </w:tcBorders>
          </w:tcPr>
          <w:p w14:paraId="7121D4F7">
            <w:pPr>
              <w:jc w:val="center"/>
              <w:rPr>
                <w:bCs/>
              </w:rPr>
            </w:pPr>
          </w:p>
        </w:tc>
      </w:tr>
      <w:tr w14:paraId="0E938978">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F9F0EA">
            <w:pPr>
              <w:jc w:val="right"/>
              <w:rPr>
                <w:bCs/>
              </w:rPr>
            </w:pPr>
            <w:r>
              <w:rPr>
                <w:bCs/>
              </w:rPr>
              <w:t>79</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39ABE56D">
            <w:pPr>
              <w:rPr>
                <w:lang w:val="ru-RU"/>
              </w:rPr>
            </w:pPr>
            <w:r>
              <w:rPr>
                <w:lang w:val="ru-RU"/>
              </w:rPr>
              <w:t>Привязка при потере видимости и при отсутствии информации на карте</w:t>
            </w:r>
          </w:p>
        </w:tc>
        <w:tc>
          <w:tcPr>
            <w:tcW w:w="1060" w:type="dxa"/>
            <w:tcBorders>
              <w:top w:val="single" w:color="auto" w:sz="4" w:space="0"/>
              <w:left w:val="nil"/>
              <w:bottom w:val="single" w:color="auto" w:sz="4" w:space="0"/>
              <w:right w:val="single" w:color="auto" w:sz="4" w:space="0"/>
            </w:tcBorders>
            <w:vAlign w:val="center"/>
          </w:tcPr>
          <w:p w14:paraId="6469D630">
            <w:pPr>
              <w:ind w:left="0" w:leftChars="0" w:right="0" w:rightChars="0"/>
              <w:jc w:val="center"/>
              <w:rPr>
                <w:bCs/>
                <w:lang w:val="ru-RU"/>
              </w:rPr>
            </w:pPr>
            <w:r>
              <w:rPr>
                <w:rFonts w:hint="default"/>
                <w:lang w:val="ru-RU"/>
              </w:rPr>
              <w:t>1</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0432E">
            <w:pPr>
              <w:ind w:left="0" w:leftChars="0" w:right="0" w:rightChars="0"/>
              <w:jc w:val="center"/>
              <w:rPr>
                <w:bCs/>
                <w:lang w:val="ru-RU"/>
              </w:rPr>
            </w:pPr>
            <w:r>
              <w:rPr>
                <w:rFonts w:hint="default"/>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4CC9B0F6">
            <w:pPr>
              <w:rPr>
                <w:rFonts w:hint="default"/>
              </w:rPr>
            </w:pPr>
            <w:r>
              <w:rPr>
                <w:rFonts w:hint="default"/>
              </w:rPr>
              <w:t>29.05.2025</w:t>
            </w:r>
          </w:p>
          <w:p w14:paraId="11EADEB6">
            <w:pPr>
              <w:rPr>
                <w:rFonts w:hint="default"/>
              </w:rPr>
            </w:pPr>
            <w:r>
              <w:rPr>
                <w:rFonts w:hint="default"/>
              </w:rPr>
              <w:t>29.05.2025</w:t>
            </w:r>
          </w:p>
          <w:p w14:paraId="3CE40D52">
            <w:pPr>
              <w:jc w:val="center"/>
              <w:rPr>
                <w:bCs/>
                <w:lang w:val="ru-RU"/>
              </w:rPr>
            </w:pPr>
          </w:p>
        </w:tc>
        <w:tc>
          <w:tcPr>
            <w:tcW w:w="1240" w:type="dxa"/>
            <w:tcBorders>
              <w:top w:val="single" w:color="auto" w:sz="4" w:space="0"/>
              <w:left w:val="nil"/>
              <w:bottom w:val="single" w:color="auto" w:sz="4" w:space="0"/>
              <w:right w:val="single" w:color="auto" w:sz="4" w:space="0"/>
            </w:tcBorders>
          </w:tcPr>
          <w:p w14:paraId="487C6D43">
            <w:pPr>
              <w:jc w:val="center"/>
              <w:rPr>
                <w:bCs/>
              </w:rPr>
            </w:pPr>
          </w:p>
        </w:tc>
      </w:tr>
      <w:tr w14:paraId="4157A9B3">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ED60AA">
            <w:pPr>
              <w:jc w:val="right"/>
              <w:rPr>
                <w:bCs/>
              </w:rPr>
            </w:pPr>
            <w:r>
              <w:rPr>
                <w:bCs/>
              </w:rPr>
              <w:t>80</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253DC185">
            <w:pPr>
              <w:rPr>
                <w:bCs/>
                <w:color w:val="FF6600"/>
                <w:lang w:val="ru-RU"/>
              </w:rPr>
            </w:pPr>
            <w:r>
              <w:rPr>
                <w:lang w:val="ru-RU"/>
              </w:rPr>
              <w:t>Ориентирование по местным предметам</w:t>
            </w:r>
          </w:p>
        </w:tc>
        <w:tc>
          <w:tcPr>
            <w:tcW w:w="1060" w:type="dxa"/>
            <w:tcBorders>
              <w:top w:val="single" w:color="auto" w:sz="4" w:space="0"/>
              <w:left w:val="nil"/>
              <w:bottom w:val="single" w:color="auto" w:sz="4" w:space="0"/>
              <w:right w:val="single" w:color="auto" w:sz="4" w:space="0"/>
            </w:tcBorders>
            <w:vAlign w:val="center"/>
          </w:tcPr>
          <w:p w14:paraId="00736C03">
            <w:pPr>
              <w:jc w:val="center"/>
              <w:rPr>
                <w:rFonts w:hint="default"/>
                <w:bCs/>
                <w:lang w:val="ru-RU"/>
              </w:rPr>
            </w:pPr>
            <w:r>
              <w:rPr>
                <w:rFonts w:hint="default"/>
                <w:bCs/>
                <w:lang w:val="ru-RU"/>
              </w:rPr>
              <w:t>1</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F99CF">
            <w:pPr>
              <w:jc w:val="center"/>
              <w:rPr>
                <w:bCs/>
                <w:lang w:val="ru-RU"/>
              </w:rPr>
            </w:pP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42E00958">
            <w:pPr>
              <w:rPr>
                <w:rFonts w:hint="default"/>
              </w:rPr>
            </w:pPr>
            <w:r>
              <w:rPr>
                <w:rFonts w:hint="default"/>
              </w:rPr>
              <w:t>31.05.2025</w:t>
            </w:r>
          </w:p>
          <w:p w14:paraId="75587CD8">
            <w:pPr>
              <w:jc w:val="center"/>
              <w:rPr>
                <w:bCs/>
                <w:lang w:val="ru-RU"/>
              </w:rPr>
            </w:pPr>
          </w:p>
        </w:tc>
        <w:tc>
          <w:tcPr>
            <w:tcW w:w="1240" w:type="dxa"/>
            <w:tcBorders>
              <w:top w:val="single" w:color="auto" w:sz="4" w:space="0"/>
              <w:left w:val="nil"/>
              <w:bottom w:val="single" w:color="auto" w:sz="4" w:space="0"/>
              <w:right w:val="single" w:color="auto" w:sz="4" w:space="0"/>
            </w:tcBorders>
          </w:tcPr>
          <w:p w14:paraId="720D75D5">
            <w:pPr>
              <w:jc w:val="center"/>
              <w:rPr>
                <w:bCs/>
              </w:rPr>
            </w:pPr>
          </w:p>
        </w:tc>
      </w:tr>
      <w:tr w14:paraId="3A267CB8">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8A95CE">
            <w:pPr>
              <w:jc w:val="right"/>
              <w:rPr>
                <w:bCs/>
              </w:rPr>
            </w:pPr>
            <w:r>
              <w:rPr>
                <w:bCs/>
              </w:rPr>
              <w:t>81</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425B7120">
            <w:pPr>
              <w:rPr>
                <w:lang w:val="ru-RU"/>
              </w:rPr>
            </w:pPr>
            <w:r>
              <w:rPr>
                <w:lang w:val="ru-RU"/>
              </w:rPr>
              <w:t>Действия в случае потери ориентировки</w:t>
            </w:r>
          </w:p>
          <w:p w14:paraId="78B6AD64">
            <w:pPr>
              <w:rPr>
                <w:b/>
                <w:lang w:val="ru-RU"/>
              </w:rPr>
            </w:pPr>
            <w:r>
              <w:rPr>
                <w:b/>
                <w:lang w:val="ru-RU"/>
              </w:rPr>
              <w:t>Аттестация по модулю «Спортивное ориентирование»</w:t>
            </w:r>
          </w:p>
        </w:tc>
        <w:tc>
          <w:tcPr>
            <w:tcW w:w="1060" w:type="dxa"/>
            <w:tcBorders>
              <w:top w:val="single" w:color="auto" w:sz="4" w:space="0"/>
              <w:left w:val="nil"/>
              <w:bottom w:val="single" w:color="auto" w:sz="4" w:space="0"/>
              <w:right w:val="single" w:color="auto" w:sz="4" w:space="0"/>
            </w:tcBorders>
            <w:vAlign w:val="center"/>
          </w:tcPr>
          <w:p w14:paraId="5CF6EAFC">
            <w:pPr>
              <w:jc w:val="center"/>
              <w:rPr>
                <w:rFonts w:hint="default"/>
                <w:bCs/>
                <w:lang w:val="ru-RU"/>
              </w:rPr>
            </w:pPr>
            <w:r>
              <w:rPr>
                <w:rFonts w:hint="default"/>
                <w:bCs/>
                <w:lang w:val="ru-RU"/>
              </w:rPr>
              <w:t>1</w:t>
            </w:r>
          </w:p>
          <w:p w14:paraId="7116C8C8">
            <w:pPr>
              <w:jc w:val="center"/>
              <w:rPr>
                <w:rFonts w:hint="default"/>
                <w:bCs/>
                <w:lang w:val="ru-RU"/>
              </w:rPr>
            </w:pPr>
            <w:r>
              <w:rPr>
                <w:rFonts w:hint="default"/>
                <w:bCs/>
                <w:lang w:val="ru-RU"/>
              </w:rPr>
              <w:t>1</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C7DB3">
            <w:pPr>
              <w:jc w:val="center"/>
              <w:rPr>
                <w:rFonts w:hint="default"/>
                <w:bCs/>
                <w:lang w:val="ru-RU"/>
              </w:rPr>
            </w:pPr>
            <w:r>
              <w:rPr>
                <w:rFonts w:hint="default"/>
                <w:bCs/>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62B6D423">
            <w:pPr>
              <w:rPr>
                <w:rFonts w:hint="default"/>
              </w:rPr>
            </w:pPr>
            <w:r>
              <w:rPr>
                <w:rFonts w:hint="default"/>
              </w:rPr>
              <w:t>31.05.2025</w:t>
            </w:r>
          </w:p>
          <w:p w14:paraId="23A03D64">
            <w:pPr>
              <w:rPr>
                <w:rFonts w:hint="default"/>
              </w:rPr>
            </w:pPr>
            <w:r>
              <w:rPr>
                <w:rFonts w:hint="default"/>
              </w:rPr>
              <w:t>05.06.2025</w:t>
            </w:r>
          </w:p>
          <w:p w14:paraId="05A2B277">
            <w:pPr>
              <w:rPr>
                <w:rFonts w:hint="default"/>
              </w:rPr>
            </w:pPr>
            <w:r>
              <w:rPr>
                <w:rFonts w:hint="default"/>
              </w:rPr>
              <w:t>05.06.2025</w:t>
            </w:r>
          </w:p>
          <w:p w14:paraId="435DB96E">
            <w:pPr>
              <w:jc w:val="center"/>
              <w:rPr>
                <w:bCs/>
                <w:lang w:val="ru-RU"/>
              </w:rPr>
            </w:pPr>
          </w:p>
        </w:tc>
        <w:tc>
          <w:tcPr>
            <w:tcW w:w="1240" w:type="dxa"/>
            <w:tcBorders>
              <w:top w:val="single" w:color="auto" w:sz="4" w:space="0"/>
              <w:left w:val="nil"/>
              <w:bottom w:val="single" w:color="auto" w:sz="4" w:space="0"/>
              <w:right w:val="single" w:color="auto" w:sz="4" w:space="0"/>
            </w:tcBorders>
          </w:tcPr>
          <w:p w14:paraId="2C7D7537">
            <w:pPr>
              <w:jc w:val="center"/>
              <w:rPr>
                <w:bCs/>
              </w:rPr>
            </w:pPr>
          </w:p>
        </w:tc>
      </w:tr>
      <w:tr w14:paraId="74A35A9A">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EF1F04">
            <w:pPr>
              <w:jc w:val="right"/>
              <w:rPr>
                <w:bCs/>
              </w:rPr>
            </w:pPr>
            <w:r>
              <w:rPr>
                <w:bCs/>
              </w:rPr>
              <w:t>82</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703CA9C2">
            <w:pPr>
              <w:rPr>
                <w:lang w:val="ru-RU"/>
              </w:rPr>
            </w:pPr>
            <w:r>
              <w:rPr>
                <w:lang w:val="ru-RU"/>
              </w:rPr>
              <w:t>Соревнования по ориентированию (заданное направление, по выбору, эстафета)</w:t>
            </w:r>
          </w:p>
        </w:tc>
        <w:tc>
          <w:tcPr>
            <w:tcW w:w="1060" w:type="dxa"/>
            <w:tcBorders>
              <w:top w:val="single" w:color="auto" w:sz="4" w:space="0"/>
              <w:left w:val="nil"/>
              <w:bottom w:val="single" w:color="auto" w:sz="4" w:space="0"/>
              <w:right w:val="single" w:color="auto" w:sz="4" w:space="0"/>
            </w:tcBorders>
            <w:vAlign w:val="center"/>
          </w:tcPr>
          <w:p w14:paraId="09F320A6">
            <w:pPr>
              <w:jc w:val="center"/>
              <w:rPr>
                <w:rFonts w:hint="default"/>
                <w:bCs/>
                <w:lang w:val="ru-RU"/>
              </w:rPr>
            </w:pPr>
            <w:r>
              <w:rPr>
                <w:rFonts w:hint="default"/>
                <w:bCs/>
                <w:lang w:val="ru-RU"/>
              </w:rPr>
              <w:t>1</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DC0E9">
            <w:pPr>
              <w:jc w:val="center"/>
              <w:rPr>
                <w:bCs/>
                <w:lang w:val="ru-RU"/>
              </w:rPr>
            </w:pP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3F28100F">
            <w:pPr>
              <w:rPr>
                <w:rFonts w:hint="default"/>
              </w:rPr>
            </w:pPr>
          </w:p>
          <w:p w14:paraId="1AAECCD3">
            <w:pPr>
              <w:rPr>
                <w:rFonts w:hint="default"/>
              </w:rPr>
            </w:pPr>
            <w:r>
              <w:rPr>
                <w:rFonts w:hint="default"/>
              </w:rPr>
              <w:t>07.06.2025</w:t>
            </w:r>
          </w:p>
          <w:p w14:paraId="1515D2FB">
            <w:pPr>
              <w:jc w:val="center"/>
              <w:rPr>
                <w:bCs/>
                <w:lang w:val="ru-RU"/>
              </w:rPr>
            </w:pPr>
          </w:p>
        </w:tc>
        <w:tc>
          <w:tcPr>
            <w:tcW w:w="1240" w:type="dxa"/>
            <w:tcBorders>
              <w:top w:val="single" w:color="auto" w:sz="4" w:space="0"/>
              <w:left w:val="nil"/>
              <w:bottom w:val="single" w:color="auto" w:sz="4" w:space="0"/>
              <w:right w:val="single" w:color="auto" w:sz="4" w:space="0"/>
            </w:tcBorders>
          </w:tcPr>
          <w:p w14:paraId="1176863E">
            <w:pPr>
              <w:jc w:val="center"/>
              <w:rPr>
                <w:bCs/>
              </w:rPr>
            </w:pPr>
          </w:p>
        </w:tc>
      </w:tr>
      <w:tr w14:paraId="6D3983A7">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486527">
            <w:pPr>
              <w:jc w:val="right"/>
              <w:rPr>
                <w:bCs/>
              </w:rPr>
            </w:pPr>
            <w:r>
              <w:rPr>
                <w:bCs/>
              </w:rPr>
              <w:t>83</w:t>
            </w:r>
          </w:p>
        </w:tc>
        <w:tc>
          <w:tcPr>
            <w:tcW w:w="4527" w:type="dxa"/>
            <w:tcBorders>
              <w:top w:val="single" w:color="auto" w:sz="4" w:space="0"/>
              <w:left w:val="nil"/>
              <w:bottom w:val="single" w:color="auto" w:sz="4" w:space="0"/>
              <w:right w:val="single" w:color="auto" w:sz="4" w:space="0"/>
            </w:tcBorders>
            <w:shd w:val="clear" w:color="auto" w:fill="auto"/>
            <w:noWrap/>
          </w:tcPr>
          <w:p w14:paraId="50E92BD2">
            <w:pPr>
              <w:rPr>
                <w:lang w:val="ru-RU"/>
              </w:rPr>
            </w:pPr>
            <w:r>
              <w:t>ОФП: легкая атлетика</w:t>
            </w:r>
          </w:p>
        </w:tc>
        <w:tc>
          <w:tcPr>
            <w:tcW w:w="1060" w:type="dxa"/>
            <w:tcBorders>
              <w:top w:val="single" w:color="auto" w:sz="4" w:space="0"/>
              <w:left w:val="nil"/>
              <w:bottom w:val="single" w:color="auto" w:sz="4" w:space="0"/>
              <w:right w:val="single" w:color="auto" w:sz="4" w:space="0"/>
            </w:tcBorders>
            <w:vAlign w:val="center"/>
          </w:tcPr>
          <w:p w14:paraId="23EB7623">
            <w:pPr>
              <w:jc w:val="center"/>
              <w:rPr>
                <w:bCs/>
                <w:lang w:val="ru-RU"/>
              </w:rPr>
            </w:pP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9D0BF">
            <w:pPr>
              <w:jc w:val="center"/>
              <w:rPr>
                <w:rFonts w:hint="default"/>
                <w:bCs/>
                <w:lang w:val="ru-RU"/>
              </w:rPr>
            </w:pPr>
            <w:r>
              <w:rPr>
                <w:rFonts w:hint="default"/>
                <w:bCs/>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08202B81">
            <w:pPr>
              <w:ind w:left="0" w:leftChars="0" w:right="0" w:rightChars="0"/>
              <w:jc w:val="center"/>
              <w:rPr>
                <w:bCs/>
                <w:lang w:val="ru-RU"/>
              </w:rPr>
            </w:pPr>
            <w:r>
              <w:rPr>
                <w:rFonts w:hint="default"/>
              </w:rPr>
              <w:t>07.06.2025</w:t>
            </w:r>
          </w:p>
        </w:tc>
        <w:tc>
          <w:tcPr>
            <w:tcW w:w="1240" w:type="dxa"/>
            <w:tcBorders>
              <w:top w:val="single" w:color="auto" w:sz="4" w:space="0"/>
              <w:left w:val="nil"/>
              <w:bottom w:val="single" w:color="auto" w:sz="4" w:space="0"/>
              <w:right w:val="single" w:color="auto" w:sz="4" w:space="0"/>
            </w:tcBorders>
          </w:tcPr>
          <w:p w14:paraId="38F8003A">
            <w:pPr>
              <w:jc w:val="center"/>
              <w:rPr>
                <w:bCs/>
              </w:rPr>
            </w:pPr>
          </w:p>
        </w:tc>
      </w:tr>
      <w:tr w14:paraId="55E38D53">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4C6CFB">
            <w:pPr>
              <w:jc w:val="right"/>
              <w:rPr>
                <w:bCs/>
              </w:rPr>
            </w:pPr>
            <w:r>
              <w:rPr>
                <w:bCs/>
              </w:rPr>
              <w:t>84</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6AF393A3">
            <w:r>
              <w:t>ОФП: всестороння</w:t>
            </w:r>
            <w:r>
              <w:rPr>
                <w:lang w:val="ru-RU"/>
              </w:rPr>
              <w:t>я</w:t>
            </w:r>
            <w:r>
              <w:t xml:space="preserve"> физическая подготовка</w:t>
            </w:r>
          </w:p>
        </w:tc>
        <w:tc>
          <w:tcPr>
            <w:tcW w:w="1060" w:type="dxa"/>
            <w:tcBorders>
              <w:top w:val="single" w:color="auto" w:sz="4" w:space="0"/>
              <w:left w:val="nil"/>
              <w:bottom w:val="single" w:color="auto" w:sz="4" w:space="0"/>
              <w:right w:val="single" w:color="auto" w:sz="4" w:space="0"/>
            </w:tcBorders>
            <w:vAlign w:val="center"/>
          </w:tcPr>
          <w:p w14:paraId="13481501">
            <w:pPr>
              <w:jc w:val="center"/>
              <w:rPr>
                <w:bCs/>
                <w:lang w:val="ru-RU"/>
              </w:rPr>
            </w:pP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BE720">
            <w:pPr>
              <w:jc w:val="center"/>
              <w:rPr>
                <w:rFonts w:hint="default"/>
                <w:bCs/>
                <w:lang w:val="ru-RU"/>
              </w:rPr>
            </w:pPr>
            <w:r>
              <w:rPr>
                <w:rFonts w:hint="default"/>
                <w:bCs/>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50C9EBA7">
            <w:pPr>
              <w:ind w:left="0" w:leftChars="0" w:right="0" w:rightChars="0"/>
              <w:jc w:val="center"/>
              <w:rPr>
                <w:bCs/>
                <w:lang w:val="ru-RU"/>
              </w:rPr>
            </w:pPr>
            <w:r>
              <w:rPr>
                <w:rFonts w:hint="default"/>
              </w:rPr>
              <w:t>12.06.2025</w:t>
            </w:r>
          </w:p>
        </w:tc>
        <w:tc>
          <w:tcPr>
            <w:tcW w:w="1240" w:type="dxa"/>
            <w:tcBorders>
              <w:top w:val="single" w:color="auto" w:sz="4" w:space="0"/>
              <w:left w:val="nil"/>
              <w:bottom w:val="single" w:color="auto" w:sz="4" w:space="0"/>
              <w:right w:val="single" w:color="auto" w:sz="4" w:space="0"/>
            </w:tcBorders>
          </w:tcPr>
          <w:p w14:paraId="4CC4645B">
            <w:pPr>
              <w:jc w:val="center"/>
              <w:rPr>
                <w:bCs/>
              </w:rPr>
            </w:pPr>
          </w:p>
        </w:tc>
      </w:tr>
      <w:tr w14:paraId="237040BA">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5FC552">
            <w:pPr>
              <w:jc w:val="right"/>
              <w:rPr>
                <w:bCs/>
              </w:rPr>
            </w:pPr>
            <w:r>
              <w:rPr>
                <w:bCs/>
              </w:rPr>
              <w:t>85</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1E5FA04F">
            <w:pPr>
              <w:rPr>
                <w:lang w:val="ru-RU"/>
              </w:rPr>
            </w:pPr>
            <w:r>
              <w:rPr>
                <w:lang w:val="ru-RU"/>
              </w:rPr>
              <w:t>СФП: упражнения на развитие гибкости</w:t>
            </w:r>
          </w:p>
        </w:tc>
        <w:tc>
          <w:tcPr>
            <w:tcW w:w="1060" w:type="dxa"/>
            <w:tcBorders>
              <w:top w:val="single" w:color="auto" w:sz="4" w:space="0"/>
              <w:left w:val="nil"/>
              <w:bottom w:val="single" w:color="auto" w:sz="4" w:space="0"/>
              <w:right w:val="single" w:color="auto" w:sz="4" w:space="0"/>
            </w:tcBorders>
            <w:vAlign w:val="center"/>
          </w:tcPr>
          <w:p w14:paraId="4A52AD99">
            <w:pPr>
              <w:jc w:val="center"/>
              <w:rPr>
                <w:bCs/>
                <w:lang w:val="ru-RU"/>
              </w:rPr>
            </w:pP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A476C">
            <w:pPr>
              <w:jc w:val="center"/>
              <w:rPr>
                <w:rFonts w:hint="default"/>
                <w:bCs/>
                <w:lang w:val="ru-RU"/>
              </w:rPr>
            </w:pPr>
            <w:r>
              <w:rPr>
                <w:rFonts w:hint="default"/>
                <w:bCs/>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61B5A98D">
            <w:pPr>
              <w:ind w:left="0" w:leftChars="0" w:right="0" w:rightChars="0"/>
              <w:jc w:val="center"/>
              <w:rPr>
                <w:bCs/>
                <w:lang w:val="ru-RU"/>
              </w:rPr>
            </w:pPr>
            <w:r>
              <w:rPr>
                <w:rFonts w:hint="default"/>
              </w:rPr>
              <w:t>12.06.2025</w:t>
            </w:r>
          </w:p>
        </w:tc>
        <w:tc>
          <w:tcPr>
            <w:tcW w:w="1240" w:type="dxa"/>
            <w:tcBorders>
              <w:top w:val="single" w:color="auto" w:sz="4" w:space="0"/>
              <w:left w:val="nil"/>
              <w:bottom w:val="single" w:color="auto" w:sz="4" w:space="0"/>
              <w:right w:val="single" w:color="auto" w:sz="4" w:space="0"/>
            </w:tcBorders>
          </w:tcPr>
          <w:p w14:paraId="4A07B4BB">
            <w:pPr>
              <w:jc w:val="center"/>
              <w:rPr>
                <w:bCs/>
                <w:i/>
              </w:rPr>
            </w:pPr>
          </w:p>
        </w:tc>
      </w:tr>
      <w:tr w14:paraId="5908CD16">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F7C57F">
            <w:pPr>
              <w:jc w:val="right"/>
              <w:rPr>
                <w:bCs/>
              </w:rPr>
            </w:pPr>
            <w:r>
              <w:rPr>
                <w:bCs/>
              </w:rPr>
              <w:t>86</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103DA88B">
            <w:pPr>
              <w:rPr>
                <w:lang w:val="ru-RU"/>
              </w:rPr>
            </w:pPr>
            <w:r>
              <w:rPr>
                <w:lang w:val="ru-RU"/>
              </w:rPr>
              <w:t>СФП: упражнения на развитие выносливости</w:t>
            </w:r>
          </w:p>
        </w:tc>
        <w:tc>
          <w:tcPr>
            <w:tcW w:w="1060" w:type="dxa"/>
            <w:tcBorders>
              <w:top w:val="single" w:color="auto" w:sz="4" w:space="0"/>
              <w:left w:val="nil"/>
              <w:bottom w:val="single" w:color="auto" w:sz="4" w:space="0"/>
              <w:right w:val="single" w:color="auto" w:sz="4" w:space="0"/>
            </w:tcBorders>
            <w:vAlign w:val="center"/>
          </w:tcPr>
          <w:p w14:paraId="46CC7046">
            <w:pPr>
              <w:jc w:val="center"/>
              <w:rPr>
                <w:bCs/>
                <w:lang w:val="ru-RU"/>
              </w:rPr>
            </w:pP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EAACD">
            <w:pPr>
              <w:jc w:val="center"/>
              <w:rPr>
                <w:rFonts w:hint="default"/>
                <w:bCs/>
                <w:lang w:val="ru-RU"/>
              </w:rPr>
            </w:pPr>
            <w:r>
              <w:rPr>
                <w:rFonts w:hint="default"/>
                <w:bCs/>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406DEA65">
            <w:pPr>
              <w:ind w:left="0" w:leftChars="0" w:right="0" w:rightChars="0"/>
              <w:jc w:val="center"/>
              <w:rPr>
                <w:bCs/>
                <w:lang w:val="ru-RU"/>
              </w:rPr>
            </w:pPr>
            <w:r>
              <w:rPr>
                <w:rFonts w:hint="default"/>
              </w:rPr>
              <w:t>14.06.2025</w:t>
            </w:r>
          </w:p>
        </w:tc>
        <w:tc>
          <w:tcPr>
            <w:tcW w:w="1240" w:type="dxa"/>
            <w:tcBorders>
              <w:top w:val="single" w:color="auto" w:sz="4" w:space="0"/>
              <w:left w:val="nil"/>
              <w:bottom w:val="single" w:color="auto" w:sz="4" w:space="0"/>
              <w:right w:val="single" w:color="auto" w:sz="4" w:space="0"/>
            </w:tcBorders>
          </w:tcPr>
          <w:p w14:paraId="22B46C3C">
            <w:pPr>
              <w:jc w:val="center"/>
              <w:rPr>
                <w:bCs/>
              </w:rPr>
            </w:pPr>
          </w:p>
        </w:tc>
      </w:tr>
      <w:tr w14:paraId="26096ACD">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E08651">
            <w:pPr>
              <w:jc w:val="right"/>
              <w:rPr>
                <w:bCs/>
              </w:rPr>
            </w:pPr>
            <w:r>
              <w:rPr>
                <w:bCs/>
              </w:rPr>
              <w:t>87</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6B347E58">
            <w:pPr>
              <w:rPr>
                <w:lang w:val="ru-RU"/>
              </w:rPr>
            </w:pPr>
            <w:r>
              <w:rPr>
                <w:lang w:val="ru-RU"/>
              </w:rPr>
              <w:t>ОФП: упражнения для рук и плечевого пояса</w:t>
            </w:r>
          </w:p>
        </w:tc>
        <w:tc>
          <w:tcPr>
            <w:tcW w:w="1060" w:type="dxa"/>
            <w:tcBorders>
              <w:top w:val="single" w:color="auto" w:sz="4" w:space="0"/>
              <w:left w:val="nil"/>
              <w:bottom w:val="single" w:color="auto" w:sz="4" w:space="0"/>
              <w:right w:val="single" w:color="auto" w:sz="4" w:space="0"/>
            </w:tcBorders>
            <w:vAlign w:val="center"/>
          </w:tcPr>
          <w:p w14:paraId="7ACAA790">
            <w:pPr>
              <w:jc w:val="center"/>
              <w:rPr>
                <w:bCs/>
                <w:lang w:val="ru-RU"/>
              </w:rPr>
            </w:pP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7AC16">
            <w:pPr>
              <w:jc w:val="center"/>
              <w:rPr>
                <w:rFonts w:hint="default"/>
                <w:bCs/>
                <w:lang w:val="ru-RU"/>
              </w:rPr>
            </w:pPr>
            <w:r>
              <w:rPr>
                <w:rFonts w:hint="default"/>
                <w:bCs/>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4BC24349">
            <w:pPr>
              <w:ind w:left="0" w:leftChars="0" w:right="0" w:rightChars="0"/>
              <w:jc w:val="center"/>
              <w:rPr>
                <w:bCs/>
                <w:lang w:val="ru-RU"/>
              </w:rPr>
            </w:pPr>
            <w:r>
              <w:rPr>
                <w:rFonts w:hint="default"/>
              </w:rPr>
              <w:t>14.06.2025</w:t>
            </w:r>
          </w:p>
        </w:tc>
        <w:tc>
          <w:tcPr>
            <w:tcW w:w="1240" w:type="dxa"/>
            <w:tcBorders>
              <w:top w:val="single" w:color="auto" w:sz="4" w:space="0"/>
              <w:left w:val="nil"/>
              <w:bottom w:val="single" w:color="auto" w:sz="4" w:space="0"/>
              <w:right w:val="single" w:color="auto" w:sz="4" w:space="0"/>
            </w:tcBorders>
          </w:tcPr>
          <w:p w14:paraId="38A09E21">
            <w:pPr>
              <w:jc w:val="center"/>
              <w:rPr>
                <w:bCs/>
              </w:rPr>
            </w:pPr>
          </w:p>
        </w:tc>
      </w:tr>
      <w:tr w14:paraId="1F9C04B0">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A08D7F">
            <w:pPr>
              <w:jc w:val="right"/>
              <w:rPr>
                <w:bCs/>
              </w:rPr>
            </w:pPr>
            <w:r>
              <w:rPr>
                <w:bCs/>
              </w:rPr>
              <w:t>88</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09D8ECAD">
            <w:pPr>
              <w:rPr>
                <w:bCs/>
                <w:lang w:val="ru-RU"/>
              </w:rPr>
            </w:pPr>
            <w:r>
              <w:rPr>
                <w:bCs/>
                <w:lang w:val="ru-RU"/>
              </w:rPr>
              <w:t>СФП: упражнения на развитие быстроты</w:t>
            </w:r>
          </w:p>
        </w:tc>
        <w:tc>
          <w:tcPr>
            <w:tcW w:w="1060" w:type="dxa"/>
            <w:tcBorders>
              <w:top w:val="single" w:color="auto" w:sz="4" w:space="0"/>
              <w:left w:val="nil"/>
              <w:bottom w:val="single" w:color="auto" w:sz="4" w:space="0"/>
              <w:right w:val="single" w:color="auto" w:sz="4" w:space="0"/>
            </w:tcBorders>
            <w:vAlign w:val="center"/>
          </w:tcPr>
          <w:p w14:paraId="28A83913">
            <w:pPr>
              <w:jc w:val="center"/>
              <w:rPr>
                <w:bCs/>
                <w:lang w:val="ru-RU"/>
              </w:rPr>
            </w:pP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1D5C5">
            <w:pPr>
              <w:jc w:val="center"/>
              <w:rPr>
                <w:rFonts w:hint="default"/>
                <w:bCs/>
                <w:lang w:val="ru-RU"/>
              </w:rPr>
            </w:pPr>
            <w:r>
              <w:rPr>
                <w:rFonts w:hint="default"/>
                <w:bCs/>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7A8599AB">
            <w:pPr>
              <w:ind w:left="0" w:leftChars="0" w:right="0" w:rightChars="0"/>
              <w:jc w:val="center"/>
              <w:rPr>
                <w:bCs/>
                <w:lang w:val="ru-RU"/>
              </w:rPr>
            </w:pPr>
            <w:r>
              <w:rPr>
                <w:rFonts w:hint="default"/>
              </w:rPr>
              <w:t>19.06.2025</w:t>
            </w:r>
          </w:p>
        </w:tc>
        <w:tc>
          <w:tcPr>
            <w:tcW w:w="1240" w:type="dxa"/>
            <w:tcBorders>
              <w:top w:val="single" w:color="auto" w:sz="4" w:space="0"/>
              <w:left w:val="nil"/>
              <w:bottom w:val="single" w:color="auto" w:sz="4" w:space="0"/>
              <w:right w:val="single" w:color="auto" w:sz="4" w:space="0"/>
            </w:tcBorders>
          </w:tcPr>
          <w:p w14:paraId="19216015">
            <w:pPr>
              <w:jc w:val="center"/>
              <w:rPr>
                <w:bCs/>
              </w:rPr>
            </w:pPr>
          </w:p>
        </w:tc>
      </w:tr>
      <w:tr w14:paraId="17646868">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01D2FB">
            <w:pPr>
              <w:jc w:val="right"/>
              <w:rPr>
                <w:bCs/>
              </w:rPr>
            </w:pPr>
            <w:r>
              <w:rPr>
                <w:bCs/>
              </w:rPr>
              <w:t>89</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3B900AB5">
            <w:pPr>
              <w:rPr>
                <w:lang w:val="ru-RU"/>
              </w:rPr>
            </w:pPr>
            <w:r>
              <w:rPr>
                <w:lang w:val="ru-RU"/>
              </w:rPr>
              <w:t>Соревнования по спортивному туризму «Туристская среда шагает по стране»</w:t>
            </w:r>
          </w:p>
        </w:tc>
        <w:tc>
          <w:tcPr>
            <w:tcW w:w="1060" w:type="dxa"/>
            <w:tcBorders>
              <w:top w:val="single" w:color="auto" w:sz="4" w:space="0"/>
              <w:left w:val="nil"/>
              <w:bottom w:val="single" w:color="auto" w:sz="4" w:space="0"/>
              <w:right w:val="single" w:color="auto" w:sz="4" w:space="0"/>
            </w:tcBorders>
            <w:vAlign w:val="center"/>
          </w:tcPr>
          <w:p w14:paraId="78435187">
            <w:pPr>
              <w:jc w:val="center"/>
              <w:rPr>
                <w:bCs/>
                <w:lang w:val="ru-RU"/>
              </w:rPr>
            </w:pP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F9BD4">
            <w:pPr>
              <w:jc w:val="center"/>
              <w:rPr>
                <w:rFonts w:hint="default"/>
                <w:b/>
                <w:bCs/>
                <w:lang w:val="ru-RU"/>
              </w:rPr>
            </w:pPr>
            <w:r>
              <w:rPr>
                <w:rFonts w:hint="default"/>
                <w:b/>
                <w:bCs/>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702FD1C8">
            <w:pPr>
              <w:ind w:left="0" w:leftChars="0" w:right="0" w:rightChars="0"/>
              <w:jc w:val="center"/>
              <w:rPr>
                <w:bCs/>
                <w:lang w:val="ru-RU"/>
              </w:rPr>
            </w:pPr>
            <w:r>
              <w:rPr>
                <w:rFonts w:hint="default"/>
              </w:rPr>
              <w:t>19.06.2025</w:t>
            </w:r>
          </w:p>
        </w:tc>
        <w:tc>
          <w:tcPr>
            <w:tcW w:w="1240" w:type="dxa"/>
            <w:tcBorders>
              <w:top w:val="single" w:color="auto" w:sz="4" w:space="0"/>
              <w:left w:val="nil"/>
              <w:bottom w:val="single" w:color="auto" w:sz="4" w:space="0"/>
              <w:right w:val="single" w:color="auto" w:sz="4" w:space="0"/>
            </w:tcBorders>
          </w:tcPr>
          <w:p w14:paraId="1B4D70EA">
            <w:pPr>
              <w:jc w:val="center"/>
              <w:rPr>
                <w:bCs/>
              </w:rPr>
            </w:pPr>
          </w:p>
        </w:tc>
      </w:tr>
      <w:tr w14:paraId="49BDBE9B">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0F4B90">
            <w:pPr>
              <w:jc w:val="right"/>
              <w:rPr>
                <w:bCs/>
              </w:rPr>
            </w:pPr>
            <w:r>
              <w:rPr>
                <w:bCs/>
              </w:rPr>
              <w:t>90</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6130E2AD">
            <w:pPr>
              <w:rPr>
                <w:lang w:val="ru-RU"/>
              </w:rPr>
            </w:pPr>
            <w:r>
              <w:rPr>
                <w:lang w:val="ru-RU"/>
              </w:rPr>
              <w:t>СФП: прохождение различных этапов соревнований</w:t>
            </w:r>
          </w:p>
        </w:tc>
        <w:tc>
          <w:tcPr>
            <w:tcW w:w="1060" w:type="dxa"/>
            <w:tcBorders>
              <w:top w:val="single" w:color="auto" w:sz="4" w:space="0"/>
              <w:left w:val="nil"/>
              <w:bottom w:val="single" w:color="auto" w:sz="4" w:space="0"/>
              <w:right w:val="single" w:color="auto" w:sz="4" w:space="0"/>
            </w:tcBorders>
            <w:vAlign w:val="center"/>
          </w:tcPr>
          <w:p w14:paraId="74AD359A">
            <w:pPr>
              <w:jc w:val="center"/>
              <w:rPr>
                <w:bCs/>
                <w:lang w:val="ru-RU"/>
              </w:rPr>
            </w:pP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02548">
            <w:pPr>
              <w:jc w:val="center"/>
              <w:rPr>
                <w:rFonts w:hint="default"/>
                <w:bCs/>
                <w:lang w:val="ru-RU"/>
              </w:rPr>
            </w:pPr>
            <w:r>
              <w:rPr>
                <w:rFonts w:hint="default"/>
                <w:bCs/>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2091D3C8">
            <w:pPr>
              <w:ind w:left="0" w:leftChars="0" w:right="0" w:rightChars="0"/>
              <w:jc w:val="center"/>
              <w:rPr>
                <w:bCs/>
                <w:lang w:val="ru-RU"/>
              </w:rPr>
            </w:pPr>
            <w:r>
              <w:rPr>
                <w:rFonts w:hint="default"/>
              </w:rPr>
              <w:t>21.06.2025</w:t>
            </w:r>
          </w:p>
        </w:tc>
        <w:tc>
          <w:tcPr>
            <w:tcW w:w="1240" w:type="dxa"/>
            <w:tcBorders>
              <w:top w:val="single" w:color="auto" w:sz="4" w:space="0"/>
              <w:left w:val="nil"/>
              <w:bottom w:val="single" w:color="auto" w:sz="4" w:space="0"/>
              <w:right w:val="single" w:color="auto" w:sz="4" w:space="0"/>
            </w:tcBorders>
          </w:tcPr>
          <w:p w14:paraId="17E0C508">
            <w:pPr>
              <w:jc w:val="center"/>
              <w:rPr>
                <w:bCs/>
              </w:rPr>
            </w:pPr>
          </w:p>
        </w:tc>
      </w:tr>
      <w:tr w14:paraId="50AA4BF1">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67B65C">
            <w:pPr>
              <w:jc w:val="right"/>
              <w:rPr>
                <w:bCs/>
              </w:rPr>
            </w:pPr>
            <w:r>
              <w:rPr>
                <w:bCs/>
              </w:rPr>
              <w:t>91</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48FAA5FD">
            <w:r>
              <w:t>ОФП: спортивные игры</w:t>
            </w:r>
          </w:p>
        </w:tc>
        <w:tc>
          <w:tcPr>
            <w:tcW w:w="1060" w:type="dxa"/>
            <w:tcBorders>
              <w:top w:val="single" w:color="auto" w:sz="4" w:space="0"/>
              <w:left w:val="nil"/>
              <w:bottom w:val="single" w:color="auto" w:sz="4" w:space="0"/>
              <w:right w:val="single" w:color="auto" w:sz="4" w:space="0"/>
            </w:tcBorders>
            <w:vAlign w:val="center"/>
          </w:tcPr>
          <w:p w14:paraId="2CDF5C4F">
            <w:pPr>
              <w:jc w:val="center"/>
              <w:rPr>
                <w:bCs/>
                <w:lang w:val="ru-RU"/>
              </w:rPr>
            </w:pP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D36B6">
            <w:pPr>
              <w:jc w:val="center"/>
              <w:rPr>
                <w:rFonts w:hint="default"/>
                <w:bCs/>
                <w:lang w:val="ru-RU"/>
              </w:rPr>
            </w:pPr>
            <w:r>
              <w:rPr>
                <w:rFonts w:hint="default"/>
                <w:bCs/>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5C5C01F4">
            <w:pPr>
              <w:ind w:left="0" w:leftChars="0" w:right="0" w:rightChars="0"/>
              <w:jc w:val="center"/>
              <w:rPr>
                <w:bCs/>
                <w:lang w:val="ru-RU"/>
              </w:rPr>
            </w:pPr>
            <w:r>
              <w:rPr>
                <w:rFonts w:hint="default"/>
              </w:rPr>
              <w:t>21.06.2025</w:t>
            </w:r>
          </w:p>
        </w:tc>
        <w:tc>
          <w:tcPr>
            <w:tcW w:w="1240" w:type="dxa"/>
            <w:tcBorders>
              <w:top w:val="single" w:color="auto" w:sz="4" w:space="0"/>
              <w:left w:val="nil"/>
              <w:bottom w:val="single" w:color="auto" w:sz="4" w:space="0"/>
              <w:right w:val="single" w:color="auto" w:sz="4" w:space="0"/>
            </w:tcBorders>
          </w:tcPr>
          <w:p w14:paraId="27CEF913">
            <w:pPr>
              <w:jc w:val="center"/>
              <w:rPr>
                <w:bCs/>
              </w:rPr>
            </w:pPr>
          </w:p>
        </w:tc>
      </w:tr>
      <w:tr w14:paraId="46CACC27">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E95C61">
            <w:pPr>
              <w:jc w:val="right"/>
              <w:rPr>
                <w:bCs/>
              </w:rPr>
            </w:pPr>
            <w:r>
              <w:rPr>
                <w:bCs/>
              </w:rPr>
              <w:t>92</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55F0367F">
            <w:pPr>
              <w:rPr>
                <w:lang w:val="ru-RU"/>
              </w:rPr>
            </w:pPr>
            <w:r>
              <w:rPr>
                <w:lang w:val="ru-RU"/>
              </w:rPr>
              <w:t>СФП: прохождение дистанции пешеходной – группа. Туристский слет.</w:t>
            </w:r>
          </w:p>
        </w:tc>
        <w:tc>
          <w:tcPr>
            <w:tcW w:w="1060" w:type="dxa"/>
            <w:tcBorders>
              <w:top w:val="single" w:color="auto" w:sz="4" w:space="0"/>
              <w:left w:val="nil"/>
              <w:bottom w:val="single" w:color="auto" w:sz="4" w:space="0"/>
              <w:right w:val="single" w:color="auto" w:sz="4" w:space="0"/>
            </w:tcBorders>
            <w:vAlign w:val="center"/>
          </w:tcPr>
          <w:p w14:paraId="36D7F413">
            <w:pPr>
              <w:jc w:val="center"/>
              <w:rPr>
                <w:bCs/>
                <w:lang w:val="ru-RU"/>
              </w:rPr>
            </w:pP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CAF87">
            <w:pPr>
              <w:jc w:val="center"/>
              <w:rPr>
                <w:rFonts w:hint="default"/>
                <w:b/>
                <w:bCs/>
                <w:lang w:val="ru-RU"/>
              </w:rPr>
            </w:pPr>
            <w:r>
              <w:rPr>
                <w:rFonts w:hint="default"/>
                <w:b/>
                <w:bCs/>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3F846BD8">
            <w:pPr>
              <w:ind w:left="0" w:leftChars="0" w:right="0" w:rightChars="0"/>
              <w:jc w:val="center"/>
              <w:rPr>
                <w:bCs/>
                <w:lang w:val="ru-RU"/>
              </w:rPr>
            </w:pPr>
            <w:r>
              <w:rPr>
                <w:rFonts w:hint="default"/>
              </w:rPr>
              <w:t>26.06.2025</w:t>
            </w:r>
          </w:p>
        </w:tc>
        <w:tc>
          <w:tcPr>
            <w:tcW w:w="1240" w:type="dxa"/>
            <w:tcBorders>
              <w:top w:val="single" w:color="auto" w:sz="4" w:space="0"/>
              <w:left w:val="nil"/>
              <w:bottom w:val="single" w:color="auto" w:sz="4" w:space="0"/>
              <w:right w:val="single" w:color="auto" w:sz="4" w:space="0"/>
            </w:tcBorders>
          </w:tcPr>
          <w:p w14:paraId="11D6246C">
            <w:pPr>
              <w:jc w:val="center"/>
              <w:rPr>
                <w:bCs/>
                <w:lang w:val="ru-RU"/>
              </w:rPr>
            </w:pPr>
          </w:p>
        </w:tc>
      </w:tr>
      <w:tr w14:paraId="74371CCA">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80DA86">
            <w:pPr>
              <w:jc w:val="right"/>
              <w:rPr>
                <w:bCs/>
                <w:lang w:val="ru-RU"/>
              </w:rPr>
            </w:pPr>
            <w:r>
              <w:rPr>
                <w:bCs/>
                <w:lang w:val="ru-RU"/>
              </w:rPr>
              <w:t>94</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1422878D">
            <w:pPr>
              <w:rPr>
                <w:color w:val="FF6600"/>
                <w:lang w:val="ru-RU"/>
              </w:rPr>
            </w:pPr>
            <w:r>
              <w:rPr>
                <w:lang w:val="ru-RU"/>
              </w:rPr>
              <w:t>ОФП: элементы акробатики</w:t>
            </w:r>
          </w:p>
        </w:tc>
        <w:tc>
          <w:tcPr>
            <w:tcW w:w="1060" w:type="dxa"/>
            <w:tcBorders>
              <w:top w:val="single" w:color="auto" w:sz="4" w:space="0"/>
              <w:left w:val="nil"/>
              <w:bottom w:val="single" w:color="auto" w:sz="4" w:space="0"/>
              <w:right w:val="single" w:color="auto" w:sz="4" w:space="0"/>
            </w:tcBorders>
            <w:vAlign w:val="center"/>
          </w:tcPr>
          <w:p w14:paraId="5D335188">
            <w:pPr>
              <w:jc w:val="center"/>
              <w:rPr>
                <w:bCs/>
                <w:lang w:val="ru-RU"/>
              </w:rPr>
            </w:pP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337C2">
            <w:pPr>
              <w:jc w:val="center"/>
              <w:rPr>
                <w:rFonts w:hint="default"/>
                <w:bCs/>
                <w:lang w:val="ru-RU"/>
              </w:rPr>
            </w:pPr>
            <w:r>
              <w:rPr>
                <w:rFonts w:hint="default"/>
                <w:bCs/>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383BD00F">
            <w:pPr>
              <w:ind w:left="0" w:leftChars="0" w:right="0" w:rightChars="0"/>
              <w:jc w:val="center"/>
              <w:rPr>
                <w:bCs/>
                <w:lang w:val="ru-RU"/>
              </w:rPr>
            </w:pPr>
            <w:r>
              <w:rPr>
                <w:rFonts w:hint="default"/>
              </w:rPr>
              <w:t>26.06.2025</w:t>
            </w:r>
          </w:p>
        </w:tc>
        <w:tc>
          <w:tcPr>
            <w:tcW w:w="1240" w:type="dxa"/>
            <w:tcBorders>
              <w:top w:val="single" w:color="auto" w:sz="4" w:space="0"/>
              <w:left w:val="nil"/>
              <w:bottom w:val="single" w:color="auto" w:sz="4" w:space="0"/>
              <w:right w:val="single" w:color="auto" w:sz="4" w:space="0"/>
            </w:tcBorders>
          </w:tcPr>
          <w:p w14:paraId="789A74CB">
            <w:pPr>
              <w:jc w:val="center"/>
              <w:rPr>
                <w:bCs/>
              </w:rPr>
            </w:pPr>
          </w:p>
        </w:tc>
      </w:tr>
      <w:tr w14:paraId="70CD09AA">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D33D4C">
            <w:pPr>
              <w:jc w:val="right"/>
              <w:rPr>
                <w:bCs/>
              </w:rPr>
            </w:pPr>
            <w:r>
              <w:rPr>
                <w:bCs/>
              </w:rPr>
              <w:t>95</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2EFAB05D">
            <w:pPr>
              <w:rPr>
                <w:color w:val="FF6600"/>
                <w:lang w:val="ru-RU"/>
              </w:rPr>
            </w:pPr>
            <w:r>
              <w:t>ОФП: упражнения статические</w:t>
            </w:r>
          </w:p>
        </w:tc>
        <w:tc>
          <w:tcPr>
            <w:tcW w:w="1060" w:type="dxa"/>
            <w:tcBorders>
              <w:top w:val="single" w:color="auto" w:sz="4" w:space="0"/>
              <w:left w:val="nil"/>
              <w:bottom w:val="single" w:color="auto" w:sz="4" w:space="0"/>
              <w:right w:val="single" w:color="auto" w:sz="4" w:space="0"/>
            </w:tcBorders>
            <w:vAlign w:val="center"/>
          </w:tcPr>
          <w:p w14:paraId="1EBE3970">
            <w:pPr>
              <w:jc w:val="center"/>
              <w:rPr>
                <w:bCs/>
                <w:lang w:val="ru-RU"/>
              </w:rPr>
            </w:pP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76243">
            <w:pPr>
              <w:jc w:val="center"/>
              <w:rPr>
                <w:rFonts w:hint="default"/>
                <w:bCs/>
                <w:lang w:val="ru-RU"/>
              </w:rPr>
            </w:pPr>
            <w:r>
              <w:rPr>
                <w:rFonts w:hint="default"/>
                <w:bCs/>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6B13938E">
            <w:pPr>
              <w:ind w:left="0" w:leftChars="0" w:right="0" w:rightChars="0"/>
              <w:jc w:val="center"/>
              <w:rPr>
                <w:bCs/>
                <w:lang w:val="ru-RU"/>
              </w:rPr>
            </w:pPr>
            <w:r>
              <w:rPr>
                <w:rFonts w:hint="default"/>
              </w:rPr>
              <w:t>28.06.2025</w:t>
            </w:r>
          </w:p>
        </w:tc>
        <w:tc>
          <w:tcPr>
            <w:tcW w:w="1240" w:type="dxa"/>
            <w:tcBorders>
              <w:top w:val="single" w:color="auto" w:sz="4" w:space="0"/>
              <w:left w:val="nil"/>
              <w:bottom w:val="single" w:color="auto" w:sz="4" w:space="0"/>
              <w:right w:val="single" w:color="auto" w:sz="4" w:space="0"/>
            </w:tcBorders>
          </w:tcPr>
          <w:p w14:paraId="7584B8E1">
            <w:pPr>
              <w:jc w:val="center"/>
              <w:rPr>
                <w:bCs/>
              </w:rPr>
            </w:pPr>
          </w:p>
        </w:tc>
      </w:tr>
      <w:tr w14:paraId="7E9F485D">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34E05D">
            <w:pPr>
              <w:jc w:val="right"/>
              <w:rPr>
                <w:bCs/>
              </w:rPr>
            </w:pPr>
            <w:r>
              <w:rPr>
                <w:bCs/>
              </w:rPr>
              <w:t>96</w:t>
            </w: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228EEBAF">
            <w:r>
              <w:t>ОФП: работа с гантелями</w:t>
            </w:r>
          </w:p>
        </w:tc>
        <w:tc>
          <w:tcPr>
            <w:tcW w:w="1060" w:type="dxa"/>
            <w:tcBorders>
              <w:top w:val="single" w:color="auto" w:sz="4" w:space="0"/>
              <w:left w:val="nil"/>
              <w:bottom w:val="single" w:color="auto" w:sz="4" w:space="0"/>
              <w:right w:val="single" w:color="auto" w:sz="4" w:space="0"/>
            </w:tcBorders>
            <w:vAlign w:val="center"/>
          </w:tcPr>
          <w:p w14:paraId="2D089267">
            <w:pPr>
              <w:jc w:val="center"/>
              <w:rPr>
                <w:bCs/>
                <w:lang w:val="ru-RU"/>
              </w:rPr>
            </w:pP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EE272">
            <w:pPr>
              <w:jc w:val="center"/>
              <w:rPr>
                <w:rFonts w:hint="default"/>
                <w:bCs/>
                <w:lang w:val="ru-RU"/>
              </w:rPr>
            </w:pPr>
            <w:r>
              <w:rPr>
                <w:rFonts w:hint="default"/>
                <w:bCs/>
                <w:lang w:val="ru-RU"/>
              </w:rPr>
              <w:t>1</w:t>
            </w:r>
          </w:p>
        </w:tc>
        <w:tc>
          <w:tcPr>
            <w:tcW w:w="1275" w:type="dxa"/>
            <w:tcBorders>
              <w:top w:val="single" w:color="auto" w:sz="4" w:space="0"/>
              <w:left w:val="nil"/>
              <w:bottom w:val="single" w:color="auto" w:sz="4" w:space="0"/>
              <w:right w:val="single" w:color="auto" w:sz="4" w:space="0"/>
            </w:tcBorders>
            <w:shd w:val="clear" w:color="auto" w:fill="auto"/>
            <w:noWrap/>
            <w:vAlign w:val="bottom"/>
          </w:tcPr>
          <w:p w14:paraId="300ED467">
            <w:pPr>
              <w:ind w:left="0" w:leftChars="0" w:right="0" w:rightChars="0"/>
              <w:jc w:val="center"/>
              <w:rPr>
                <w:bCs/>
                <w:lang w:val="ru-RU"/>
              </w:rPr>
            </w:pPr>
            <w:r>
              <w:rPr>
                <w:rFonts w:hint="default"/>
              </w:rPr>
              <w:t>28.06.2025</w:t>
            </w:r>
          </w:p>
        </w:tc>
        <w:tc>
          <w:tcPr>
            <w:tcW w:w="1240" w:type="dxa"/>
            <w:tcBorders>
              <w:top w:val="single" w:color="auto" w:sz="4" w:space="0"/>
              <w:left w:val="nil"/>
              <w:bottom w:val="single" w:color="auto" w:sz="4" w:space="0"/>
              <w:right w:val="single" w:color="auto" w:sz="4" w:space="0"/>
            </w:tcBorders>
          </w:tcPr>
          <w:p w14:paraId="262AE936">
            <w:pPr>
              <w:rPr>
                <w:bCs/>
              </w:rPr>
            </w:pPr>
          </w:p>
        </w:tc>
      </w:tr>
      <w:tr w14:paraId="77C92836">
        <w:tblPrEx>
          <w:tblCellMar>
            <w:top w:w="0" w:type="dxa"/>
            <w:left w:w="108" w:type="dxa"/>
            <w:bottom w:w="0" w:type="dxa"/>
            <w:right w:w="108" w:type="dxa"/>
          </w:tblCellMar>
        </w:tblPrEx>
        <w:trPr>
          <w:trHeight w:val="255" w:hRule="atLeast"/>
        </w:trPr>
        <w:tc>
          <w:tcPr>
            <w:tcW w:w="576"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AAA31C">
            <w:pPr>
              <w:jc w:val="right"/>
              <w:rPr>
                <w:bCs/>
                <w:lang w:val="ru-RU"/>
              </w:rPr>
            </w:pPr>
          </w:p>
        </w:tc>
        <w:tc>
          <w:tcPr>
            <w:tcW w:w="4527" w:type="dxa"/>
            <w:tcBorders>
              <w:top w:val="single" w:color="auto" w:sz="4" w:space="0"/>
              <w:left w:val="nil"/>
              <w:bottom w:val="single" w:color="auto" w:sz="4" w:space="0"/>
              <w:right w:val="single" w:color="auto" w:sz="4" w:space="0"/>
            </w:tcBorders>
            <w:shd w:val="clear" w:color="auto" w:fill="auto"/>
            <w:noWrap/>
            <w:vAlign w:val="bottom"/>
          </w:tcPr>
          <w:p w14:paraId="7E98ADD5">
            <w:pPr>
              <w:jc w:val="right"/>
              <w:rPr>
                <w:b/>
                <w:bCs/>
                <w:color w:val="auto"/>
                <w:lang w:val="ru-RU"/>
              </w:rPr>
            </w:pPr>
            <w:r>
              <w:rPr>
                <w:b/>
                <w:bCs/>
                <w:color w:val="auto"/>
              </w:rPr>
              <w:t>ИТОГО:</w:t>
            </w:r>
          </w:p>
        </w:tc>
        <w:tc>
          <w:tcPr>
            <w:tcW w:w="1060" w:type="dxa"/>
            <w:tcBorders>
              <w:top w:val="single" w:color="auto" w:sz="4" w:space="0"/>
              <w:left w:val="nil"/>
              <w:bottom w:val="single" w:color="auto" w:sz="4" w:space="0"/>
              <w:right w:val="single" w:color="auto" w:sz="4" w:space="0"/>
            </w:tcBorders>
          </w:tcPr>
          <w:p w14:paraId="0B89239C">
            <w:pPr>
              <w:jc w:val="center"/>
              <w:rPr>
                <w:b/>
                <w:bCs/>
                <w:color w:val="auto"/>
                <w:lang w:val="ru-RU"/>
              </w:rPr>
            </w:pP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830103">
            <w:pPr>
              <w:jc w:val="center"/>
              <w:rPr>
                <w:b/>
                <w:bCs/>
                <w:color w:val="auto"/>
                <w:lang w:val="ru-RU"/>
              </w:rPr>
            </w:pPr>
          </w:p>
        </w:tc>
        <w:tc>
          <w:tcPr>
            <w:tcW w:w="2515" w:type="dxa"/>
            <w:gridSpan w:val="2"/>
            <w:tcBorders>
              <w:top w:val="single" w:color="auto" w:sz="4" w:space="0"/>
              <w:left w:val="nil"/>
              <w:bottom w:val="single" w:color="auto" w:sz="4" w:space="0"/>
              <w:right w:val="single" w:color="auto" w:sz="4" w:space="0"/>
            </w:tcBorders>
            <w:shd w:val="clear" w:color="auto" w:fill="auto"/>
            <w:noWrap/>
            <w:vAlign w:val="bottom"/>
          </w:tcPr>
          <w:p w14:paraId="159D1AD5">
            <w:pPr>
              <w:jc w:val="center"/>
              <w:rPr>
                <w:bCs/>
                <w:color w:val="auto"/>
              </w:rPr>
            </w:pPr>
            <w:r>
              <w:rPr>
                <w:rFonts w:hint="default"/>
                <w:b/>
                <w:bCs/>
                <w:color w:val="auto"/>
                <w:lang w:val="ru-RU"/>
              </w:rPr>
              <w:t>160</w:t>
            </w:r>
            <w:r>
              <w:rPr>
                <w:b/>
                <w:bCs/>
                <w:color w:val="auto"/>
                <w:lang w:val="ru-RU"/>
              </w:rPr>
              <w:t xml:space="preserve"> часов</w:t>
            </w:r>
          </w:p>
        </w:tc>
      </w:tr>
    </w:tbl>
    <w:p w14:paraId="17EE966F">
      <w:pPr>
        <w:shd w:val="clear" w:color="auto" w:fill="FFFFFF"/>
        <w:tabs>
          <w:tab w:val="left" w:pos="142"/>
        </w:tabs>
        <w:ind w:left="360"/>
        <w:jc w:val="center"/>
        <w:rPr>
          <w:color w:val="000000"/>
          <w:spacing w:val="1"/>
          <w:sz w:val="28"/>
          <w:szCs w:val="28"/>
          <w:lang w:val="ru-RU"/>
        </w:rPr>
      </w:pPr>
    </w:p>
    <w:p w14:paraId="147922D4">
      <w:pPr>
        <w:pStyle w:val="7"/>
        <w:spacing w:before="71"/>
        <w:rPr>
          <w:b/>
        </w:rPr>
      </w:pPr>
    </w:p>
    <w:p w14:paraId="5DCF378C">
      <w:pPr>
        <w:pStyle w:val="10"/>
        <w:numPr>
          <w:ilvl w:val="1"/>
          <w:numId w:val="14"/>
        </w:numPr>
        <w:tabs>
          <w:tab w:val="left" w:pos="3494"/>
        </w:tabs>
        <w:spacing w:before="1" w:after="0" w:line="240" w:lineRule="auto"/>
        <w:ind w:left="3494" w:right="0" w:hanging="277"/>
        <w:jc w:val="left"/>
        <w:rPr>
          <w:b/>
          <w:sz w:val="28"/>
        </w:rPr>
      </w:pPr>
      <w:r>
        <w:rPr>
          <w:b/>
          <w:sz w:val="28"/>
        </w:rPr>
        <w:t>Содержание</w:t>
      </w:r>
      <w:r>
        <w:rPr>
          <w:b/>
          <w:spacing w:val="-10"/>
          <w:sz w:val="28"/>
        </w:rPr>
        <w:t xml:space="preserve"> </w:t>
      </w:r>
      <w:r>
        <w:rPr>
          <w:b/>
          <w:spacing w:val="-2"/>
          <w:sz w:val="28"/>
        </w:rPr>
        <w:t>программы</w:t>
      </w:r>
    </w:p>
    <w:p w14:paraId="3C53388B">
      <w:pPr>
        <w:pStyle w:val="10"/>
        <w:numPr>
          <w:ilvl w:val="0"/>
          <w:numId w:val="0"/>
        </w:numPr>
        <w:tabs>
          <w:tab w:val="left" w:pos="1107"/>
        </w:tabs>
        <w:spacing w:before="108" w:after="0" w:line="278" w:lineRule="auto"/>
        <w:ind w:right="5189" w:rightChars="0"/>
        <w:jc w:val="both"/>
        <w:rPr>
          <w:b/>
          <w:sz w:val="28"/>
          <w:szCs w:val="28"/>
          <w:lang w:val="ru-RU"/>
        </w:rPr>
      </w:pPr>
      <w:r>
        <w:rPr>
          <w:b/>
          <w:sz w:val="28"/>
          <w:szCs w:val="28"/>
          <w:lang w:val="ru-RU"/>
        </w:rPr>
        <w:t xml:space="preserve">Содержание модуля «Введение в митуризма» </w:t>
      </w:r>
    </w:p>
    <w:p w14:paraId="26B830A7">
      <w:pPr>
        <w:shd w:val="clear" w:color="auto" w:fill="FFFFFF"/>
        <w:spacing w:line="276" w:lineRule="auto"/>
        <w:ind w:firstLine="709"/>
        <w:jc w:val="both"/>
        <w:rPr>
          <w:sz w:val="28"/>
          <w:szCs w:val="28"/>
          <w:lang w:val="ru-RU"/>
        </w:rPr>
      </w:pPr>
      <w:r>
        <w:rPr>
          <w:b/>
          <w:bCs/>
          <w:color w:val="000000"/>
          <w:sz w:val="28"/>
          <w:szCs w:val="28"/>
          <w:lang w:val="ru-RU"/>
        </w:rPr>
        <w:t xml:space="preserve">1. Организационное занятие. </w:t>
      </w:r>
    </w:p>
    <w:p w14:paraId="7B5C1F0D">
      <w:pPr>
        <w:shd w:val="clear" w:color="auto" w:fill="FFFFFF"/>
        <w:spacing w:line="276" w:lineRule="auto"/>
        <w:ind w:firstLine="709"/>
        <w:jc w:val="both"/>
        <w:rPr>
          <w:sz w:val="28"/>
          <w:szCs w:val="28"/>
          <w:lang w:val="ru-RU"/>
        </w:rPr>
      </w:pPr>
      <w:r>
        <w:rPr>
          <w:color w:val="000000"/>
          <w:sz w:val="28"/>
          <w:szCs w:val="28"/>
          <w:lang w:val="ru-RU"/>
        </w:rPr>
        <w:t>Сбор сведений в журнал. Инструктаж по технике безопасности на теоретических и практических занятиях. Техника безопасности в спортивном туризме. Подготовка помещения к занятиям. Родительское собрание: особенности спортивного туризма, расписание занятий, требования к проведению занятий, план мероприятий на учебный год.</w:t>
      </w:r>
    </w:p>
    <w:p w14:paraId="2BC7A201">
      <w:pPr>
        <w:spacing w:line="276" w:lineRule="auto"/>
        <w:ind w:firstLine="709"/>
        <w:jc w:val="both"/>
        <w:rPr>
          <w:b/>
          <w:sz w:val="28"/>
          <w:szCs w:val="28"/>
          <w:lang w:val="ru-RU"/>
        </w:rPr>
      </w:pPr>
      <w:r>
        <w:rPr>
          <w:b/>
          <w:sz w:val="28"/>
          <w:szCs w:val="28"/>
          <w:lang w:val="ru-RU"/>
        </w:rPr>
        <w:t>2. Врачебный контроль, самоконтроль, предупреждение спортивных травм на тренировках.</w:t>
      </w:r>
    </w:p>
    <w:p w14:paraId="6C25F8EB">
      <w:pPr>
        <w:spacing w:line="276" w:lineRule="auto"/>
        <w:ind w:firstLine="709"/>
        <w:jc w:val="both"/>
        <w:rPr>
          <w:sz w:val="28"/>
          <w:szCs w:val="28"/>
          <w:lang w:val="ru-RU"/>
        </w:rPr>
      </w:pPr>
      <w:r>
        <w:rPr>
          <w:sz w:val="28"/>
          <w:szCs w:val="28"/>
          <w:lang w:val="ru-RU"/>
        </w:rPr>
        <w:t>Врачебный контроль и самоконтроль. Значение и содержание врачебного контроля при занятиях спортом. Объективные данные: вес, динамометрия, спирометрия. Порядок осуществления врачебного контроля. Показания и противопоказания к занятиям различными видами туризма.</w:t>
      </w:r>
    </w:p>
    <w:p w14:paraId="3F5D2153">
      <w:pPr>
        <w:spacing w:line="276" w:lineRule="auto"/>
        <w:ind w:firstLine="709"/>
        <w:jc w:val="both"/>
        <w:rPr>
          <w:sz w:val="28"/>
          <w:szCs w:val="28"/>
          <w:lang w:val="ru-RU"/>
        </w:rPr>
      </w:pPr>
      <w:r>
        <w:rPr>
          <w:sz w:val="28"/>
          <w:szCs w:val="28"/>
          <w:lang w:val="ru-RU"/>
        </w:rPr>
        <w:t xml:space="preserve">Субъективные данные самоконтроля: самочувствие, сон, аппетит, работоспособность, настроение. Понятие о «спортивной форме», утомлении, перетренировке. </w:t>
      </w:r>
    </w:p>
    <w:p w14:paraId="4AC25145">
      <w:pPr>
        <w:spacing w:line="276" w:lineRule="auto"/>
        <w:ind w:firstLine="709"/>
        <w:jc w:val="both"/>
        <w:rPr>
          <w:b/>
          <w:sz w:val="28"/>
          <w:szCs w:val="28"/>
          <w:lang w:val="ru-RU"/>
        </w:rPr>
      </w:pPr>
      <w:r>
        <w:rPr>
          <w:b/>
          <w:sz w:val="28"/>
          <w:szCs w:val="28"/>
          <w:lang w:val="ru-RU"/>
        </w:rPr>
        <w:t>3. История развития туризма, туристские путешествия.</w:t>
      </w:r>
    </w:p>
    <w:p w14:paraId="683986AE">
      <w:pPr>
        <w:spacing w:line="276" w:lineRule="auto"/>
        <w:ind w:firstLine="709"/>
        <w:jc w:val="both"/>
        <w:rPr>
          <w:sz w:val="28"/>
          <w:szCs w:val="28"/>
          <w:lang w:val="ru-RU"/>
        </w:rPr>
      </w:pPr>
      <w:r>
        <w:rPr>
          <w:sz w:val="28"/>
          <w:szCs w:val="28"/>
          <w:lang w:val="ru-RU"/>
        </w:rPr>
        <w:t xml:space="preserve">Туризм – средство познания своего края, физического и духовного развития, оздоровления, привития самостоятельности, трудовых и прикладных навыков. Знаменитые русские путешественники, их роль в развитии нашей страны. Понятие о спортивном туризме. История развития туризма в России. Организация туризма в Липецкой области. </w:t>
      </w:r>
    </w:p>
    <w:p w14:paraId="13468F03">
      <w:pPr>
        <w:spacing w:line="276" w:lineRule="auto"/>
        <w:ind w:firstLine="709"/>
        <w:jc w:val="both"/>
        <w:rPr>
          <w:sz w:val="28"/>
          <w:szCs w:val="28"/>
          <w:lang w:val="ru-RU"/>
        </w:rPr>
      </w:pPr>
      <w:r>
        <w:rPr>
          <w:sz w:val="28"/>
          <w:szCs w:val="28"/>
          <w:lang w:val="ru-RU"/>
        </w:rPr>
        <w:t>История края, памятные исторические места, памятники природы.</w:t>
      </w:r>
    </w:p>
    <w:p w14:paraId="172B3E9F">
      <w:pPr>
        <w:spacing w:line="276" w:lineRule="auto"/>
        <w:ind w:firstLine="709"/>
        <w:jc w:val="both"/>
        <w:rPr>
          <w:b/>
          <w:i/>
          <w:sz w:val="28"/>
          <w:szCs w:val="28"/>
          <w:lang w:val="ru-RU"/>
        </w:rPr>
      </w:pPr>
      <w:r>
        <w:rPr>
          <w:b/>
          <w:i/>
          <w:sz w:val="28"/>
          <w:szCs w:val="28"/>
          <w:lang w:val="ru-RU"/>
        </w:rPr>
        <w:t>Практические занятия</w:t>
      </w:r>
    </w:p>
    <w:p w14:paraId="26880E93">
      <w:pPr>
        <w:spacing w:line="276" w:lineRule="auto"/>
        <w:ind w:firstLine="709"/>
        <w:jc w:val="both"/>
        <w:rPr>
          <w:sz w:val="28"/>
          <w:szCs w:val="28"/>
          <w:lang w:val="ru-RU"/>
        </w:rPr>
      </w:pPr>
      <w:r>
        <w:rPr>
          <w:sz w:val="28"/>
          <w:szCs w:val="28"/>
          <w:lang w:val="ru-RU"/>
        </w:rPr>
        <w:t>Игра «Что такое спортивный туризм», тестирование по «История развития туризма», проекты «Великие путешественники».</w:t>
      </w:r>
    </w:p>
    <w:p w14:paraId="3DBDEAF8">
      <w:pPr>
        <w:spacing w:line="276" w:lineRule="auto"/>
        <w:ind w:firstLine="709"/>
        <w:jc w:val="both"/>
        <w:rPr>
          <w:b/>
          <w:sz w:val="28"/>
          <w:szCs w:val="28"/>
          <w:lang w:val="ru-RU"/>
        </w:rPr>
      </w:pPr>
      <w:r>
        <w:rPr>
          <w:b/>
          <w:sz w:val="28"/>
          <w:szCs w:val="28"/>
          <w:lang w:val="ru-RU"/>
        </w:rPr>
        <w:t>4. Итоговая аттестация по модулю.</w:t>
      </w:r>
    </w:p>
    <w:p w14:paraId="159A5078">
      <w:pPr>
        <w:spacing w:line="276" w:lineRule="auto"/>
        <w:ind w:firstLine="709"/>
        <w:jc w:val="both"/>
        <w:rPr>
          <w:sz w:val="28"/>
          <w:szCs w:val="28"/>
          <w:lang w:val="ru-RU"/>
        </w:rPr>
      </w:pPr>
      <w:r>
        <w:rPr>
          <w:sz w:val="28"/>
          <w:szCs w:val="28"/>
          <w:lang w:val="ru-RU"/>
        </w:rPr>
        <w:t>Тестовые задания.</w:t>
      </w:r>
    </w:p>
    <w:p w14:paraId="051AA063">
      <w:pPr>
        <w:tabs>
          <w:tab w:val="left" w:pos="709"/>
        </w:tabs>
        <w:spacing w:line="276" w:lineRule="auto"/>
        <w:ind w:firstLine="709"/>
        <w:jc w:val="center"/>
        <w:rPr>
          <w:b/>
          <w:sz w:val="28"/>
          <w:szCs w:val="28"/>
          <w:lang w:val="ru-RU"/>
        </w:rPr>
      </w:pPr>
      <w:r>
        <w:rPr>
          <w:b/>
          <w:sz w:val="28"/>
          <w:szCs w:val="28"/>
          <w:lang w:val="ru-RU"/>
        </w:rPr>
        <w:t xml:space="preserve">Содержание модуля «Туристский поход» </w:t>
      </w:r>
    </w:p>
    <w:p w14:paraId="67847FD0">
      <w:pPr>
        <w:shd w:val="clear" w:color="auto" w:fill="FFFFFF"/>
        <w:tabs>
          <w:tab w:val="left" w:pos="709"/>
        </w:tabs>
        <w:spacing w:line="276" w:lineRule="auto"/>
        <w:ind w:firstLine="709"/>
        <w:jc w:val="both"/>
        <w:rPr>
          <w:sz w:val="28"/>
          <w:szCs w:val="28"/>
          <w:lang w:val="ru-RU"/>
        </w:rPr>
      </w:pPr>
      <w:r>
        <w:rPr>
          <w:b/>
          <w:bCs/>
          <w:color w:val="000000"/>
          <w:sz w:val="28"/>
          <w:szCs w:val="28"/>
          <w:lang w:val="ru-RU"/>
        </w:rPr>
        <w:t>1. Личное и групповое снаряжение</w:t>
      </w:r>
    </w:p>
    <w:p w14:paraId="3C589726">
      <w:pPr>
        <w:shd w:val="clear" w:color="auto" w:fill="FFFFFF"/>
        <w:tabs>
          <w:tab w:val="left" w:pos="709"/>
        </w:tabs>
        <w:spacing w:line="276" w:lineRule="auto"/>
        <w:ind w:firstLine="709"/>
        <w:jc w:val="both"/>
        <w:rPr>
          <w:color w:val="000000"/>
          <w:sz w:val="28"/>
          <w:szCs w:val="28"/>
          <w:lang w:val="ru-RU"/>
        </w:rPr>
      </w:pPr>
      <w:r>
        <w:rPr>
          <w:color w:val="000000"/>
          <w:sz w:val="28"/>
          <w:szCs w:val="28"/>
          <w:lang w:val="ru-RU"/>
        </w:rPr>
        <w:t>Требования к туристскому походному снаряжению и оборудованию, снаряжению для участия в соревнованиях по спортивному туризму. Личное снаряжение. Групповое снаряжение. Специальное снаряжение.</w:t>
      </w:r>
    </w:p>
    <w:p w14:paraId="575030C8">
      <w:pPr>
        <w:shd w:val="clear" w:color="auto" w:fill="FFFFFF"/>
        <w:tabs>
          <w:tab w:val="left" w:pos="709"/>
        </w:tabs>
        <w:spacing w:line="276" w:lineRule="auto"/>
        <w:ind w:firstLine="709"/>
        <w:jc w:val="both"/>
        <w:rPr>
          <w:sz w:val="28"/>
          <w:szCs w:val="28"/>
          <w:lang w:val="ru-RU"/>
        </w:rPr>
      </w:pPr>
      <w:r>
        <w:rPr>
          <w:i/>
          <w:iCs/>
          <w:color w:val="000000"/>
          <w:sz w:val="28"/>
          <w:szCs w:val="28"/>
          <w:lang w:val="ru-RU"/>
        </w:rPr>
        <w:t xml:space="preserve">Практические занятия. </w:t>
      </w:r>
      <w:r>
        <w:rPr>
          <w:iCs/>
          <w:color w:val="000000"/>
          <w:sz w:val="28"/>
          <w:szCs w:val="28"/>
          <w:lang w:val="ru-RU"/>
        </w:rPr>
        <w:t>Подбор</w:t>
      </w:r>
      <w:r>
        <w:rPr>
          <w:color w:val="000000"/>
          <w:sz w:val="28"/>
          <w:szCs w:val="28"/>
          <w:lang w:val="ru-RU"/>
        </w:rPr>
        <w:t xml:space="preserve"> снаряжения для похода и соревнований. Тестирование по знанию назначения и применения различных предметов снаряжения в походе и на соревнованиях.</w:t>
      </w:r>
    </w:p>
    <w:p w14:paraId="5B39E900">
      <w:pPr>
        <w:pStyle w:val="14"/>
        <w:shd w:val="clear" w:color="auto" w:fill="FFFFFF"/>
        <w:tabs>
          <w:tab w:val="left" w:pos="709"/>
        </w:tabs>
        <w:spacing w:before="10" w:line="276" w:lineRule="auto"/>
        <w:ind w:firstLine="709"/>
        <w:rPr>
          <w:b/>
          <w:color w:val="000000"/>
          <w:spacing w:val="-2"/>
          <w:sz w:val="28"/>
          <w:szCs w:val="28"/>
        </w:rPr>
      </w:pPr>
      <w:r>
        <w:rPr>
          <w:b/>
          <w:color w:val="000000"/>
          <w:spacing w:val="-2"/>
          <w:sz w:val="28"/>
          <w:szCs w:val="28"/>
        </w:rPr>
        <w:t>2. Организация бивака в походе и на соревнованиях.</w:t>
      </w:r>
    </w:p>
    <w:p w14:paraId="6DC27140">
      <w:pPr>
        <w:pStyle w:val="14"/>
        <w:shd w:val="clear" w:color="auto" w:fill="FFFFFF"/>
        <w:tabs>
          <w:tab w:val="left" w:pos="709"/>
        </w:tabs>
        <w:spacing w:before="10" w:line="276" w:lineRule="auto"/>
        <w:ind w:firstLine="709"/>
        <w:rPr>
          <w:color w:val="000000"/>
          <w:spacing w:val="-4"/>
          <w:sz w:val="28"/>
          <w:szCs w:val="28"/>
        </w:rPr>
      </w:pPr>
      <w:r>
        <w:rPr>
          <w:color w:val="000000"/>
          <w:spacing w:val="-2"/>
          <w:sz w:val="28"/>
          <w:szCs w:val="28"/>
        </w:rPr>
        <w:t>Требования к бивакам</w:t>
      </w:r>
      <w:r>
        <w:rPr>
          <w:color w:val="000000"/>
          <w:spacing w:val="-5"/>
          <w:sz w:val="28"/>
          <w:szCs w:val="28"/>
        </w:rPr>
        <w:t>. Устройство и оборудование бивака.</w:t>
      </w:r>
      <w:r>
        <w:rPr>
          <w:sz w:val="28"/>
          <w:szCs w:val="28"/>
        </w:rPr>
        <w:t xml:space="preserve"> </w:t>
      </w:r>
      <w:r>
        <w:rPr>
          <w:color w:val="000000"/>
          <w:spacing w:val="-4"/>
          <w:sz w:val="28"/>
          <w:szCs w:val="28"/>
        </w:rPr>
        <w:t>Заготовка дров</w:t>
      </w:r>
      <w:r>
        <w:rPr>
          <w:color w:val="000000"/>
          <w:spacing w:val="-3"/>
          <w:sz w:val="28"/>
          <w:szCs w:val="28"/>
        </w:rPr>
        <w:t xml:space="preserve">. Растопка для костра, ее заготовка </w:t>
      </w:r>
      <w:r>
        <w:rPr>
          <w:color w:val="000000"/>
          <w:spacing w:val="-4"/>
          <w:sz w:val="28"/>
          <w:szCs w:val="28"/>
        </w:rPr>
        <w:t xml:space="preserve">и хранение. </w:t>
      </w:r>
    </w:p>
    <w:p w14:paraId="1E208432">
      <w:pPr>
        <w:pStyle w:val="14"/>
        <w:shd w:val="clear" w:color="auto" w:fill="FFFFFF"/>
        <w:tabs>
          <w:tab w:val="left" w:pos="709"/>
        </w:tabs>
        <w:spacing w:before="10" w:line="276" w:lineRule="auto"/>
        <w:ind w:firstLine="709"/>
        <w:rPr>
          <w:sz w:val="28"/>
          <w:szCs w:val="28"/>
        </w:rPr>
      </w:pPr>
      <w:r>
        <w:rPr>
          <w:sz w:val="28"/>
          <w:szCs w:val="28"/>
        </w:rPr>
        <w:t>Типы палаток, их назначение, преимущества и недостатки.</w:t>
      </w:r>
    </w:p>
    <w:p w14:paraId="7F8DEA3F">
      <w:pPr>
        <w:tabs>
          <w:tab w:val="left" w:pos="709"/>
        </w:tabs>
        <w:spacing w:line="276" w:lineRule="auto"/>
        <w:ind w:firstLine="709"/>
        <w:jc w:val="both"/>
        <w:rPr>
          <w:sz w:val="28"/>
          <w:szCs w:val="28"/>
          <w:lang w:val="ru-RU"/>
        </w:rPr>
      </w:pPr>
      <w:r>
        <w:rPr>
          <w:sz w:val="28"/>
          <w:szCs w:val="28"/>
          <w:lang w:val="ru-RU"/>
        </w:rPr>
        <w:t xml:space="preserve">Уборка места лагеря перед уходом группы. </w:t>
      </w:r>
    </w:p>
    <w:p w14:paraId="508C0FF1">
      <w:pPr>
        <w:pStyle w:val="14"/>
        <w:shd w:val="clear" w:color="auto" w:fill="FFFFFF"/>
        <w:tabs>
          <w:tab w:val="left" w:pos="709"/>
        </w:tabs>
        <w:spacing w:line="276" w:lineRule="auto"/>
        <w:ind w:firstLine="709"/>
        <w:rPr>
          <w:sz w:val="28"/>
          <w:szCs w:val="28"/>
        </w:rPr>
      </w:pPr>
      <w:r>
        <w:rPr>
          <w:color w:val="000000"/>
          <w:spacing w:val="-4"/>
          <w:sz w:val="28"/>
          <w:szCs w:val="28"/>
        </w:rPr>
        <w:t>Типы костров. Разведение костров. Соблюдение правил безопас</w:t>
      </w:r>
      <w:r>
        <w:rPr>
          <w:color w:val="000000"/>
          <w:spacing w:val="-4"/>
          <w:sz w:val="28"/>
          <w:szCs w:val="28"/>
        </w:rPr>
        <w:softHyphen/>
      </w:r>
      <w:r>
        <w:rPr>
          <w:color w:val="000000"/>
          <w:spacing w:val="-4"/>
          <w:sz w:val="28"/>
          <w:szCs w:val="28"/>
        </w:rPr>
        <w:t xml:space="preserve">ности при работе у костра. </w:t>
      </w:r>
      <w:r>
        <w:rPr>
          <w:color w:val="000000"/>
          <w:spacing w:val="-2"/>
          <w:sz w:val="28"/>
          <w:szCs w:val="28"/>
        </w:rPr>
        <w:t xml:space="preserve">Костры в лесу, на опушке, у реки; летом, в межсезонье и зимой. </w:t>
      </w:r>
      <w:r>
        <w:rPr>
          <w:color w:val="000000"/>
          <w:spacing w:val="-4"/>
          <w:sz w:val="28"/>
          <w:szCs w:val="28"/>
        </w:rPr>
        <w:t xml:space="preserve"> Упаковка спичек и сухого горючего Обязанности дежурного у костра. </w:t>
      </w:r>
      <w:r>
        <w:rPr>
          <w:color w:val="000000"/>
          <w:spacing w:val="-2"/>
          <w:sz w:val="28"/>
          <w:szCs w:val="28"/>
        </w:rPr>
        <w:t>Тушение костров и охрана природы.</w:t>
      </w:r>
      <w:r>
        <w:rPr>
          <w:color w:val="000000"/>
          <w:spacing w:val="-4"/>
          <w:sz w:val="28"/>
          <w:szCs w:val="28"/>
        </w:rPr>
        <w:t xml:space="preserve"> Правила работы с горелкой.</w:t>
      </w:r>
    </w:p>
    <w:p w14:paraId="2A1A77CC">
      <w:pPr>
        <w:tabs>
          <w:tab w:val="left" w:pos="709"/>
        </w:tabs>
        <w:spacing w:line="276" w:lineRule="auto"/>
        <w:ind w:firstLine="709"/>
        <w:jc w:val="both"/>
        <w:rPr>
          <w:sz w:val="28"/>
          <w:szCs w:val="28"/>
          <w:lang w:val="ru-RU"/>
        </w:rPr>
      </w:pPr>
      <w:r>
        <w:rPr>
          <w:sz w:val="28"/>
          <w:szCs w:val="28"/>
          <w:lang w:val="ru-RU"/>
        </w:rPr>
        <w:t>Распределение и выполнение должностных обязанностей между члена</w:t>
      </w:r>
      <w:r>
        <w:rPr>
          <w:sz w:val="28"/>
          <w:szCs w:val="28"/>
          <w:lang w:val="ru-RU"/>
        </w:rPr>
        <w:softHyphen/>
      </w:r>
      <w:r>
        <w:rPr>
          <w:spacing w:val="-2"/>
          <w:sz w:val="28"/>
          <w:szCs w:val="28"/>
          <w:lang w:val="ru-RU"/>
        </w:rPr>
        <w:t xml:space="preserve">ми туристской группы. </w:t>
      </w:r>
      <w:r>
        <w:rPr>
          <w:color w:val="000000"/>
          <w:spacing w:val="-4"/>
          <w:sz w:val="28"/>
          <w:szCs w:val="28"/>
          <w:lang w:val="ru-RU"/>
        </w:rPr>
        <w:t>Планирование бивака на местности. Изготовление простейших укрытий от дождя и ветра в лесу, у реки из под</w:t>
      </w:r>
      <w:r>
        <w:rPr>
          <w:color w:val="000000"/>
          <w:spacing w:val="-4"/>
          <w:sz w:val="28"/>
          <w:szCs w:val="28"/>
          <w:lang w:val="ru-RU"/>
        </w:rPr>
        <w:softHyphen/>
      </w:r>
      <w:r>
        <w:rPr>
          <w:color w:val="000000"/>
          <w:spacing w:val="-1"/>
          <w:sz w:val="28"/>
          <w:szCs w:val="28"/>
          <w:lang w:val="ru-RU"/>
        </w:rPr>
        <w:t>ручных средств</w:t>
      </w:r>
      <w:r>
        <w:rPr>
          <w:color w:val="000000"/>
          <w:spacing w:val="-2"/>
          <w:sz w:val="28"/>
          <w:szCs w:val="28"/>
          <w:lang w:val="ru-RU"/>
        </w:rPr>
        <w:t>.</w:t>
      </w:r>
    </w:p>
    <w:p w14:paraId="6BFD9FD3">
      <w:pPr>
        <w:pStyle w:val="14"/>
        <w:shd w:val="clear" w:color="auto" w:fill="FFFFFF"/>
        <w:tabs>
          <w:tab w:val="left" w:pos="709"/>
        </w:tabs>
        <w:spacing w:before="2" w:line="276" w:lineRule="auto"/>
        <w:ind w:firstLine="709"/>
        <w:rPr>
          <w:b/>
          <w:sz w:val="28"/>
          <w:szCs w:val="28"/>
        </w:rPr>
      </w:pPr>
      <w:r>
        <w:rPr>
          <w:b/>
          <w:i/>
          <w:color w:val="000000"/>
          <w:spacing w:val="-3"/>
          <w:sz w:val="28"/>
          <w:szCs w:val="28"/>
        </w:rPr>
        <w:t>Практические занятия</w:t>
      </w:r>
    </w:p>
    <w:p w14:paraId="1B35A892">
      <w:pPr>
        <w:pStyle w:val="14"/>
        <w:shd w:val="clear" w:color="auto" w:fill="FFFFFF"/>
        <w:tabs>
          <w:tab w:val="left" w:pos="709"/>
        </w:tabs>
        <w:spacing w:line="276" w:lineRule="auto"/>
        <w:ind w:firstLine="709"/>
        <w:rPr>
          <w:sz w:val="28"/>
          <w:szCs w:val="28"/>
        </w:rPr>
      </w:pPr>
      <w:r>
        <w:rPr>
          <w:color w:val="000000"/>
          <w:spacing w:val="-2"/>
          <w:sz w:val="28"/>
          <w:szCs w:val="28"/>
        </w:rPr>
        <w:t>Организация бивачных работ согласно обязанностям в группе.</w:t>
      </w:r>
    </w:p>
    <w:p w14:paraId="67DB9B68">
      <w:pPr>
        <w:pStyle w:val="14"/>
        <w:shd w:val="clear" w:color="auto" w:fill="FFFFFF"/>
        <w:tabs>
          <w:tab w:val="left" w:pos="709"/>
        </w:tabs>
        <w:spacing w:line="276" w:lineRule="auto"/>
        <w:ind w:firstLine="709"/>
        <w:rPr>
          <w:color w:val="000000"/>
          <w:spacing w:val="-4"/>
          <w:sz w:val="28"/>
          <w:szCs w:val="28"/>
        </w:rPr>
      </w:pPr>
      <w:r>
        <w:rPr>
          <w:color w:val="000000"/>
          <w:spacing w:val="-3"/>
          <w:sz w:val="28"/>
          <w:szCs w:val="28"/>
        </w:rPr>
        <w:t xml:space="preserve">Установка палатки, тента </w:t>
      </w:r>
      <w:r>
        <w:rPr>
          <w:color w:val="000000"/>
          <w:spacing w:val="-2"/>
          <w:sz w:val="28"/>
          <w:szCs w:val="28"/>
        </w:rPr>
        <w:t>для палатки и тента для отдыха группы.</w:t>
      </w:r>
      <w:r>
        <w:rPr>
          <w:color w:val="000000"/>
          <w:spacing w:val="-4"/>
          <w:sz w:val="28"/>
          <w:szCs w:val="28"/>
        </w:rPr>
        <w:t xml:space="preserve"> Изготовление укрытий от дождя, ветра и т.п.</w:t>
      </w:r>
    </w:p>
    <w:p w14:paraId="253A405F">
      <w:pPr>
        <w:pStyle w:val="14"/>
        <w:shd w:val="clear" w:color="auto" w:fill="FFFFFF"/>
        <w:tabs>
          <w:tab w:val="left" w:pos="709"/>
        </w:tabs>
        <w:spacing w:line="276" w:lineRule="auto"/>
        <w:ind w:firstLine="709"/>
        <w:rPr>
          <w:sz w:val="28"/>
          <w:szCs w:val="28"/>
        </w:rPr>
      </w:pPr>
      <w:r>
        <w:rPr>
          <w:color w:val="000000"/>
          <w:spacing w:val="-4"/>
          <w:sz w:val="28"/>
          <w:szCs w:val="28"/>
        </w:rPr>
        <w:t>Разведения костров. Основные типы туристских костров: «нодья», «звездный», «шалаш», «колодец» и их назначение. Приготовление пищи на костре и горелке.</w:t>
      </w:r>
    </w:p>
    <w:p w14:paraId="56E0C4FC">
      <w:pPr>
        <w:tabs>
          <w:tab w:val="left" w:pos="709"/>
        </w:tabs>
        <w:spacing w:line="276" w:lineRule="auto"/>
        <w:ind w:firstLine="709"/>
        <w:jc w:val="both"/>
        <w:rPr>
          <w:b/>
          <w:sz w:val="28"/>
          <w:szCs w:val="28"/>
          <w:lang w:val="ru-RU"/>
        </w:rPr>
      </w:pPr>
      <w:r>
        <w:rPr>
          <w:b/>
          <w:sz w:val="28"/>
          <w:szCs w:val="28"/>
          <w:lang w:val="ru-RU"/>
        </w:rPr>
        <w:t>3. Питание в походе.</w:t>
      </w:r>
    </w:p>
    <w:p w14:paraId="3B7F4B13">
      <w:pPr>
        <w:tabs>
          <w:tab w:val="left" w:pos="709"/>
        </w:tabs>
        <w:spacing w:line="276" w:lineRule="auto"/>
        <w:ind w:firstLine="709"/>
        <w:jc w:val="both"/>
        <w:rPr>
          <w:sz w:val="28"/>
          <w:szCs w:val="28"/>
          <w:lang w:val="ru-RU"/>
        </w:rPr>
      </w:pPr>
      <w:r>
        <w:rPr>
          <w:sz w:val="28"/>
          <w:szCs w:val="28"/>
          <w:lang w:val="ru-RU"/>
        </w:rPr>
        <w:t>Значение правильного питания в походе. Два варианта организации питания в однодневном походе: приготовление бутербродов или  приготовление горячих блюд. Фасовка, упаковка и переноска продуктов в рюкзаках. Приготовление пищи на костре. Питьевой режим на маршруте.</w:t>
      </w:r>
    </w:p>
    <w:p w14:paraId="4EA9C469">
      <w:pPr>
        <w:tabs>
          <w:tab w:val="left" w:pos="709"/>
        </w:tabs>
        <w:spacing w:line="276" w:lineRule="auto"/>
        <w:ind w:firstLine="709"/>
        <w:jc w:val="both"/>
        <w:rPr>
          <w:b/>
          <w:i/>
          <w:sz w:val="28"/>
          <w:szCs w:val="28"/>
          <w:lang w:val="ru-RU"/>
        </w:rPr>
      </w:pPr>
      <w:r>
        <w:rPr>
          <w:b/>
          <w:i/>
          <w:sz w:val="28"/>
          <w:szCs w:val="28"/>
          <w:lang w:val="ru-RU"/>
        </w:rPr>
        <w:t>Практические занятия.</w:t>
      </w:r>
    </w:p>
    <w:p w14:paraId="2FD6C066">
      <w:pPr>
        <w:tabs>
          <w:tab w:val="left" w:pos="709"/>
        </w:tabs>
        <w:spacing w:line="276" w:lineRule="auto"/>
        <w:ind w:firstLine="709"/>
        <w:jc w:val="both"/>
        <w:rPr>
          <w:sz w:val="28"/>
          <w:szCs w:val="28"/>
          <w:lang w:val="ru-RU"/>
        </w:rPr>
      </w:pPr>
      <w:r>
        <w:rPr>
          <w:sz w:val="28"/>
          <w:szCs w:val="28"/>
          <w:lang w:val="ru-RU"/>
        </w:rPr>
        <w:t xml:space="preserve">Фасовка и упаковка продуктов. </w:t>
      </w:r>
    </w:p>
    <w:p w14:paraId="5518D2C9">
      <w:pPr>
        <w:tabs>
          <w:tab w:val="left" w:pos="709"/>
        </w:tabs>
        <w:spacing w:line="276" w:lineRule="auto"/>
        <w:ind w:firstLine="709"/>
        <w:jc w:val="both"/>
        <w:rPr>
          <w:b/>
          <w:sz w:val="28"/>
          <w:szCs w:val="28"/>
          <w:lang w:val="ru-RU"/>
        </w:rPr>
      </w:pPr>
      <w:r>
        <w:rPr>
          <w:b/>
          <w:sz w:val="28"/>
          <w:szCs w:val="28"/>
          <w:lang w:val="ru-RU"/>
        </w:rPr>
        <w:t>4. Характеристика естественных препятствий.</w:t>
      </w:r>
    </w:p>
    <w:p w14:paraId="21E3F045">
      <w:pPr>
        <w:tabs>
          <w:tab w:val="left" w:pos="709"/>
        </w:tabs>
        <w:spacing w:line="276" w:lineRule="auto"/>
        <w:ind w:firstLine="709"/>
        <w:jc w:val="both"/>
        <w:rPr>
          <w:sz w:val="28"/>
          <w:szCs w:val="28"/>
          <w:lang w:val="ru-RU"/>
        </w:rPr>
      </w:pPr>
      <w:r>
        <w:rPr>
          <w:sz w:val="28"/>
          <w:szCs w:val="28"/>
          <w:lang w:val="ru-RU"/>
        </w:rPr>
        <w:t>Общая характеристика естественных препятствий: лесные заросли, завалы, склоны, реки, болота, осыпи, снежники. Движение по дорогам, тропам, по ровной и пересеченной местности, по лесу, кустарнику, через завалы, по заболоченной местности, по травянистым склонам.</w:t>
      </w:r>
    </w:p>
    <w:p w14:paraId="5BDE9B0E">
      <w:pPr>
        <w:tabs>
          <w:tab w:val="left" w:pos="709"/>
        </w:tabs>
        <w:spacing w:line="276" w:lineRule="auto"/>
        <w:ind w:firstLine="709"/>
        <w:jc w:val="both"/>
        <w:rPr>
          <w:b/>
          <w:i/>
          <w:sz w:val="28"/>
          <w:szCs w:val="28"/>
          <w:lang w:val="ru-RU"/>
        </w:rPr>
      </w:pPr>
      <w:r>
        <w:rPr>
          <w:b/>
          <w:i/>
          <w:sz w:val="28"/>
          <w:szCs w:val="28"/>
          <w:lang w:val="ru-RU"/>
        </w:rPr>
        <w:t>Практические занятия.</w:t>
      </w:r>
    </w:p>
    <w:p w14:paraId="2106A9E4">
      <w:pPr>
        <w:tabs>
          <w:tab w:val="left" w:pos="709"/>
        </w:tabs>
        <w:spacing w:line="276" w:lineRule="auto"/>
        <w:ind w:firstLine="709"/>
        <w:jc w:val="both"/>
        <w:rPr>
          <w:sz w:val="28"/>
          <w:szCs w:val="28"/>
          <w:lang w:val="ru-RU"/>
        </w:rPr>
      </w:pPr>
      <w:r>
        <w:rPr>
          <w:sz w:val="28"/>
          <w:szCs w:val="28"/>
          <w:lang w:val="ru-RU"/>
        </w:rPr>
        <w:t>Отработка техники движения по дорогам, тропам, по пересеченной местности: по лесу, через заросли кустарников, завалы, по заболоченной местности.</w:t>
      </w:r>
    </w:p>
    <w:p w14:paraId="49F55BAB">
      <w:pPr>
        <w:tabs>
          <w:tab w:val="left" w:pos="709"/>
        </w:tabs>
        <w:spacing w:line="276" w:lineRule="auto"/>
        <w:ind w:firstLine="709"/>
        <w:jc w:val="both"/>
        <w:rPr>
          <w:b/>
          <w:sz w:val="28"/>
          <w:szCs w:val="28"/>
          <w:lang w:val="ru-RU"/>
        </w:rPr>
      </w:pPr>
      <w:r>
        <w:rPr>
          <w:b/>
          <w:sz w:val="28"/>
          <w:szCs w:val="28"/>
          <w:lang w:val="ru-RU"/>
        </w:rPr>
        <w:t>5. Итоговая аттестация по модулю.</w:t>
      </w:r>
    </w:p>
    <w:p w14:paraId="722ED8EB">
      <w:pPr>
        <w:tabs>
          <w:tab w:val="left" w:pos="709"/>
        </w:tabs>
        <w:spacing w:line="276" w:lineRule="auto"/>
        <w:ind w:firstLine="709"/>
        <w:jc w:val="both"/>
        <w:rPr>
          <w:sz w:val="28"/>
          <w:szCs w:val="28"/>
          <w:lang w:val="ru-RU"/>
        </w:rPr>
      </w:pPr>
      <w:r>
        <w:rPr>
          <w:sz w:val="28"/>
          <w:szCs w:val="28"/>
          <w:lang w:val="ru-RU"/>
        </w:rPr>
        <w:t>Тестовые задания. Однодневный поход.</w:t>
      </w:r>
    </w:p>
    <w:p w14:paraId="0D76BF33">
      <w:pPr>
        <w:spacing w:line="276" w:lineRule="auto"/>
        <w:ind w:firstLine="567"/>
        <w:jc w:val="center"/>
        <w:rPr>
          <w:b/>
          <w:sz w:val="28"/>
          <w:szCs w:val="28"/>
          <w:lang w:val="ru-RU"/>
        </w:rPr>
      </w:pPr>
      <w:r>
        <w:rPr>
          <w:b/>
          <w:sz w:val="28"/>
          <w:szCs w:val="28"/>
          <w:lang w:val="ru-RU"/>
        </w:rPr>
        <w:t xml:space="preserve">Содержание модуля «Дистанция пешеходная» </w:t>
      </w:r>
    </w:p>
    <w:p w14:paraId="6F146701">
      <w:pPr>
        <w:spacing w:line="276" w:lineRule="auto"/>
        <w:ind w:firstLine="709"/>
        <w:jc w:val="both"/>
        <w:rPr>
          <w:b/>
          <w:sz w:val="28"/>
          <w:szCs w:val="28"/>
          <w:lang w:val="ru-RU"/>
        </w:rPr>
      </w:pPr>
      <w:r>
        <w:rPr>
          <w:b/>
          <w:sz w:val="28"/>
          <w:szCs w:val="28"/>
          <w:lang w:val="ru-RU"/>
        </w:rPr>
        <w:t>1. Основные понятия спортивного туризма на пешеходных дистанциях.</w:t>
      </w:r>
    </w:p>
    <w:p w14:paraId="5CF19FF8">
      <w:pPr>
        <w:spacing w:line="276" w:lineRule="auto"/>
        <w:ind w:firstLine="709"/>
        <w:jc w:val="both"/>
        <w:rPr>
          <w:sz w:val="28"/>
          <w:szCs w:val="28"/>
          <w:lang w:val="ru-RU"/>
        </w:rPr>
      </w:pPr>
      <w:r>
        <w:rPr>
          <w:sz w:val="28"/>
          <w:szCs w:val="28"/>
          <w:lang w:val="ru-RU"/>
        </w:rPr>
        <w:t>Список сокращений, используемых в Регламенте по спортивному туризму: дистнция пешеходная и на соревнованиях по спортивному туризму в дисциплинах «дистанция – пешеходная», дистанция – пешеходная – связка», «дистанция – пешеходная – группа». Дистанция. Этап. Время. Снаряжение.</w:t>
      </w:r>
    </w:p>
    <w:p w14:paraId="6F4C08C3">
      <w:pPr>
        <w:spacing w:line="276" w:lineRule="auto"/>
        <w:ind w:firstLine="709"/>
        <w:jc w:val="both"/>
        <w:rPr>
          <w:sz w:val="28"/>
          <w:szCs w:val="28"/>
          <w:lang w:val="ru-RU"/>
        </w:rPr>
      </w:pPr>
      <w:r>
        <w:rPr>
          <w:sz w:val="28"/>
          <w:szCs w:val="28"/>
          <w:lang w:val="ru-RU"/>
        </w:rPr>
        <w:t>Самостраховка. Усы самостраховки. Пруссик.</w:t>
      </w:r>
    </w:p>
    <w:p w14:paraId="620BF530">
      <w:pPr>
        <w:spacing w:line="276" w:lineRule="auto"/>
        <w:ind w:firstLine="709"/>
        <w:jc w:val="both"/>
        <w:rPr>
          <w:b/>
          <w:sz w:val="28"/>
          <w:szCs w:val="28"/>
          <w:lang w:val="ru-RU"/>
        </w:rPr>
      </w:pPr>
      <w:r>
        <w:rPr>
          <w:b/>
          <w:sz w:val="28"/>
          <w:szCs w:val="28"/>
          <w:lang w:val="ru-RU" w:eastAsia="ru-RU" w:bidi="ar-SA"/>
        </w:rPr>
        <w:t>2. Специальное снаряжение для спортивного туризма на пешеходных дистанциях.</w:t>
      </w:r>
    </w:p>
    <w:p w14:paraId="136B3BCD">
      <w:pPr>
        <w:spacing w:line="276" w:lineRule="auto"/>
        <w:ind w:firstLine="709"/>
        <w:jc w:val="both"/>
        <w:rPr>
          <w:sz w:val="28"/>
          <w:szCs w:val="28"/>
          <w:lang w:val="ru-RU"/>
        </w:rPr>
      </w:pPr>
      <w:r>
        <w:rPr>
          <w:sz w:val="28"/>
          <w:szCs w:val="28"/>
          <w:lang w:val="ru-RU"/>
        </w:rPr>
        <w:t>Основные требования к снаряжению. Веревки. Карабины. Индивидуальные страховочные системы (ИСС). «Двойной булинь». Крепление к системе страховочных веревок и других приспособлений. Зажимы, спусковые устройства. Экипировка обучающихся.</w:t>
      </w:r>
    </w:p>
    <w:p w14:paraId="3900F6E3">
      <w:pPr>
        <w:spacing w:line="276" w:lineRule="auto"/>
        <w:ind w:firstLine="709"/>
        <w:jc w:val="both"/>
        <w:rPr>
          <w:b/>
          <w:i/>
          <w:sz w:val="28"/>
          <w:szCs w:val="28"/>
          <w:lang w:val="ru-RU"/>
        </w:rPr>
      </w:pPr>
      <w:r>
        <w:rPr>
          <w:b/>
          <w:i/>
          <w:sz w:val="28"/>
          <w:szCs w:val="28"/>
          <w:lang w:val="ru-RU"/>
        </w:rPr>
        <w:t>Практические занятия.</w:t>
      </w:r>
    </w:p>
    <w:p w14:paraId="78C045BC">
      <w:pPr>
        <w:spacing w:line="276" w:lineRule="auto"/>
        <w:ind w:firstLine="709"/>
        <w:jc w:val="both"/>
        <w:rPr>
          <w:sz w:val="28"/>
          <w:szCs w:val="28"/>
          <w:lang w:val="ru-RU"/>
        </w:rPr>
      </w:pPr>
      <w:r>
        <w:rPr>
          <w:sz w:val="28"/>
          <w:szCs w:val="28"/>
          <w:lang w:val="ru-RU"/>
        </w:rPr>
        <w:t xml:space="preserve">Использование специального снаряжения. </w:t>
      </w:r>
    </w:p>
    <w:p w14:paraId="38C42210">
      <w:pPr>
        <w:spacing w:line="276" w:lineRule="auto"/>
        <w:ind w:firstLine="709"/>
        <w:jc w:val="both"/>
        <w:rPr>
          <w:b/>
          <w:sz w:val="28"/>
          <w:szCs w:val="28"/>
          <w:lang w:val="ru-RU"/>
        </w:rPr>
      </w:pPr>
      <w:r>
        <w:rPr>
          <w:b/>
          <w:sz w:val="28"/>
          <w:szCs w:val="28"/>
          <w:lang w:val="ru-RU"/>
        </w:rPr>
        <w:t>3. Вязка узлов.</w:t>
      </w:r>
    </w:p>
    <w:p w14:paraId="70D4D064">
      <w:pPr>
        <w:spacing w:line="276" w:lineRule="auto"/>
        <w:ind w:firstLine="709"/>
        <w:jc w:val="both"/>
        <w:rPr>
          <w:sz w:val="28"/>
          <w:szCs w:val="28"/>
          <w:lang w:val="ru-RU"/>
        </w:rPr>
      </w:pPr>
      <w:r>
        <w:rPr>
          <w:sz w:val="28"/>
          <w:szCs w:val="28"/>
          <w:lang w:val="ru-RU"/>
        </w:rPr>
        <w:t>Узлы для связывания веревок разного диаметра. Узлы для связывания концов веревок. Узлы для присоединения веревок к опоре. Схватывающие узлы. Контрольные узлы. Правила завязывания узлов. Бухтование веревок. Виды бухтования.</w:t>
      </w:r>
    </w:p>
    <w:p w14:paraId="60A3E6B1">
      <w:pPr>
        <w:spacing w:line="276" w:lineRule="auto"/>
        <w:ind w:firstLine="709"/>
        <w:jc w:val="both"/>
        <w:rPr>
          <w:b/>
          <w:i/>
          <w:sz w:val="28"/>
          <w:szCs w:val="28"/>
          <w:lang w:val="ru-RU"/>
        </w:rPr>
      </w:pPr>
      <w:r>
        <w:rPr>
          <w:b/>
          <w:i/>
          <w:sz w:val="28"/>
          <w:szCs w:val="28"/>
          <w:lang w:val="ru-RU"/>
        </w:rPr>
        <w:t>Практические занятия.</w:t>
      </w:r>
    </w:p>
    <w:p w14:paraId="4CCED013">
      <w:pPr>
        <w:spacing w:line="276" w:lineRule="auto"/>
        <w:ind w:firstLine="709"/>
        <w:jc w:val="both"/>
        <w:rPr>
          <w:sz w:val="28"/>
          <w:szCs w:val="28"/>
          <w:lang w:val="ru-RU"/>
        </w:rPr>
      </w:pPr>
      <w:r>
        <w:rPr>
          <w:sz w:val="28"/>
          <w:szCs w:val="28"/>
          <w:lang w:val="ru-RU"/>
        </w:rPr>
        <w:t>Отработка вязки узлов. Отработка бухтования веревок.</w:t>
      </w:r>
    </w:p>
    <w:p w14:paraId="349D0974">
      <w:pPr>
        <w:spacing w:line="276" w:lineRule="auto"/>
        <w:ind w:firstLine="709"/>
        <w:jc w:val="both"/>
        <w:rPr>
          <w:b/>
          <w:sz w:val="28"/>
          <w:szCs w:val="28"/>
          <w:lang w:val="ru-RU"/>
        </w:rPr>
      </w:pPr>
      <w:r>
        <w:rPr>
          <w:b/>
          <w:sz w:val="28"/>
          <w:szCs w:val="28"/>
          <w:lang w:val="ru-RU"/>
        </w:rPr>
        <w:t>4. Правила соревнований по спортивному туризму на пешеходных дистанциях.</w:t>
      </w:r>
    </w:p>
    <w:p w14:paraId="4677EDFD">
      <w:pPr>
        <w:spacing w:line="276" w:lineRule="auto"/>
        <w:ind w:firstLine="709"/>
        <w:jc w:val="both"/>
        <w:rPr>
          <w:b/>
          <w:i/>
          <w:sz w:val="28"/>
          <w:szCs w:val="28"/>
          <w:lang w:val="ru-RU"/>
        </w:rPr>
      </w:pPr>
      <w:r>
        <w:rPr>
          <w:sz w:val="28"/>
          <w:szCs w:val="28"/>
          <w:lang w:val="ru-RU"/>
        </w:rPr>
        <w:t>Виды и классы дистанций. Положение о соревнованиях. Условия к соревнованиям. Техническое описание этапов. Системы оценки. Таблицы штрафов.</w:t>
      </w:r>
      <w:r>
        <w:rPr>
          <w:b/>
          <w:i/>
          <w:sz w:val="28"/>
          <w:szCs w:val="28"/>
          <w:lang w:val="ru-RU"/>
        </w:rPr>
        <w:t xml:space="preserve"> </w:t>
      </w:r>
    </w:p>
    <w:p w14:paraId="4736637F">
      <w:pPr>
        <w:spacing w:line="276" w:lineRule="auto"/>
        <w:ind w:firstLine="709"/>
        <w:jc w:val="both"/>
        <w:rPr>
          <w:b/>
          <w:sz w:val="28"/>
          <w:szCs w:val="28"/>
          <w:lang w:val="ru-RU" w:eastAsia="ru-RU" w:bidi="ar-SA"/>
        </w:rPr>
      </w:pPr>
      <w:r>
        <w:rPr>
          <w:b/>
          <w:sz w:val="28"/>
          <w:szCs w:val="28"/>
          <w:lang w:val="ru-RU" w:eastAsia="ru-RU" w:bidi="ar-SA"/>
        </w:rPr>
        <w:t>5. Технические приемы дистанции пешеходной 1 класса.</w:t>
      </w:r>
    </w:p>
    <w:p w14:paraId="472CEB81">
      <w:pPr>
        <w:spacing w:line="276" w:lineRule="auto"/>
        <w:ind w:firstLine="709"/>
        <w:jc w:val="both"/>
        <w:rPr>
          <w:sz w:val="28"/>
          <w:szCs w:val="28"/>
          <w:lang w:val="ru-RU"/>
        </w:rPr>
      </w:pPr>
      <w:r>
        <w:rPr>
          <w:sz w:val="28"/>
          <w:szCs w:val="28"/>
          <w:lang w:val="ru-RU"/>
        </w:rPr>
        <w:t>Естественные и искусственные препятствия. Характеристика препятствий. Способы преодоления. Освоение техники прохождения этапов. Знакомство с понятиями: «дистанция», «технический этап», «время работы на этапе», «контрольное время», «рабочая зона», «опасная зона». Деление дистанций на классы с 1 по 6 в зависимости от сложности этапов. Технические этапы дистанций первого класса: характеристика и параметры этапов, способы прохождения.</w:t>
      </w:r>
    </w:p>
    <w:p w14:paraId="6F037BA7">
      <w:pPr>
        <w:spacing w:line="276" w:lineRule="auto"/>
        <w:ind w:firstLine="709"/>
        <w:jc w:val="both"/>
        <w:rPr>
          <w:b/>
          <w:i/>
          <w:sz w:val="28"/>
          <w:szCs w:val="28"/>
          <w:lang w:val="ru-RU"/>
        </w:rPr>
      </w:pPr>
      <w:r>
        <w:rPr>
          <w:b/>
          <w:i/>
          <w:sz w:val="28"/>
          <w:szCs w:val="28"/>
          <w:lang w:val="ru-RU"/>
        </w:rPr>
        <w:t>Практические занятия.</w:t>
      </w:r>
    </w:p>
    <w:p w14:paraId="49EED0E4">
      <w:pPr>
        <w:spacing w:line="276" w:lineRule="auto"/>
        <w:ind w:firstLine="709"/>
        <w:jc w:val="both"/>
        <w:rPr>
          <w:sz w:val="28"/>
          <w:szCs w:val="28"/>
          <w:lang w:val="ru-RU"/>
        </w:rPr>
      </w:pPr>
      <w:r>
        <w:rPr>
          <w:sz w:val="28"/>
          <w:szCs w:val="28"/>
          <w:lang w:val="ru-RU"/>
        </w:rPr>
        <w:t>Отработка умений и навыков прохождения этапов, дистанций. Отработка и совершенствование техники движения рук и ног, положения тела на следующих этапах: 1 класса: ‒ переправа вброд с самостраховкой на судейских перилах; ‒ переправа по бревну с самостраховкой на судейских перилах; ‒ переправа по параллельным перилам с самостраховкой на судейских перилах; ‒ вертикальный маятник с самостраховкой; ‒ подъем с самостраховкой на судейских перилах спортивным способом; ‒ спуск с самостраховкой на судейских перилах спортивным способом; ‒ траверс с самостраховкой на судейских перилах; ‒ подъем, спуск, траверс с альпенштоком;</w:t>
      </w:r>
    </w:p>
    <w:p w14:paraId="69DAE301">
      <w:pPr>
        <w:spacing w:line="276" w:lineRule="auto"/>
        <w:ind w:firstLine="709"/>
        <w:jc w:val="both"/>
        <w:rPr>
          <w:sz w:val="28"/>
          <w:szCs w:val="28"/>
          <w:lang w:val="ru-RU"/>
        </w:rPr>
      </w:pPr>
      <w:r>
        <w:rPr>
          <w:sz w:val="28"/>
          <w:szCs w:val="28"/>
          <w:lang w:val="ru-RU"/>
        </w:rPr>
        <w:t>Сопровождение, челнок.</w:t>
      </w:r>
    </w:p>
    <w:p w14:paraId="6A7B3C23">
      <w:pPr>
        <w:spacing w:line="276" w:lineRule="auto"/>
        <w:ind w:firstLine="709"/>
        <w:jc w:val="both"/>
        <w:rPr>
          <w:sz w:val="28"/>
          <w:szCs w:val="28"/>
          <w:lang w:val="ru-RU"/>
        </w:rPr>
      </w:pPr>
      <w:r>
        <w:rPr>
          <w:sz w:val="28"/>
          <w:szCs w:val="28"/>
          <w:lang w:val="ru-RU"/>
        </w:rPr>
        <w:t>Работа на дистанции без разрыва самостраховки.</w:t>
      </w:r>
    </w:p>
    <w:p w14:paraId="34F38784">
      <w:pPr>
        <w:spacing w:line="276" w:lineRule="auto"/>
        <w:ind w:firstLine="709"/>
        <w:jc w:val="both"/>
        <w:rPr>
          <w:rFonts w:hint="default"/>
          <w:sz w:val="28"/>
          <w:szCs w:val="28"/>
          <w:lang w:val="ru-RU"/>
        </w:rPr>
      </w:pPr>
      <w:r>
        <w:rPr>
          <w:sz w:val="28"/>
          <w:szCs w:val="28"/>
          <w:lang w:val="ru-RU"/>
        </w:rPr>
        <w:t>Отработка дистанций пешеходных, используя площадку МБОУ</w:t>
      </w:r>
      <w:r>
        <w:rPr>
          <w:rFonts w:hint="default"/>
          <w:sz w:val="28"/>
          <w:szCs w:val="28"/>
          <w:lang w:val="ru-RU"/>
        </w:rPr>
        <w:t xml:space="preserve"> СОШ №1 г.Глязи</w:t>
      </w:r>
    </w:p>
    <w:p w14:paraId="680D13C7">
      <w:pPr>
        <w:spacing w:line="276" w:lineRule="auto"/>
        <w:ind w:firstLine="709"/>
        <w:jc w:val="both"/>
        <w:rPr>
          <w:sz w:val="28"/>
          <w:szCs w:val="28"/>
          <w:lang w:val="ru-RU"/>
        </w:rPr>
      </w:pPr>
      <w:r>
        <w:rPr>
          <w:sz w:val="28"/>
          <w:szCs w:val="28"/>
          <w:lang w:val="ru-RU"/>
        </w:rPr>
        <w:t>Участие в Первенствах города Грязи по спортивному туризму на дистанциях пешеходных, дистанциях пешеходных -  связка, дистанциях пешеходных – группа.</w:t>
      </w:r>
    </w:p>
    <w:p w14:paraId="086C4F63">
      <w:pPr>
        <w:spacing w:line="276" w:lineRule="auto"/>
        <w:ind w:firstLine="709"/>
        <w:jc w:val="both"/>
        <w:rPr>
          <w:b/>
          <w:sz w:val="28"/>
          <w:szCs w:val="28"/>
          <w:lang w:val="ru-RU"/>
        </w:rPr>
      </w:pPr>
      <w:r>
        <w:rPr>
          <w:b/>
          <w:sz w:val="28"/>
          <w:szCs w:val="28"/>
          <w:lang w:val="ru-RU"/>
        </w:rPr>
        <w:t>6. Итоговая аттестация по модулю.</w:t>
      </w:r>
    </w:p>
    <w:p w14:paraId="5CB68535">
      <w:pPr>
        <w:spacing w:line="276" w:lineRule="auto"/>
        <w:ind w:firstLine="709"/>
        <w:jc w:val="both"/>
        <w:rPr>
          <w:sz w:val="28"/>
          <w:szCs w:val="28"/>
          <w:lang w:val="ru-RU"/>
        </w:rPr>
      </w:pPr>
      <w:r>
        <w:rPr>
          <w:sz w:val="28"/>
          <w:szCs w:val="28"/>
          <w:lang w:val="ru-RU"/>
        </w:rPr>
        <w:t>Тестовые задания. Соревнование.</w:t>
      </w:r>
    </w:p>
    <w:p w14:paraId="1412B948">
      <w:pPr>
        <w:spacing w:line="276" w:lineRule="auto"/>
        <w:ind w:firstLine="709"/>
        <w:jc w:val="center"/>
        <w:rPr>
          <w:b/>
          <w:sz w:val="28"/>
          <w:szCs w:val="28"/>
          <w:lang w:val="ru-RU"/>
        </w:rPr>
      </w:pPr>
      <w:r>
        <w:rPr>
          <w:b/>
          <w:sz w:val="28"/>
          <w:szCs w:val="28"/>
          <w:lang w:val="ru-RU"/>
        </w:rPr>
        <w:t xml:space="preserve">Содержание модуля «Безопасность в спортивном туризме» </w:t>
      </w:r>
    </w:p>
    <w:p w14:paraId="0CFB2B5A">
      <w:pPr>
        <w:spacing w:line="276" w:lineRule="auto"/>
        <w:ind w:firstLine="709"/>
        <w:jc w:val="both"/>
        <w:rPr>
          <w:b/>
          <w:sz w:val="28"/>
          <w:szCs w:val="28"/>
          <w:lang w:val="ru-RU"/>
        </w:rPr>
      </w:pPr>
      <w:r>
        <w:rPr>
          <w:b/>
          <w:sz w:val="28"/>
          <w:szCs w:val="28"/>
          <w:lang w:val="ru-RU"/>
        </w:rPr>
        <w:t>1.Опасности в походе.</w:t>
      </w:r>
    </w:p>
    <w:p w14:paraId="1A722657">
      <w:pPr>
        <w:spacing w:line="276" w:lineRule="auto"/>
        <w:ind w:firstLine="709"/>
        <w:jc w:val="both"/>
        <w:rPr>
          <w:sz w:val="28"/>
          <w:szCs w:val="28"/>
          <w:lang w:val="ru-RU"/>
        </w:rPr>
      </w:pPr>
      <w:r>
        <w:rPr>
          <w:sz w:val="28"/>
          <w:szCs w:val="28"/>
          <w:lang w:val="ru-RU"/>
        </w:rPr>
        <w:t>Опасности, обусловленные природой средней полосы: рельеф, болота, реки, ураганы, грозы, метели. Ядовитые грибы и растения. Хищные звери, змеи и насекомые. Опасности, связанные с действиями человека. Основные причины возникновения аварийных ситуаций в туризме (слабая дисциплина, изменение состава группы, маршрута, недостаток снаряжения, неправильная техника и тактика преодоления естественных препятствий, слабая подготовленность и слаженность работы группы и т.п.). Профилактика несчастных случаев. Меры безопасности при проведении занятий в помещении и на улице.</w:t>
      </w:r>
    </w:p>
    <w:p w14:paraId="6D069467">
      <w:pPr>
        <w:spacing w:line="276" w:lineRule="auto"/>
        <w:ind w:firstLine="709"/>
        <w:jc w:val="both"/>
        <w:rPr>
          <w:b/>
          <w:i/>
          <w:sz w:val="28"/>
          <w:szCs w:val="28"/>
          <w:lang w:val="ru-RU"/>
        </w:rPr>
      </w:pPr>
      <w:r>
        <w:rPr>
          <w:b/>
          <w:i/>
          <w:sz w:val="28"/>
          <w:szCs w:val="28"/>
          <w:lang w:val="ru-RU"/>
        </w:rPr>
        <w:t>Практические занятия.</w:t>
      </w:r>
    </w:p>
    <w:p w14:paraId="045AE45E">
      <w:pPr>
        <w:spacing w:line="276" w:lineRule="auto"/>
        <w:ind w:firstLine="709"/>
        <w:jc w:val="both"/>
        <w:rPr>
          <w:sz w:val="28"/>
          <w:szCs w:val="28"/>
          <w:lang w:val="ru-RU"/>
        </w:rPr>
      </w:pPr>
      <w:r>
        <w:rPr>
          <w:sz w:val="28"/>
          <w:szCs w:val="28"/>
          <w:lang w:val="ru-RU"/>
        </w:rPr>
        <w:t>Разбор конкретных аварийных ситуаций в туризме. Подготовка снаряжения к походам различного вида и соревнованиям.</w:t>
      </w:r>
    </w:p>
    <w:p w14:paraId="2D81BBC8">
      <w:pPr>
        <w:spacing w:line="276" w:lineRule="auto"/>
        <w:ind w:firstLine="709"/>
        <w:jc w:val="both"/>
        <w:rPr>
          <w:b/>
          <w:sz w:val="28"/>
          <w:szCs w:val="28"/>
          <w:lang w:val="ru-RU"/>
        </w:rPr>
      </w:pPr>
      <w:r>
        <w:rPr>
          <w:b/>
          <w:sz w:val="28"/>
          <w:szCs w:val="28"/>
          <w:lang w:val="ru-RU"/>
        </w:rPr>
        <w:t>2. Походная медицинская аптечка.</w:t>
      </w:r>
    </w:p>
    <w:p w14:paraId="77B4E86A">
      <w:pPr>
        <w:spacing w:line="276" w:lineRule="auto"/>
        <w:ind w:firstLine="709"/>
        <w:jc w:val="both"/>
        <w:rPr>
          <w:sz w:val="28"/>
          <w:szCs w:val="28"/>
          <w:lang w:val="ru-RU"/>
        </w:rPr>
      </w:pPr>
      <w:r>
        <w:rPr>
          <w:sz w:val="28"/>
          <w:szCs w:val="28"/>
          <w:lang w:val="ru-RU"/>
        </w:rPr>
        <w:t>Состав походной аптечки, перечень и назначение лекарств. Показания и противопоказания к применению лекарственных препаратов. Хранение, транспортировка, пополнение походной аптечки. Индивидуальная аптечка туриста. Лекарственные растения.</w:t>
      </w:r>
    </w:p>
    <w:p w14:paraId="44C443D4">
      <w:pPr>
        <w:spacing w:line="276" w:lineRule="auto"/>
        <w:ind w:firstLine="709"/>
        <w:jc w:val="both"/>
        <w:rPr>
          <w:b/>
          <w:i/>
          <w:sz w:val="28"/>
          <w:szCs w:val="28"/>
          <w:lang w:val="ru-RU"/>
        </w:rPr>
      </w:pPr>
      <w:r>
        <w:rPr>
          <w:b/>
          <w:i/>
          <w:sz w:val="28"/>
          <w:szCs w:val="28"/>
          <w:lang w:val="ru-RU"/>
        </w:rPr>
        <w:t>Практические занятия.</w:t>
      </w:r>
    </w:p>
    <w:p w14:paraId="7663D19F">
      <w:pPr>
        <w:spacing w:line="276" w:lineRule="auto"/>
        <w:ind w:firstLine="709"/>
        <w:jc w:val="both"/>
        <w:rPr>
          <w:sz w:val="28"/>
          <w:szCs w:val="28"/>
          <w:lang w:val="ru-RU"/>
        </w:rPr>
      </w:pPr>
      <w:r>
        <w:rPr>
          <w:sz w:val="28"/>
          <w:szCs w:val="28"/>
          <w:lang w:val="ru-RU"/>
        </w:rPr>
        <w:t>Формирование походной аптечки. Знакомство с лекарственными препаратами  и их использование. Лекарственные растения и их использование.</w:t>
      </w:r>
    </w:p>
    <w:p w14:paraId="43EB027C">
      <w:pPr>
        <w:spacing w:line="276" w:lineRule="auto"/>
        <w:ind w:firstLine="709"/>
        <w:jc w:val="both"/>
        <w:rPr>
          <w:b/>
          <w:sz w:val="28"/>
          <w:szCs w:val="28"/>
          <w:lang w:val="ru-RU"/>
        </w:rPr>
      </w:pPr>
      <w:r>
        <w:rPr>
          <w:b/>
          <w:sz w:val="28"/>
          <w:szCs w:val="28"/>
          <w:lang w:val="ru-RU"/>
        </w:rPr>
        <w:t>3. Техника безопасности при проведении походов.</w:t>
      </w:r>
    </w:p>
    <w:p w14:paraId="6A955FEC">
      <w:pPr>
        <w:spacing w:line="276" w:lineRule="auto"/>
        <w:ind w:firstLine="709"/>
        <w:jc w:val="both"/>
        <w:rPr>
          <w:sz w:val="28"/>
          <w:szCs w:val="28"/>
          <w:lang w:val="ru-RU"/>
        </w:rPr>
      </w:pPr>
      <w:r>
        <w:rPr>
          <w:sz w:val="28"/>
          <w:szCs w:val="28"/>
          <w:lang w:val="ru-RU"/>
        </w:rPr>
        <w:t>Слабая дисциплина, изменение состава группы, маршрута, недостаток снаряжения, неправильная техника и тактика преодоления естественных препятствий, слабая подготовленность и слаженность работы группы и т.п. Психологическая совместимость в туристской группе, сознательная дисциплина – важнейший фактор успеха похода.</w:t>
      </w:r>
    </w:p>
    <w:p w14:paraId="709AC372">
      <w:pPr>
        <w:spacing w:line="276" w:lineRule="auto"/>
        <w:ind w:firstLine="709"/>
        <w:jc w:val="both"/>
        <w:rPr>
          <w:sz w:val="28"/>
          <w:szCs w:val="28"/>
          <w:lang w:val="ru-RU"/>
        </w:rPr>
      </w:pPr>
      <w:r>
        <w:rPr>
          <w:sz w:val="28"/>
          <w:szCs w:val="28"/>
          <w:lang w:val="ru-RU"/>
        </w:rPr>
        <w:t>Правила поведения и поездок на транспорте: при посадке, высадке и во время движения. Меры безопасности при движении по дорогам.</w:t>
      </w:r>
    </w:p>
    <w:p w14:paraId="200E8E8E">
      <w:pPr>
        <w:spacing w:line="276" w:lineRule="auto"/>
        <w:ind w:firstLine="709"/>
        <w:jc w:val="both"/>
        <w:rPr>
          <w:sz w:val="28"/>
          <w:szCs w:val="28"/>
          <w:lang w:val="ru-RU"/>
        </w:rPr>
      </w:pPr>
      <w:r>
        <w:rPr>
          <w:sz w:val="28"/>
          <w:szCs w:val="28"/>
          <w:lang w:val="ru-RU"/>
        </w:rPr>
        <w:t>Меры безопасности при прохождении трудных и опасных участков маршрута, при обнаружении взрывоопасных предметов. Правила поведения на воде, в незнакомом населенном пункте. Взаимоотношения с местным населением.</w:t>
      </w:r>
    </w:p>
    <w:p w14:paraId="7AED3E96">
      <w:pPr>
        <w:spacing w:line="276" w:lineRule="auto"/>
        <w:ind w:firstLine="709"/>
        <w:jc w:val="both"/>
        <w:rPr>
          <w:b/>
          <w:i/>
          <w:sz w:val="28"/>
          <w:szCs w:val="28"/>
          <w:lang w:val="ru-RU"/>
        </w:rPr>
      </w:pPr>
      <w:r>
        <w:rPr>
          <w:b/>
          <w:i/>
          <w:sz w:val="28"/>
          <w:szCs w:val="28"/>
          <w:lang w:val="ru-RU"/>
        </w:rPr>
        <w:t>Практические занятия.</w:t>
      </w:r>
    </w:p>
    <w:p w14:paraId="35D16FEF">
      <w:pPr>
        <w:spacing w:line="276" w:lineRule="auto"/>
        <w:ind w:firstLine="709"/>
        <w:jc w:val="both"/>
        <w:rPr>
          <w:sz w:val="28"/>
          <w:szCs w:val="28"/>
          <w:lang w:val="ru-RU"/>
        </w:rPr>
      </w:pPr>
      <w:r>
        <w:rPr>
          <w:sz w:val="28"/>
          <w:szCs w:val="28"/>
          <w:lang w:val="ru-RU"/>
        </w:rPr>
        <w:t xml:space="preserve">Воспитание сознательной дисциплины. </w:t>
      </w:r>
    </w:p>
    <w:p w14:paraId="663C2BE7">
      <w:pPr>
        <w:spacing w:line="276" w:lineRule="auto"/>
        <w:ind w:firstLine="709"/>
        <w:jc w:val="both"/>
        <w:rPr>
          <w:b/>
          <w:sz w:val="28"/>
          <w:szCs w:val="28"/>
          <w:lang w:val="ru-RU"/>
        </w:rPr>
      </w:pPr>
      <w:r>
        <w:rPr>
          <w:b/>
          <w:sz w:val="28"/>
          <w:szCs w:val="28"/>
          <w:lang w:val="ru-RU"/>
        </w:rPr>
        <w:t>4. Итоговая аттестация по модулю.</w:t>
      </w:r>
    </w:p>
    <w:p w14:paraId="30D2A0AB">
      <w:pPr>
        <w:spacing w:line="276" w:lineRule="auto"/>
        <w:ind w:firstLine="709"/>
        <w:jc w:val="both"/>
        <w:rPr>
          <w:sz w:val="28"/>
          <w:szCs w:val="28"/>
          <w:lang w:val="ru-RU"/>
        </w:rPr>
      </w:pPr>
      <w:r>
        <w:rPr>
          <w:sz w:val="28"/>
          <w:szCs w:val="28"/>
          <w:lang w:val="ru-RU"/>
        </w:rPr>
        <w:t>Тестовые задания.</w:t>
      </w:r>
    </w:p>
    <w:p w14:paraId="0054FDDE">
      <w:pPr>
        <w:spacing w:line="276" w:lineRule="auto"/>
        <w:ind w:firstLine="709"/>
        <w:jc w:val="center"/>
        <w:rPr>
          <w:b/>
          <w:sz w:val="28"/>
          <w:szCs w:val="28"/>
          <w:lang w:val="ru-RU"/>
        </w:rPr>
      </w:pPr>
      <w:r>
        <w:rPr>
          <w:b/>
          <w:sz w:val="28"/>
          <w:szCs w:val="28"/>
          <w:lang w:val="ru-RU"/>
        </w:rPr>
        <w:t xml:space="preserve">Содержание модуля «Спортивное ориентирование» </w:t>
      </w:r>
    </w:p>
    <w:p w14:paraId="25AC35FE">
      <w:pPr>
        <w:spacing w:line="276" w:lineRule="auto"/>
        <w:ind w:firstLine="709"/>
        <w:jc w:val="both"/>
        <w:rPr>
          <w:b/>
          <w:sz w:val="28"/>
          <w:szCs w:val="28"/>
          <w:lang w:val="ru-RU"/>
        </w:rPr>
      </w:pPr>
      <w:r>
        <w:rPr>
          <w:b/>
          <w:sz w:val="28"/>
          <w:szCs w:val="28"/>
          <w:lang w:val="ru-RU"/>
        </w:rPr>
        <w:t>1.Топографические и спортивные карты.</w:t>
      </w:r>
    </w:p>
    <w:p w14:paraId="4DB6D63E">
      <w:pPr>
        <w:spacing w:line="276" w:lineRule="auto"/>
        <w:ind w:firstLine="709"/>
        <w:jc w:val="both"/>
        <w:rPr>
          <w:sz w:val="28"/>
          <w:szCs w:val="28"/>
          <w:lang w:val="ru-RU"/>
        </w:rPr>
      </w:pPr>
      <w:r>
        <w:rPr>
          <w:sz w:val="28"/>
          <w:szCs w:val="28"/>
          <w:lang w:val="ru-RU"/>
        </w:rPr>
        <w:t>Определение роли топографии и топографических карт в народном хозяйстве и обороне государства, значение топографических карт для туристов. Масштаб. Виды масштаба. Масштабы топографических карт. Какие карты пригодны для разработки маршрутов и для ориентирования в пути. Назначение спортивной карты, ее отличие от топографической карты. Масштабы спортивной карты. Способы и правила копирования карт. Защита карты о непогоды в походе, во время проведения  соревнований.</w:t>
      </w:r>
    </w:p>
    <w:p w14:paraId="6BDAE419">
      <w:pPr>
        <w:spacing w:line="276" w:lineRule="auto"/>
        <w:ind w:firstLine="709"/>
        <w:jc w:val="both"/>
        <w:rPr>
          <w:sz w:val="28"/>
          <w:szCs w:val="28"/>
          <w:lang w:val="ru-RU"/>
        </w:rPr>
      </w:pPr>
      <w:r>
        <w:rPr>
          <w:sz w:val="28"/>
          <w:szCs w:val="28"/>
          <w:lang w:val="ru-RU"/>
        </w:rPr>
        <w:t>Понятие о местных предметах и топографических знаках. Изучение топознаков по группам. Масштабные и немасштабные знаки, площадные и контурные знаки. Сочетание знаков. Пояснительные цифровые и буквенные характеристики.</w:t>
      </w:r>
    </w:p>
    <w:p w14:paraId="63EE2245">
      <w:pPr>
        <w:spacing w:line="276" w:lineRule="auto"/>
        <w:ind w:firstLine="709"/>
        <w:jc w:val="both"/>
        <w:rPr>
          <w:b/>
          <w:i/>
          <w:sz w:val="28"/>
          <w:szCs w:val="28"/>
          <w:lang w:val="ru-RU"/>
        </w:rPr>
      </w:pPr>
      <w:r>
        <w:rPr>
          <w:b/>
          <w:i/>
          <w:sz w:val="28"/>
          <w:szCs w:val="28"/>
          <w:lang w:val="ru-RU"/>
        </w:rPr>
        <w:t>Практические занятия.</w:t>
      </w:r>
    </w:p>
    <w:p w14:paraId="092C8935">
      <w:pPr>
        <w:spacing w:line="276" w:lineRule="auto"/>
        <w:ind w:firstLine="709"/>
        <w:jc w:val="both"/>
        <w:rPr>
          <w:sz w:val="28"/>
          <w:szCs w:val="28"/>
          <w:lang w:val="ru-RU"/>
        </w:rPr>
      </w:pPr>
      <w:r>
        <w:rPr>
          <w:sz w:val="28"/>
          <w:szCs w:val="28"/>
          <w:lang w:val="ru-RU"/>
        </w:rPr>
        <w:t xml:space="preserve">Работа с картами различного масштаба. Упражнения по определению масштаба, измерению расстояний на карте. </w:t>
      </w:r>
    </w:p>
    <w:p w14:paraId="749B1219">
      <w:pPr>
        <w:spacing w:line="276" w:lineRule="auto"/>
        <w:ind w:firstLine="709"/>
        <w:jc w:val="both"/>
        <w:rPr>
          <w:sz w:val="28"/>
          <w:szCs w:val="28"/>
          <w:lang w:val="ru-RU"/>
        </w:rPr>
      </w:pPr>
      <w:r>
        <w:rPr>
          <w:sz w:val="28"/>
          <w:szCs w:val="28"/>
          <w:lang w:val="ru-RU"/>
        </w:rPr>
        <w:t>Изучение на местности изображения местных предметов, знакомство с различными формами рельефа. Топографические диктанты, упражнения на запоминание условных знаков, игры, мини-соревнования.</w:t>
      </w:r>
    </w:p>
    <w:p w14:paraId="0D3D60D8">
      <w:pPr>
        <w:spacing w:line="276" w:lineRule="auto"/>
        <w:ind w:firstLine="709"/>
        <w:jc w:val="both"/>
        <w:rPr>
          <w:b/>
          <w:sz w:val="28"/>
          <w:szCs w:val="28"/>
          <w:lang w:val="ru-RU"/>
        </w:rPr>
      </w:pPr>
      <w:r>
        <w:rPr>
          <w:b/>
          <w:sz w:val="28"/>
          <w:szCs w:val="28"/>
          <w:lang w:val="ru-RU"/>
        </w:rPr>
        <w:t>2.Компас и работа с ним.</w:t>
      </w:r>
    </w:p>
    <w:p w14:paraId="45BE2B5A">
      <w:pPr>
        <w:spacing w:line="276" w:lineRule="auto"/>
        <w:ind w:firstLine="709"/>
        <w:jc w:val="both"/>
        <w:rPr>
          <w:sz w:val="28"/>
          <w:szCs w:val="28"/>
          <w:lang w:val="ru-RU"/>
        </w:rPr>
      </w:pPr>
      <w:r>
        <w:rPr>
          <w:sz w:val="28"/>
          <w:szCs w:val="28"/>
          <w:lang w:val="ru-RU"/>
        </w:rPr>
        <w:t>Основные направления на стороны горизонта: С, В, Ю, З. дополнительные и вспомогательные направления по сторонам горизонта. «Роза направлений». Определение азимута, его отличие от простого угла (чертеж). Азимут истинный и магнитный. Магнитное склонение.</w:t>
      </w:r>
    </w:p>
    <w:p w14:paraId="0673E672">
      <w:pPr>
        <w:spacing w:line="276" w:lineRule="auto"/>
        <w:ind w:firstLine="709"/>
        <w:jc w:val="both"/>
        <w:rPr>
          <w:sz w:val="28"/>
          <w:szCs w:val="28"/>
          <w:lang w:val="ru-RU"/>
        </w:rPr>
      </w:pPr>
      <w:r>
        <w:rPr>
          <w:sz w:val="28"/>
          <w:szCs w:val="28"/>
          <w:lang w:val="ru-RU"/>
        </w:rPr>
        <w:t xml:space="preserve"> Компас. Типы компасов. Устройство компаса Адрианова. Спортивный жидкостный компас. Правила обращения с компасом. Ориентир, что может служить ориентиром. Визирование и визирный луч. Движение по азимуту, его применение. Четыре действия с компасом: определение сторон горизонта, ориентирование карты, прямая и обратная засечка. Техника выполнения засечек компасом Адрианова и жидкостным.</w:t>
      </w:r>
    </w:p>
    <w:p w14:paraId="78DCBBE4">
      <w:pPr>
        <w:spacing w:line="276" w:lineRule="auto"/>
        <w:ind w:firstLine="709"/>
        <w:jc w:val="both"/>
        <w:rPr>
          <w:b/>
          <w:i/>
          <w:sz w:val="28"/>
          <w:szCs w:val="28"/>
          <w:lang w:val="ru-RU"/>
        </w:rPr>
      </w:pPr>
      <w:r>
        <w:rPr>
          <w:b/>
          <w:i/>
          <w:sz w:val="28"/>
          <w:szCs w:val="28"/>
          <w:lang w:val="ru-RU"/>
        </w:rPr>
        <w:t>Практические занятия.</w:t>
      </w:r>
    </w:p>
    <w:p w14:paraId="1E0B78DB">
      <w:pPr>
        <w:spacing w:line="276" w:lineRule="auto"/>
        <w:ind w:firstLine="709"/>
        <w:jc w:val="both"/>
        <w:rPr>
          <w:sz w:val="28"/>
          <w:szCs w:val="28"/>
          <w:lang w:val="ru-RU"/>
        </w:rPr>
      </w:pPr>
      <w:r>
        <w:rPr>
          <w:sz w:val="28"/>
          <w:szCs w:val="28"/>
          <w:lang w:val="ru-RU"/>
        </w:rPr>
        <w:t>Ориентирование карты по компасу. Упражнения на засечки: определение азимута на заданный предмет (обратная засечка) и нахождение ориентиров по заданному азимуту (прямая засечка).</w:t>
      </w:r>
    </w:p>
    <w:p w14:paraId="3BD6DE2A">
      <w:pPr>
        <w:spacing w:line="276" w:lineRule="auto"/>
        <w:ind w:firstLine="709"/>
        <w:jc w:val="both"/>
        <w:rPr>
          <w:b/>
          <w:sz w:val="28"/>
          <w:szCs w:val="28"/>
          <w:lang w:val="ru-RU"/>
        </w:rPr>
      </w:pPr>
      <w:r>
        <w:rPr>
          <w:b/>
          <w:sz w:val="28"/>
          <w:szCs w:val="28"/>
          <w:lang w:val="ru-RU"/>
        </w:rPr>
        <w:t>3. Измерение расстояний.</w:t>
      </w:r>
    </w:p>
    <w:p w14:paraId="2C961DBD">
      <w:pPr>
        <w:spacing w:line="276" w:lineRule="auto"/>
        <w:ind w:firstLine="709"/>
        <w:jc w:val="both"/>
        <w:rPr>
          <w:sz w:val="28"/>
          <w:szCs w:val="28"/>
          <w:lang w:val="ru-RU"/>
        </w:rPr>
      </w:pPr>
      <w:r>
        <w:rPr>
          <w:sz w:val="28"/>
          <w:szCs w:val="28"/>
          <w:lang w:val="ru-RU"/>
        </w:rPr>
        <w:t>Способы измерения расстояний на местности и на карте. Курвиметр, использование нитки. Средний шаг, от чего зависит его величина. Как измерить средний шаг. Таблица переводов шага в метры.</w:t>
      </w:r>
    </w:p>
    <w:p w14:paraId="6DE7FEEA">
      <w:pPr>
        <w:spacing w:line="276" w:lineRule="auto"/>
        <w:ind w:firstLine="709"/>
        <w:jc w:val="both"/>
        <w:rPr>
          <w:sz w:val="28"/>
          <w:szCs w:val="28"/>
          <w:lang w:val="ru-RU"/>
        </w:rPr>
      </w:pPr>
      <w:r>
        <w:rPr>
          <w:sz w:val="28"/>
          <w:szCs w:val="28"/>
          <w:lang w:val="ru-RU"/>
        </w:rPr>
        <w:t>Глазомерный способ измерения расстояния. Способы тренировки глазомера. Определения расстояния по времени движения.</w:t>
      </w:r>
    </w:p>
    <w:p w14:paraId="4C1DB885">
      <w:pPr>
        <w:spacing w:line="276" w:lineRule="auto"/>
        <w:ind w:firstLine="709"/>
        <w:jc w:val="both"/>
        <w:rPr>
          <w:b/>
          <w:i/>
          <w:sz w:val="28"/>
          <w:szCs w:val="28"/>
          <w:lang w:val="ru-RU"/>
        </w:rPr>
      </w:pPr>
      <w:r>
        <w:rPr>
          <w:b/>
          <w:i/>
          <w:sz w:val="28"/>
          <w:szCs w:val="28"/>
          <w:lang w:val="ru-RU"/>
        </w:rPr>
        <w:t>Практические занятия.</w:t>
      </w:r>
    </w:p>
    <w:p w14:paraId="7888E84F">
      <w:pPr>
        <w:spacing w:line="276" w:lineRule="auto"/>
        <w:ind w:firstLine="709"/>
        <w:jc w:val="both"/>
        <w:rPr>
          <w:sz w:val="28"/>
          <w:szCs w:val="28"/>
          <w:lang w:val="ru-RU"/>
        </w:rPr>
      </w:pPr>
      <w:r>
        <w:rPr>
          <w:sz w:val="28"/>
          <w:szCs w:val="28"/>
          <w:lang w:val="ru-RU"/>
        </w:rPr>
        <w:t xml:space="preserve">Измерение своего среднего шага (пары шагов), построения графиков перевода пар шагов в метры для различных условий ходьбы. Упражнения на прохождение отрезков различной длины. Измерение кривых линий на картах разного масштаба курвиметром или ниткой. Оценка пройденных расстояний по затраченному времени. Тренировочные упражнения на микроглазомер на картах разного масштаба. </w:t>
      </w:r>
    </w:p>
    <w:p w14:paraId="38422A23">
      <w:pPr>
        <w:spacing w:line="276" w:lineRule="auto"/>
        <w:ind w:firstLine="709"/>
        <w:jc w:val="both"/>
        <w:rPr>
          <w:b/>
          <w:sz w:val="28"/>
          <w:szCs w:val="28"/>
          <w:lang w:val="ru-RU"/>
        </w:rPr>
      </w:pPr>
      <w:r>
        <w:rPr>
          <w:b/>
          <w:sz w:val="28"/>
          <w:szCs w:val="28"/>
          <w:lang w:val="ru-RU"/>
        </w:rPr>
        <w:t>4. Способы ориентирования.</w:t>
      </w:r>
    </w:p>
    <w:p w14:paraId="6DD8A4D7">
      <w:pPr>
        <w:spacing w:line="276" w:lineRule="auto"/>
        <w:ind w:firstLine="709"/>
        <w:jc w:val="both"/>
        <w:rPr>
          <w:sz w:val="28"/>
          <w:szCs w:val="28"/>
          <w:lang w:val="ru-RU"/>
        </w:rPr>
      </w:pPr>
      <w:r>
        <w:rPr>
          <w:sz w:val="28"/>
          <w:szCs w:val="28"/>
          <w:lang w:val="ru-RU"/>
        </w:rPr>
        <w:t>Ориентирование с помощью карты в походе. Виды ориентиров: линейный, точечный, звуковой, ориентир-цель, ориентир-маяк. Необходимость непрерывного чтения карты. Способы определения точек стояния на карте (привязки). Сходные (параллельные) ситуации. Составление абрисов. Оценка скорости движения. Движение по азимуту в походе, обход препятствий, сохранение общего заданного направления, использование солнца и тени. Привязка при потере видимости и при отсутствии информации на карте. Виды и организация разведки в походе, опрос местных жителей.</w:t>
      </w:r>
    </w:p>
    <w:p w14:paraId="4137F2A6">
      <w:pPr>
        <w:spacing w:line="276" w:lineRule="auto"/>
        <w:ind w:firstLine="709"/>
        <w:jc w:val="both"/>
        <w:rPr>
          <w:sz w:val="28"/>
          <w:szCs w:val="28"/>
          <w:lang w:val="ru-RU"/>
        </w:rPr>
      </w:pPr>
      <w:r>
        <w:rPr>
          <w:sz w:val="28"/>
          <w:szCs w:val="28"/>
          <w:lang w:val="ru-RU"/>
        </w:rPr>
        <w:t>Движение по легенде (с помощью подробного описания пути). Протокол движения.</w:t>
      </w:r>
    </w:p>
    <w:p w14:paraId="7AB12420">
      <w:pPr>
        <w:spacing w:line="276" w:lineRule="auto"/>
        <w:ind w:firstLine="709"/>
        <w:jc w:val="both"/>
        <w:rPr>
          <w:b/>
          <w:i/>
          <w:sz w:val="28"/>
          <w:szCs w:val="28"/>
          <w:lang w:val="ru-RU"/>
        </w:rPr>
      </w:pPr>
      <w:r>
        <w:rPr>
          <w:b/>
          <w:i/>
          <w:sz w:val="28"/>
          <w:szCs w:val="28"/>
          <w:lang w:val="ru-RU"/>
        </w:rPr>
        <w:t>Практические занятия.</w:t>
      </w:r>
    </w:p>
    <w:p w14:paraId="5FFDC09F">
      <w:pPr>
        <w:spacing w:line="276" w:lineRule="auto"/>
        <w:ind w:firstLine="709"/>
        <w:jc w:val="both"/>
        <w:rPr>
          <w:sz w:val="28"/>
          <w:szCs w:val="28"/>
          <w:lang w:val="ru-RU"/>
        </w:rPr>
      </w:pPr>
      <w:r>
        <w:rPr>
          <w:sz w:val="28"/>
          <w:szCs w:val="28"/>
          <w:lang w:val="ru-RU"/>
        </w:rPr>
        <w:t>Упражнения по отбору основных контрольных ориентиров на карте по заданному маршруту, отысканию на карте сходных (параллельных) ситуаций, определению способов привязки. Занятия по практическому прохождению мини-маршрута, движение по легенде.</w:t>
      </w:r>
    </w:p>
    <w:p w14:paraId="21B60B46">
      <w:pPr>
        <w:spacing w:line="276" w:lineRule="auto"/>
        <w:ind w:firstLine="709"/>
        <w:jc w:val="both"/>
        <w:rPr>
          <w:b/>
          <w:sz w:val="28"/>
          <w:szCs w:val="28"/>
          <w:lang w:val="ru-RU"/>
        </w:rPr>
      </w:pPr>
      <w:r>
        <w:rPr>
          <w:b/>
          <w:sz w:val="28"/>
          <w:szCs w:val="28"/>
          <w:lang w:val="ru-RU"/>
        </w:rPr>
        <w:t>5. Ориентирование по местным предметам. Действия в случае потери ориентировки.</w:t>
      </w:r>
    </w:p>
    <w:p w14:paraId="491A188B">
      <w:pPr>
        <w:spacing w:line="276" w:lineRule="auto"/>
        <w:ind w:firstLine="709"/>
        <w:jc w:val="both"/>
        <w:rPr>
          <w:sz w:val="28"/>
          <w:szCs w:val="28"/>
          <w:lang w:val="ru-RU"/>
        </w:rPr>
      </w:pPr>
      <w:r>
        <w:rPr>
          <w:sz w:val="28"/>
          <w:szCs w:val="28"/>
          <w:lang w:val="ru-RU"/>
        </w:rPr>
        <w:t>Суточное движение солнца по небосводу, средняя градусная скорость его движения. Определение азимута на Солнце в разное время дня. Определение азимута по Луне. Полярная звезда, её нахождение. Приближенное определение сторон горизонта по особенностям некоторых местных предметов.</w:t>
      </w:r>
    </w:p>
    <w:p w14:paraId="6B1163AD">
      <w:pPr>
        <w:spacing w:line="276" w:lineRule="auto"/>
        <w:ind w:firstLine="709"/>
        <w:jc w:val="both"/>
        <w:rPr>
          <w:sz w:val="28"/>
          <w:szCs w:val="28"/>
          <w:lang w:val="ru-RU"/>
        </w:rPr>
      </w:pPr>
      <w:r>
        <w:rPr>
          <w:sz w:val="28"/>
          <w:szCs w:val="28"/>
          <w:lang w:val="ru-RU"/>
        </w:rPr>
        <w:t>Анализ пройденного маршрута в случае потери ориентировки, возможность ухода на сходную (параллельную) ситуацию. Поиск отличительных ориентиров. Принятие решения о выходе на крупные ориентиры, выходе к ближайшему жилью. Использование звуковой пеленгации, источников света в ночное время.</w:t>
      </w:r>
    </w:p>
    <w:p w14:paraId="61FA987B">
      <w:pPr>
        <w:spacing w:line="276" w:lineRule="auto"/>
        <w:ind w:firstLine="709"/>
        <w:jc w:val="both"/>
        <w:rPr>
          <w:b/>
          <w:i/>
          <w:sz w:val="28"/>
          <w:szCs w:val="28"/>
          <w:lang w:val="ru-RU"/>
        </w:rPr>
      </w:pPr>
      <w:r>
        <w:rPr>
          <w:b/>
          <w:i/>
          <w:sz w:val="28"/>
          <w:szCs w:val="28"/>
          <w:lang w:val="ru-RU"/>
        </w:rPr>
        <w:t>Практические занятия.</w:t>
      </w:r>
    </w:p>
    <w:p w14:paraId="7E16739C">
      <w:pPr>
        <w:spacing w:line="276" w:lineRule="auto"/>
        <w:ind w:firstLine="709"/>
        <w:jc w:val="both"/>
        <w:rPr>
          <w:sz w:val="28"/>
          <w:szCs w:val="28"/>
          <w:lang w:val="ru-RU"/>
        </w:rPr>
      </w:pPr>
      <w:r>
        <w:rPr>
          <w:sz w:val="28"/>
          <w:szCs w:val="28"/>
          <w:lang w:val="ru-RU"/>
        </w:rPr>
        <w:t>Упражнения по определению азимута движения по тени от Солнца, определение азимута в разное время дня. Упражнения по определению сторон горизонта по местным предметам, по Солнцу, Луне, Полярной звезде. Определение точки стояния на спортивной карте, имитация ситуации потери ориентировки, построение алгоритма действий по восстановлению местонахождения.</w:t>
      </w:r>
    </w:p>
    <w:p w14:paraId="0E667B47">
      <w:pPr>
        <w:spacing w:line="276" w:lineRule="auto"/>
        <w:ind w:firstLine="709"/>
        <w:jc w:val="both"/>
        <w:rPr>
          <w:b/>
          <w:sz w:val="28"/>
          <w:szCs w:val="28"/>
          <w:lang w:val="ru-RU"/>
        </w:rPr>
      </w:pPr>
      <w:r>
        <w:rPr>
          <w:b/>
          <w:sz w:val="28"/>
          <w:szCs w:val="28"/>
          <w:lang w:val="ru-RU"/>
        </w:rPr>
        <w:t>6. Соревнования по спортивному ориентированию.</w:t>
      </w:r>
    </w:p>
    <w:p w14:paraId="06C5ABD5">
      <w:pPr>
        <w:spacing w:line="276" w:lineRule="auto"/>
        <w:ind w:firstLine="709"/>
        <w:jc w:val="both"/>
        <w:rPr>
          <w:sz w:val="28"/>
          <w:szCs w:val="28"/>
          <w:lang w:val="ru-RU"/>
        </w:rPr>
      </w:pPr>
      <w:r>
        <w:rPr>
          <w:sz w:val="28"/>
          <w:szCs w:val="28"/>
          <w:lang w:val="ru-RU"/>
        </w:rPr>
        <w:t xml:space="preserve">Виды и характер соревнований по спортивному ориентированию. Виды старта. Жеребьевка команд и участников. Обязанности участников соревнований. </w:t>
      </w:r>
    </w:p>
    <w:p w14:paraId="14EDEF34">
      <w:pPr>
        <w:spacing w:line="276" w:lineRule="auto"/>
        <w:ind w:firstLine="709"/>
        <w:jc w:val="both"/>
        <w:rPr>
          <w:sz w:val="28"/>
          <w:szCs w:val="28"/>
          <w:lang w:val="ru-RU"/>
        </w:rPr>
      </w:pPr>
      <w:r>
        <w:rPr>
          <w:sz w:val="28"/>
          <w:szCs w:val="28"/>
          <w:lang w:val="ru-RU"/>
        </w:rPr>
        <w:t>Соревнования по ориентированию в заданном направлении, их характеристика. Соревнования по маркированной трассе. Соревнования по выбору, их разновидности, характеристика. Эстафетное ориентирование в заданном направлении. Определение результатов в соревнованиях по ориентированию.</w:t>
      </w:r>
    </w:p>
    <w:p w14:paraId="3D7ECE32">
      <w:pPr>
        <w:spacing w:line="276" w:lineRule="auto"/>
        <w:ind w:firstLine="709"/>
        <w:jc w:val="both"/>
        <w:rPr>
          <w:b/>
          <w:i/>
          <w:sz w:val="28"/>
          <w:szCs w:val="28"/>
          <w:lang w:val="ru-RU"/>
        </w:rPr>
      </w:pPr>
      <w:r>
        <w:rPr>
          <w:b/>
          <w:i/>
          <w:sz w:val="28"/>
          <w:szCs w:val="28"/>
          <w:lang w:val="ru-RU"/>
        </w:rPr>
        <w:t>Практические занятия.</w:t>
      </w:r>
    </w:p>
    <w:p w14:paraId="68042DEA">
      <w:pPr>
        <w:spacing w:line="276" w:lineRule="auto"/>
        <w:ind w:firstLine="709"/>
        <w:jc w:val="both"/>
        <w:rPr>
          <w:sz w:val="28"/>
          <w:szCs w:val="28"/>
          <w:lang w:val="ru-RU"/>
        </w:rPr>
      </w:pPr>
      <w:r>
        <w:rPr>
          <w:sz w:val="28"/>
          <w:szCs w:val="28"/>
          <w:lang w:val="ru-RU"/>
        </w:rPr>
        <w:t xml:space="preserve">Участие в городских соревнованиях по спортивному ориентированию. </w:t>
      </w:r>
    </w:p>
    <w:p w14:paraId="18B7F0A7">
      <w:pPr>
        <w:spacing w:line="276" w:lineRule="auto"/>
        <w:ind w:firstLine="709"/>
        <w:jc w:val="both"/>
        <w:rPr>
          <w:b/>
          <w:sz w:val="28"/>
          <w:szCs w:val="28"/>
          <w:lang w:val="ru-RU"/>
        </w:rPr>
      </w:pPr>
      <w:r>
        <w:rPr>
          <w:b/>
          <w:sz w:val="28"/>
          <w:szCs w:val="28"/>
          <w:lang w:val="ru-RU"/>
        </w:rPr>
        <w:t>7. Итоговая аттестация по модулю.</w:t>
      </w:r>
    </w:p>
    <w:p w14:paraId="1FFD4EBF">
      <w:pPr>
        <w:spacing w:line="276" w:lineRule="auto"/>
        <w:ind w:firstLine="709"/>
        <w:jc w:val="both"/>
        <w:rPr>
          <w:sz w:val="28"/>
          <w:szCs w:val="28"/>
          <w:lang w:val="ru-RU"/>
        </w:rPr>
      </w:pPr>
      <w:r>
        <w:rPr>
          <w:sz w:val="28"/>
          <w:szCs w:val="28"/>
          <w:lang w:val="ru-RU"/>
        </w:rPr>
        <w:t>Тестовые задания. Соревнования.</w:t>
      </w:r>
    </w:p>
    <w:p w14:paraId="24931878">
      <w:pPr>
        <w:spacing w:line="276" w:lineRule="auto"/>
        <w:ind w:firstLine="709"/>
        <w:jc w:val="center"/>
        <w:rPr>
          <w:b/>
          <w:sz w:val="28"/>
          <w:szCs w:val="28"/>
          <w:lang w:val="ru-RU"/>
        </w:rPr>
      </w:pPr>
      <w:r>
        <w:rPr>
          <w:b/>
          <w:sz w:val="28"/>
          <w:szCs w:val="28"/>
          <w:lang w:val="ru-RU"/>
        </w:rPr>
        <w:t>Содержание модуля «Физическая подготовка»)</w:t>
      </w:r>
    </w:p>
    <w:p w14:paraId="259A98E9">
      <w:pPr>
        <w:spacing w:line="276" w:lineRule="auto"/>
        <w:ind w:firstLine="709"/>
        <w:jc w:val="both"/>
        <w:rPr>
          <w:b/>
          <w:sz w:val="28"/>
          <w:szCs w:val="28"/>
          <w:lang w:val="ru-RU"/>
        </w:rPr>
      </w:pPr>
      <w:r>
        <w:rPr>
          <w:b/>
          <w:sz w:val="28"/>
          <w:szCs w:val="28"/>
          <w:lang w:val="ru-RU"/>
        </w:rPr>
        <w:t>1. Общая физическая подготовка.</w:t>
      </w:r>
    </w:p>
    <w:p w14:paraId="0DEF69CE">
      <w:pPr>
        <w:spacing w:line="276" w:lineRule="auto"/>
        <w:ind w:firstLine="709"/>
        <w:jc w:val="both"/>
        <w:rPr>
          <w:sz w:val="28"/>
          <w:szCs w:val="28"/>
          <w:lang w:val="ru-RU"/>
        </w:rPr>
      </w:pPr>
      <w:r>
        <w:rPr>
          <w:sz w:val="28"/>
          <w:szCs w:val="28"/>
          <w:lang w:val="ru-RU"/>
        </w:rPr>
        <w:t>Основная задача общей физической подготовки – развитие и совершенствование физических, моральных и волевых качеств туристов.</w:t>
      </w:r>
    </w:p>
    <w:p w14:paraId="1E6D450E">
      <w:pPr>
        <w:spacing w:line="276" w:lineRule="auto"/>
        <w:ind w:firstLine="709"/>
        <w:jc w:val="both"/>
        <w:rPr>
          <w:sz w:val="28"/>
          <w:szCs w:val="28"/>
          <w:lang w:val="ru-RU"/>
        </w:rPr>
      </w:pPr>
      <w:r>
        <w:rPr>
          <w:sz w:val="28"/>
          <w:szCs w:val="28"/>
          <w:lang w:val="ru-RU"/>
        </w:rPr>
        <w:t>Всесторонняя физическая подготовка – основа для достижения безаварийного и стабильного прохождения маршрутов туристских походов.</w:t>
      </w:r>
    </w:p>
    <w:p w14:paraId="5C12635C">
      <w:pPr>
        <w:spacing w:line="276" w:lineRule="auto"/>
        <w:ind w:firstLine="709"/>
        <w:jc w:val="both"/>
        <w:rPr>
          <w:sz w:val="28"/>
          <w:szCs w:val="28"/>
          <w:lang w:val="ru-RU"/>
        </w:rPr>
      </w:pPr>
      <w:r>
        <w:rPr>
          <w:sz w:val="28"/>
          <w:szCs w:val="28"/>
          <w:lang w:val="ru-RU"/>
        </w:rPr>
        <w:t>Требования к физической подготовке, ее место и значение в повышении функциональных возможностей организма, в разностороннем физическом развитии спортсменов, в успешном овладении техникой и тактикой. Характеристика средств физической подготовки, применяемых на различных этапах обучения. Ежедневные индивидуальные занятия членов группы.</w:t>
      </w:r>
    </w:p>
    <w:p w14:paraId="2151C7FC">
      <w:pPr>
        <w:spacing w:line="276" w:lineRule="auto"/>
        <w:ind w:firstLine="709"/>
        <w:jc w:val="both"/>
        <w:rPr>
          <w:b/>
          <w:i/>
          <w:sz w:val="28"/>
          <w:szCs w:val="28"/>
          <w:lang w:val="ru-RU"/>
        </w:rPr>
      </w:pPr>
      <w:r>
        <w:rPr>
          <w:b/>
          <w:i/>
          <w:sz w:val="28"/>
          <w:szCs w:val="28"/>
          <w:lang w:val="ru-RU"/>
        </w:rPr>
        <w:t>Практические занятия.</w:t>
      </w:r>
    </w:p>
    <w:p w14:paraId="30B23D29">
      <w:pPr>
        <w:spacing w:line="276" w:lineRule="auto"/>
        <w:ind w:firstLine="709"/>
        <w:jc w:val="both"/>
        <w:rPr>
          <w:sz w:val="28"/>
          <w:szCs w:val="28"/>
          <w:lang w:val="ru-RU"/>
        </w:rPr>
      </w:pPr>
      <w:r>
        <w:rPr>
          <w:sz w:val="28"/>
          <w:szCs w:val="28"/>
          <w:lang w:val="ru-RU"/>
        </w:rPr>
        <w:t>Упражнения для рук и плечевого пояса. Упражнения для мышц шеи. Упражнения для туловища, для ног. Упражнения статические. Упражнения со скакалкой, гантелями. Элементы акробатики.</w:t>
      </w:r>
    </w:p>
    <w:p w14:paraId="3EECE00E">
      <w:pPr>
        <w:spacing w:line="276" w:lineRule="auto"/>
        <w:ind w:firstLine="709"/>
        <w:jc w:val="both"/>
        <w:rPr>
          <w:sz w:val="28"/>
          <w:szCs w:val="28"/>
          <w:lang w:val="ru-RU"/>
        </w:rPr>
      </w:pPr>
      <w:r>
        <w:rPr>
          <w:sz w:val="28"/>
          <w:szCs w:val="28"/>
          <w:lang w:val="ru-RU"/>
        </w:rPr>
        <w:t>Подвижные игры и эстафеты. Легкая атлетика. Лыжный спорт. Гимнастические упражнения. Спортивные игры: баскетбол, футбол, волейбол. Плавание – освоение одного из способов.</w:t>
      </w:r>
    </w:p>
    <w:p w14:paraId="56D71F21">
      <w:pPr>
        <w:spacing w:line="276" w:lineRule="auto"/>
        <w:ind w:firstLine="709"/>
        <w:jc w:val="both"/>
        <w:rPr>
          <w:b/>
          <w:sz w:val="28"/>
          <w:szCs w:val="28"/>
          <w:lang w:val="ru-RU"/>
        </w:rPr>
      </w:pPr>
      <w:r>
        <w:rPr>
          <w:b/>
          <w:sz w:val="28"/>
          <w:szCs w:val="28"/>
          <w:lang w:val="ru-RU"/>
        </w:rPr>
        <w:t>2. Специальная физическая подготовка.</w:t>
      </w:r>
    </w:p>
    <w:p w14:paraId="74670E52">
      <w:pPr>
        <w:spacing w:line="276" w:lineRule="auto"/>
        <w:ind w:firstLine="709"/>
        <w:jc w:val="both"/>
        <w:rPr>
          <w:sz w:val="28"/>
          <w:szCs w:val="28"/>
          <w:lang w:val="ru-RU"/>
        </w:rPr>
      </w:pPr>
      <w:r>
        <w:rPr>
          <w:sz w:val="28"/>
          <w:szCs w:val="28"/>
          <w:lang w:val="ru-RU"/>
        </w:rPr>
        <w:t>Роль и значение специальной физической подготовки для роста мастерства туристов.</w:t>
      </w:r>
    </w:p>
    <w:p w14:paraId="12F71940">
      <w:pPr>
        <w:spacing w:line="276" w:lineRule="auto"/>
        <w:ind w:firstLine="709"/>
        <w:jc w:val="both"/>
        <w:rPr>
          <w:sz w:val="28"/>
          <w:szCs w:val="28"/>
          <w:lang w:val="ru-RU"/>
        </w:rPr>
      </w:pPr>
      <w:r>
        <w:rPr>
          <w:sz w:val="28"/>
          <w:szCs w:val="28"/>
          <w:lang w:val="ru-RU"/>
        </w:rPr>
        <w:t>Место специальной подготовки на различных этапах процесса тренировки. Характеристика и методика развития физических и специальных качеств, необходимых туристу: выносливости, быстроты, ловкости, гибкости, силы. Индивидуальный подход в решении задач общей и специальной физической подготовки.</w:t>
      </w:r>
    </w:p>
    <w:p w14:paraId="24E10517">
      <w:pPr>
        <w:spacing w:line="276" w:lineRule="auto"/>
        <w:ind w:firstLine="709"/>
        <w:jc w:val="both"/>
        <w:rPr>
          <w:sz w:val="28"/>
          <w:szCs w:val="28"/>
          <w:lang w:val="ru-RU"/>
        </w:rPr>
      </w:pPr>
      <w:r>
        <w:rPr>
          <w:sz w:val="28"/>
          <w:szCs w:val="28"/>
          <w:lang w:val="ru-RU"/>
        </w:rPr>
        <w:t>Основная цель тренировочных походов – приспособление организма к походным условиям. Привыкание к нагрузке (выносливость): постепенность, систематичность, использование разнообразных вспомогательных средств для повышения уровня физической подготовки. Зависимость вида тренировок от характера предстоящего похода.</w:t>
      </w:r>
    </w:p>
    <w:p w14:paraId="06BCBC1D">
      <w:pPr>
        <w:spacing w:line="276" w:lineRule="auto"/>
        <w:ind w:firstLine="709"/>
        <w:jc w:val="both"/>
        <w:rPr>
          <w:b/>
          <w:i/>
          <w:sz w:val="28"/>
          <w:szCs w:val="28"/>
          <w:lang w:val="ru-RU"/>
        </w:rPr>
      </w:pPr>
      <w:r>
        <w:rPr>
          <w:b/>
          <w:i/>
          <w:sz w:val="28"/>
          <w:szCs w:val="28"/>
          <w:lang w:val="ru-RU"/>
        </w:rPr>
        <w:t>Практические занятия.</w:t>
      </w:r>
    </w:p>
    <w:p w14:paraId="59E4960C">
      <w:pPr>
        <w:spacing w:line="276" w:lineRule="auto"/>
        <w:ind w:firstLine="709"/>
        <w:jc w:val="both"/>
        <w:rPr>
          <w:sz w:val="28"/>
          <w:szCs w:val="28"/>
          <w:lang w:val="ru-RU"/>
        </w:rPr>
      </w:pPr>
      <w:r>
        <w:rPr>
          <w:sz w:val="28"/>
          <w:szCs w:val="28"/>
          <w:lang w:val="ru-RU"/>
        </w:rPr>
        <w:t xml:space="preserve">Упражнения на развитие выносливости. Упражнения на развитие быстроты. Упражнения на развитие силы. Упражнения на развитие гибкости, на растяжку связок и расслабление мышц. </w:t>
      </w:r>
    </w:p>
    <w:p w14:paraId="7DCBB571">
      <w:pPr>
        <w:spacing w:line="276" w:lineRule="auto"/>
        <w:ind w:firstLine="709"/>
        <w:jc w:val="both"/>
        <w:rPr>
          <w:b/>
          <w:sz w:val="28"/>
          <w:szCs w:val="28"/>
          <w:lang w:val="ru-RU"/>
        </w:rPr>
      </w:pPr>
      <w:r>
        <w:rPr>
          <w:b/>
          <w:sz w:val="28"/>
          <w:szCs w:val="28"/>
          <w:lang w:val="ru-RU"/>
        </w:rPr>
        <w:t>3. Итоговая аттестация по модулю.</w:t>
      </w:r>
    </w:p>
    <w:p w14:paraId="6F951CF0">
      <w:pPr>
        <w:spacing w:line="276" w:lineRule="auto"/>
        <w:ind w:firstLine="709"/>
        <w:jc w:val="both"/>
        <w:rPr>
          <w:sz w:val="28"/>
          <w:szCs w:val="28"/>
          <w:lang w:val="ru-RU"/>
        </w:rPr>
      </w:pPr>
      <w:r>
        <w:rPr>
          <w:sz w:val="28"/>
          <w:szCs w:val="28"/>
          <w:lang w:val="ru-RU"/>
        </w:rPr>
        <w:t>Тестовые задания. Сдача нормативов ГТО.</w:t>
      </w:r>
    </w:p>
    <w:p w14:paraId="7CF37465">
      <w:pPr>
        <w:pStyle w:val="7"/>
        <w:spacing w:before="47"/>
        <w:rPr>
          <w:b/>
        </w:rPr>
      </w:pPr>
    </w:p>
    <w:p w14:paraId="5EDDCB46">
      <w:pPr>
        <w:pStyle w:val="10"/>
        <w:numPr>
          <w:ilvl w:val="1"/>
          <w:numId w:val="14"/>
        </w:numPr>
        <w:tabs>
          <w:tab w:val="left" w:pos="645"/>
        </w:tabs>
        <w:spacing w:before="0" w:after="0" w:line="240" w:lineRule="auto"/>
        <w:ind w:left="645" w:right="0" w:hanging="279"/>
        <w:jc w:val="left"/>
        <w:rPr>
          <w:sz w:val="28"/>
        </w:rPr>
      </w:pPr>
      <w:r>
        <w:rPr>
          <w:b/>
          <w:sz w:val="28"/>
        </w:rPr>
        <w:t>Планируемый</w:t>
      </w:r>
      <w:r>
        <w:rPr>
          <w:b/>
          <w:spacing w:val="-12"/>
          <w:sz w:val="28"/>
        </w:rPr>
        <w:t xml:space="preserve"> </w:t>
      </w:r>
      <w:r>
        <w:rPr>
          <w:b/>
          <w:sz w:val="28"/>
        </w:rPr>
        <w:t>уровень</w:t>
      </w:r>
      <w:r>
        <w:rPr>
          <w:b/>
          <w:spacing w:val="-10"/>
          <w:sz w:val="28"/>
        </w:rPr>
        <w:t xml:space="preserve"> </w:t>
      </w:r>
      <w:r>
        <w:rPr>
          <w:b/>
          <w:sz w:val="28"/>
        </w:rPr>
        <w:t>подготовки</w:t>
      </w:r>
      <w:r>
        <w:rPr>
          <w:b/>
          <w:spacing w:val="-9"/>
          <w:sz w:val="28"/>
        </w:rPr>
        <w:t xml:space="preserve"> </w:t>
      </w:r>
      <w:r>
        <w:rPr>
          <w:b/>
          <w:sz w:val="28"/>
        </w:rPr>
        <w:t>обучающихся</w:t>
      </w:r>
      <w:r>
        <w:rPr>
          <w:b/>
          <w:spacing w:val="-12"/>
          <w:sz w:val="28"/>
        </w:rPr>
        <w:t xml:space="preserve"> </w:t>
      </w:r>
      <w:r>
        <w:rPr>
          <w:b/>
          <w:sz w:val="28"/>
        </w:rPr>
        <w:t>по</w:t>
      </w:r>
      <w:r>
        <w:rPr>
          <w:b/>
          <w:spacing w:val="-7"/>
          <w:sz w:val="28"/>
        </w:rPr>
        <w:t xml:space="preserve"> </w:t>
      </w:r>
      <w:r>
        <w:rPr>
          <w:b/>
          <w:sz w:val="28"/>
        </w:rPr>
        <w:t>окончании</w:t>
      </w:r>
      <w:r>
        <w:rPr>
          <w:b/>
          <w:spacing w:val="-9"/>
          <w:sz w:val="28"/>
        </w:rPr>
        <w:t xml:space="preserve"> </w:t>
      </w:r>
      <w:r>
        <w:rPr>
          <w:b/>
          <w:spacing w:val="-2"/>
          <w:sz w:val="28"/>
        </w:rPr>
        <w:t>программы</w:t>
      </w:r>
    </w:p>
    <w:p w14:paraId="0D522C12">
      <w:pPr>
        <w:spacing w:before="59"/>
        <w:ind w:left="281" w:right="0" w:firstLine="0"/>
        <w:jc w:val="center"/>
        <w:rPr>
          <w:b/>
        </w:rPr>
      </w:pPr>
      <w:r>
        <w:rPr>
          <w:b/>
          <w:sz w:val="32"/>
        </w:rPr>
        <w:t>«</w:t>
      </w:r>
      <w:r>
        <w:rPr>
          <w:b/>
          <w:sz w:val="32"/>
          <w:lang w:val="ru-RU"/>
        </w:rPr>
        <w:t>Основы</w:t>
      </w:r>
      <w:r>
        <w:rPr>
          <w:rFonts w:hint="default"/>
          <w:b/>
          <w:sz w:val="32"/>
          <w:lang w:val="ru-RU"/>
        </w:rPr>
        <w:t xml:space="preserve"> туризма</w:t>
      </w:r>
      <w:r>
        <w:rPr>
          <w:b/>
          <w:spacing w:val="-2"/>
          <w:sz w:val="32"/>
        </w:rPr>
        <w:t>»</w:t>
      </w:r>
    </w:p>
    <w:p w14:paraId="6D08AC07">
      <w:pPr>
        <w:keepNext w:val="0"/>
        <w:keepLines w:val="0"/>
        <w:widowControl/>
        <w:suppressLineNumbers w:val="0"/>
        <w:jc w:val="left"/>
        <w:rPr>
          <w:rFonts w:hint="default" w:ascii="Times New Roman" w:hAnsi="Times New Roman" w:cs="Times New Roman"/>
          <w:b/>
          <w:bCs/>
          <w:sz w:val="28"/>
          <w:szCs w:val="28"/>
        </w:rPr>
      </w:pPr>
      <w:r>
        <w:rPr>
          <w:rFonts w:hint="default" w:ascii="Times New Roman" w:hAnsi="Times New Roman" w:eastAsia="SimSun" w:cs="Times New Roman"/>
          <w:b/>
          <w:bCs/>
          <w:color w:val="000000"/>
          <w:kern w:val="0"/>
          <w:sz w:val="28"/>
          <w:szCs w:val="28"/>
          <w:lang w:val="en-US" w:eastAsia="zh-CN" w:bidi="ar"/>
        </w:rPr>
        <w:t xml:space="preserve">Обучающиеся научатся: </w:t>
      </w:r>
    </w:p>
    <w:p w14:paraId="42B14E79">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правильно планировать место бивака; </w:t>
      </w:r>
    </w:p>
    <w:p w14:paraId="185CAAFA">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быстро разводить костер; </w:t>
      </w:r>
    </w:p>
    <w:p w14:paraId="6BCDE085">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устанавливать и снимать палатку; </w:t>
      </w:r>
    </w:p>
    <w:p w14:paraId="4E30F388">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составлять перечень личного и группового снаряжения для похода; </w:t>
      </w:r>
    </w:p>
    <w:p w14:paraId="46658C3A">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укладывать рюкзак для однодневного похода; </w:t>
      </w:r>
    </w:p>
    <w:p w14:paraId="780CBFD8">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определять стороны горизонта по компасу, солнцу, местным предметам; </w:t>
      </w:r>
    </w:p>
    <w:p w14:paraId="21E7E0AB">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определять азимуты на заданные ориентиры; </w:t>
      </w:r>
    </w:p>
    <w:p w14:paraId="3852CE84">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ориентировать карту при помощи компаса; </w:t>
      </w:r>
    </w:p>
    <w:p w14:paraId="20B71576">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определять расстояние по карте; </w:t>
      </w:r>
    </w:p>
    <w:p w14:paraId="5FFDDBB0">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оказывать первую доврачебную помощь при потертостях, порезах, обморожениях, ожогах </w:t>
      </w:r>
    </w:p>
    <w:p w14:paraId="5DEE8034">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и других заболеваниях и травмах, типичных для походных условий.Обучающиеся получат возможность научиться: </w:t>
      </w:r>
    </w:p>
    <w:p w14:paraId="05500E1C">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основным причинам возникновения опасных ситуаций и правилам безопасности в </w:t>
      </w:r>
    </w:p>
    <w:p w14:paraId="6CCA63A3">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походе; </w:t>
      </w:r>
    </w:p>
    <w:p w14:paraId="1F5B06E5">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требованиям, предъявляемым к личному и групповому снаряжению; </w:t>
      </w:r>
    </w:p>
    <w:p w14:paraId="0F35CFAE">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понятию карты и условных знаков карт, масштаба карты; </w:t>
      </w:r>
    </w:p>
    <w:p w14:paraId="11474A03">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правилам пользования компасом; </w:t>
      </w:r>
    </w:p>
    <w:p w14:paraId="71E19FB6">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основным приемм оказания первой медицинской помощи в полевых условиях; </w:t>
      </w:r>
    </w:p>
    <w:p w14:paraId="0836187A">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приемам профилактики потертостей, наминов; </w:t>
      </w:r>
    </w:p>
    <w:p w14:paraId="4ABACE20">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способам транспортировки пострадавшего; </w:t>
      </w:r>
    </w:p>
    <w:p w14:paraId="233E11AB">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специфике физической подготовки к туристическим походам; </w:t>
      </w:r>
    </w:p>
    <w:p w14:paraId="0ACBB72D">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основным охраняемым растения и животным родного края; </w:t>
      </w:r>
    </w:p>
    <w:p w14:paraId="30DAAA41">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w:t>
      </w:r>
      <w:r>
        <w:rPr>
          <w:rFonts w:hint="default" w:ascii="Times New Roman" w:hAnsi="Times New Roman" w:eastAsia="SimSun" w:cs="Times New Roman"/>
          <w:color w:val="000000"/>
          <w:kern w:val="0"/>
          <w:sz w:val="28"/>
          <w:szCs w:val="28"/>
          <w:lang w:val="ru-RU" w:eastAsia="zh-CN" w:bidi="ar"/>
        </w:rPr>
        <w:t>-</w:t>
      </w:r>
      <w:r>
        <w:rPr>
          <w:rFonts w:hint="default" w:ascii="Times New Roman" w:hAnsi="Times New Roman" w:eastAsia="SimSun" w:cs="Times New Roman"/>
          <w:color w:val="000000"/>
          <w:kern w:val="0"/>
          <w:sz w:val="28"/>
          <w:szCs w:val="28"/>
          <w:lang w:val="en-US" w:eastAsia="zh-CN" w:bidi="ar"/>
        </w:rPr>
        <w:t xml:space="preserve"> основным правилам поведения на природе</w:t>
      </w:r>
    </w:p>
    <w:p w14:paraId="0650520A">
      <w:pPr>
        <w:pStyle w:val="10"/>
        <w:numPr>
          <w:ilvl w:val="0"/>
          <w:numId w:val="0"/>
        </w:numPr>
        <w:tabs>
          <w:tab w:val="left" w:pos="411"/>
        </w:tabs>
        <w:spacing w:before="0" w:after="0" w:line="242" w:lineRule="auto"/>
        <w:ind w:left="232" w:leftChars="0" w:right="546" w:rightChars="0"/>
        <w:jc w:val="both"/>
        <w:rPr>
          <w:rFonts w:hint="default" w:ascii="Times New Roman" w:hAnsi="Times New Roman" w:cs="Times New Roman"/>
          <w:sz w:val="28"/>
          <w:szCs w:val="28"/>
        </w:rPr>
      </w:pPr>
    </w:p>
    <w:sectPr>
      <w:pgSz w:w="11910" w:h="16840"/>
      <w:pgMar w:top="1040" w:right="300" w:bottom="280" w:left="6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Sans Serif">
    <w:panose1 w:val="020B0604020202020204"/>
    <w:charset w:val="01"/>
    <w:family w:val="swiss"/>
    <w:pitch w:val="default"/>
    <w:sig w:usb0="E5002EFF" w:usb1="C000605B" w:usb2="00000029" w:usb3="00000000" w:csb0="200101FF" w:csb1="20280000"/>
  </w:font>
  <w:font w:name="Arial MT">
    <w:altName w:val="Arial"/>
    <w:panose1 w:val="00000000000000000000"/>
    <w:charset w:val="01"/>
    <w:family w:val="swiss"/>
    <w:pitch w:val="default"/>
    <w:sig w:usb0="00000000" w:usb1="00000000" w:usb2="00000000" w:usb3="00000000" w:csb0="00000000" w:csb1="00000000"/>
  </w:font>
  <w:font w:name="TimesNewRomanPSMT">
    <w:altName w:val="MS Gothic"/>
    <w:panose1 w:val="00000000000000000000"/>
    <w:charset w:val="80"/>
    <w:family w:val="auto"/>
    <w:pitch w:val="default"/>
    <w:sig w:usb0="00000000" w:usb1="00000000" w:usb2="00000010" w:usb3="00000000" w:csb0="00020000" w:csb1="00000000"/>
  </w:font>
  <w:font w:name="Symbol">
    <w:panose1 w:val="05050102010706020507"/>
    <w:charset w:val="02"/>
    <w:family w:val="decorative"/>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321" w:hanging="490"/>
        <w:jc w:val="left"/>
      </w:pPr>
      <w:rPr>
        <w:rFonts w:hint="default"/>
        <w:lang w:val="ru-RU" w:eastAsia="en-US" w:bidi="ar-SA"/>
      </w:rPr>
    </w:lvl>
    <w:lvl w:ilvl="1" w:tentative="0">
      <w:start w:val="1"/>
      <w:numFmt w:val="decimal"/>
      <w:lvlText w:val="%1.%2."/>
      <w:lvlJc w:val="left"/>
      <w:pPr>
        <w:ind w:left="1321" w:hanging="490"/>
        <w:jc w:val="left"/>
      </w:pPr>
      <w:rPr>
        <w:rFonts w:hint="default" w:ascii="Times New Roman" w:hAnsi="Times New Roman" w:eastAsia="Times New Roman" w:cs="Times New Roman"/>
        <w:b/>
        <w:bCs/>
        <w:i w:val="0"/>
        <w:iCs w:val="0"/>
        <w:spacing w:val="-2"/>
        <w:w w:val="100"/>
        <w:sz w:val="28"/>
        <w:szCs w:val="28"/>
        <w:lang w:val="ru-RU" w:eastAsia="en-US" w:bidi="ar-SA"/>
      </w:rPr>
    </w:lvl>
    <w:lvl w:ilvl="2" w:tentative="0">
      <w:start w:val="0"/>
      <w:numFmt w:val="bullet"/>
      <w:lvlText w:val="-"/>
      <w:lvlJc w:val="left"/>
      <w:pPr>
        <w:ind w:left="815" w:hanging="192"/>
      </w:pPr>
      <w:rPr>
        <w:rFonts w:hint="default" w:ascii="Times New Roman" w:hAnsi="Times New Roman" w:eastAsia="Times New Roman" w:cs="Times New Roman"/>
        <w:b w:val="0"/>
        <w:bCs w:val="0"/>
        <w:i w:val="0"/>
        <w:iCs w:val="0"/>
        <w:spacing w:val="0"/>
        <w:w w:val="100"/>
        <w:sz w:val="28"/>
        <w:szCs w:val="28"/>
        <w:lang w:val="ru-RU" w:eastAsia="en-US" w:bidi="ar-SA"/>
      </w:rPr>
    </w:lvl>
    <w:lvl w:ilvl="3" w:tentative="0">
      <w:start w:val="0"/>
      <w:numFmt w:val="bullet"/>
      <w:lvlText w:val="•"/>
      <w:lvlJc w:val="left"/>
      <w:pPr>
        <w:ind w:left="3468" w:hanging="192"/>
      </w:pPr>
      <w:rPr>
        <w:rFonts w:hint="default"/>
        <w:lang w:val="ru-RU" w:eastAsia="en-US" w:bidi="ar-SA"/>
      </w:rPr>
    </w:lvl>
    <w:lvl w:ilvl="4" w:tentative="0">
      <w:start w:val="0"/>
      <w:numFmt w:val="bullet"/>
      <w:lvlText w:val="•"/>
      <w:lvlJc w:val="left"/>
      <w:pPr>
        <w:ind w:left="4542" w:hanging="192"/>
      </w:pPr>
      <w:rPr>
        <w:rFonts w:hint="default"/>
        <w:lang w:val="ru-RU" w:eastAsia="en-US" w:bidi="ar-SA"/>
      </w:rPr>
    </w:lvl>
    <w:lvl w:ilvl="5" w:tentative="0">
      <w:start w:val="0"/>
      <w:numFmt w:val="bullet"/>
      <w:lvlText w:val="•"/>
      <w:lvlJc w:val="left"/>
      <w:pPr>
        <w:ind w:left="5616" w:hanging="192"/>
      </w:pPr>
      <w:rPr>
        <w:rFonts w:hint="default"/>
        <w:lang w:val="ru-RU" w:eastAsia="en-US" w:bidi="ar-SA"/>
      </w:rPr>
    </w:lvl>
    <w:lvl w:ilvl="6" w:tentative="0">
      <w:start w:val="0"/>
      <w:numFmt w:val="bullet"/>
      <w:lvlText w:val="•"/>
      <w:lvlJc w:val="left"/>
      <w:pPr>
        <w:ind w:left="6690" w:hanging="192"/>
      </w:pPr>
      <w:rPr>
        <w:rFonts w:hint="default"/>
        <w:lang w:val="ru-RU" w:eastAsia="en-US" w:bidi="ar-SA"/>
      </w:rPr>
    </w:lvl>
    <w:lvl w:ilvl="7" w:tentative="0">
      <w:start w:val="0"/>
      <w:numFmt w:val="bullet"/>
      <w:lvlText w:val="•"/>
      <w:lvlJc w:val="left"/>
      <w:pPr>
        <w:ind w:left="7764" w:hanging="192"/>
      </w:pPr>
      <w:rPr>
        <w:rFonts w:hint="default"/>
        <w:lang w:val="ru-RU" w:eastAsia="en-US" w:bidi="ar-SA"/>
      </w:rPr>
    </w:lvl>
    <w:lvl w:ilvl="8" w:tentative="0">
      <w:start w:val="0"/>
      <w:numFmt w:val="bullet"/>
      <w:lvlText w:val="•"/>
      <w:lvlJc w:val="left"/>
      <w:pPr>
        <w:ind w:left="8838" w:hanging="192"/>
      </w:pPr>
      <w:rPr>
        <w:rFonts w:hint="default"/>
        <w:lang w:val="ru-RU" w:eastAsia="en-US" w:bidi="ar-SA"/>
      </w:rPr>
    </w:lvl>
  </w:abstractNum>
  <w:abstractNum w:abstractNumId="1">
    <w:nsid w:val="CF092B84"/>
    <w:multiLevelType w:val="multilevel"/>
    <w:tmpl w:val="CF092B84"/>
    <w:lvl w:ilvl="0" w:tentative="0">
      <w:start w:val="1"/>
      <w:numFmt w:val="decimal"/>
      <w:lvlText w:val="%1"/>
      <w:lvlJc w:val="left"/>
      <w:pPr>
        <w:ind w:left="1321" w:hanging="490"/>
        <w:jc w:val="left"/>
      </w:pPr>
      <w:rPr>
        <w:rFonts w:hint="default"/>
        <w:lang w:val="ru-RU" w:eastAsia="en-US" w:bidi="ar-SA"/>
      </w:rPr>
    </w:lvl>
    <w:lvl w:ilvl="1" w:tentative="0">
      <w:start w:val="1"/>
      <w:numFmt w:val="decimal"/>
      <w:lvlText w:val="%1.%2."/>
      <w:lvlJc w:val="left"/>
      <w:pPr>
        <w:ind w:left="1321" w:hanging="490"/>
        <w:jc w:val="left"/>
      </w:pPr>
      <w:rPr>
        <w:rFonts w:hint="default" w:ascii="Times New Roman" w:hAnsi="Times New Roman" w:eastAsia="Times New Roman" w:cs="Times New Roman"/>
        <w:b w:val="0"/>
        <w:bCs w:val="0"/>
        <w:i w:val="0"/>
        <w:iCs w:val="0"/>
        <w:spacing w:val="-2"/>
        <w:w w:val="100"/>
        <w:sz w:val="28"/>
        <w:szCs w:val="28"/>
        <w:lang w:val="ru-RU" w:eastAsia="en-US" w:bidi="ar-SA"/>
      </w:rPr>
    </w:lvl>
    <w:lvl w:ilvl="2" w:tentative="0">
      <w:start w:val="0"/>
      <w:numFmt w:val="bullet"/>
      <w:lvlText w:val="•"/>
      <w:lvlJc w:val="left"/>
      <w:pPr>
        <w:ind w:left="3253" w:hanging="490"/>
      </w:pPr>
      <w:rPr>
        <w:rFonts w:hint="default"/>
        <w:lang w:val="ru-RU" w:eastAsia="en-US" w:bidi="ar-SA"/>
      </w:rPr>
    </w:lvl>
    <w:lvl w:ilvl="3" w:tentative="0">
      <w:start w:val="0"/>
      <w:numFmt w:val="bullet"/>
      <w:lvlText w:val="•"/>
      <w:lvlJc w:val="left"/>
      <w:pPr>
        <w:ind w:left="4219" w:hanging="490"/>
      </w:pPr>
      <w:rPr>
        <w:rFonts w:hint="default"/>
        <w:lang w:val="ru-RU" w:eastAsia="en-US" w:bidi="ar-SA"/>
      </w:rPr>
    </w:lvl>
    <w:lvl w:ilvl="4" w:tentative="0">
      <w:start w:val="0"/>
      <w:numFmt w:val="bullet"/>
      <w:lvlText w:val="•"/>
      <w:lvlJc w:val="left"/>
      <w:pPr>
        <w:ind w:left="5186" w:hanging="490"/>
      </w:pPr>
      <w:rPr>
        <w:rFonts w:hint="default"/>
        <w:lang w:val="ru-RU" w:eastAsia="en-US" w:bidi="ar-SA"/>
      </w:rPr>
    </w:lvl>
    <w:lvl w:ilvl="5" w:tentative="0">
      <w:start w:val="0"/>
      <w:numFmt w:val="bullet"/>
      <w:lvlText w:val="•"/>
      <w:lvlJc w:val="left"/>
      <w:pPr>
        <w:ind w:left="6153" w:hanging="490"/>
      </w:pPr>
      <w:rPr>
        <w:rFonts w:hint="default"/>
        <w:lang w:val="ru-RU" w:eastAsia="en-US" w:bidi="ar-SA"/>
      </w:rPr>
    </w:lvl>
    <w:lvl w:ilvl="6" w:tentative="0">
      <w:start w:val="0"/>
      <w:numFmt w:val="bullet"/>
      <w:lvlText w:val="•"/>
      <w:lvlJc w:val="left"/>
      <w:pPr>
        <w:ind w:left="7119" w:hanging="490"/>
      </w:pPr>
      <w:rPr>
        <w:rFonts w:hint="default"/>
        <w:lang w:val="ru-RU" w:eastAsia="en-US" w:bidi="ar-SA"/>
      </w:rPr>
    </w:lvl>
    <w:lvl w:ilvl="7" w:tentative="0">
      <w:start w:val="0"/>
      <w:numFmt w:val="bullet"/>
      <w:lvlText w:val="•"/>
      <w:lvlJc w:val="left"/>
      <w:pPr>
        <w:ind w:left="8086" w:hanging="490"/>
      </w:pPr>
      <w:rPr>
        <w:rFonts w:hint="default"/>
        <w:lang w:val="ru-RU" w:eastAsia="en-US" w:bidi="ar-SA"/>
      </w:rPr>
    </w:lvl>
    <w:lvl w:ilvl="8" w:tentative="0">
      <w:start w:val="0"/>
      <w:numFmt w:val="bullet"/>
      <w:lvlText w:val="•"/>
      <w:lvlJc w:val="left"/>
      <w:pPr>
        <w:ind w:left="9052" w:hanging="490"/>
      </w:pPr>
      <w:rPr>
        <w:rFonts w:hint="default"/>
        <w:lang w:val="ru-RU" w:eastAsia="en-US" w:bidi="ar-SA"/>
      </w:rPr>
    </w:lvl>
  </w:abstractNum>
  <w:abstractNum w:abstractNumId="2">
    <w:nsid w:val="0053208E"/>
    <w:multiLevelType w:val="multilevel"/>
    <w:tmpl w:val="0053208E"/>
    <w:lvl w:ilvl="0" w:tentative="0">
      <w:start w:val="1"/>
      <w:numFmt w:val="upperRoman"/>
      <w:lvlText w:val="%1."/>
      <w:lvlJc w:val="left"/>
      <w:pPr>
        <w:ind w:left="1079" w:hanging="248"/>
        <w:jc w:val="left"/>
      </w:pPr>
      <w:rPr>
        <w:rFonts w:hint="default" w:ascii="Times New Roman" w:hAnsi="Times New Roman" w:eastAsia="Times New Roman" w:cs="Times New Roman"/>
        <w:b/>
        <w:bCs/>
        <w:i w:val="0"/>
        <w:iCs w:val="0"/>
        <w:spacing w:val="-2"/>
        <w:w w:val="100"/>
        <w:sz w:val="28"/>
        <w:szCs w:val="28"/>
        <w:lang w:val="ru-RU" w:eastAsia="en-US" w:bidi="ar-SA"/>
      </w:rPr>
    </w:lvl>
    <w:lvl w:ilvl="1" w:tentative="0">
      <w:start w:val="0"/>
      <w:numFmt w:val="bullet"/>
      <w:lvlText w:val="•"/>
      <w:lvlJc w:val="left"/>
      <w:pPr>
        <w:ind w:left="2070" w:hanging="248"/>
      </w:pPr>
      <w:rPr>
        <w:rFonts w:hint="default"/>
        <w:lang w:val="ru-RU" w:eastAsia="en-US" w:bidi="ar-SA"/>
      </w:rPr>
    </w:lvl>
    <w:lvl w:ilvl="2" w:tentative="0">
      <w:start w:val="0"/>
      <w:numFmt w:val="bullet"/>
      <w:lvlText w:val="•"/>
      <w:lvlJc w:val="left"/>
      <w:pPr>
        <w:ind w:left="3061" w:hanging="248"/>
      </w:pPr>
      <w:rPr>
        <w:rFonts w:hint="default"/>
        <w:lang w:val="ru-RU" w:eastAsia="en-US" w:bidi="ar-SA"/>
      </w:rPr>
    </w:lvl>
    <w:lvl w:ilvl="3" w:tentative="0">
      <w:start w:val="0"/>
      <w:numFmt w:val="bullet"/>
      <w:lvlText w:val="•"/>
      <w:lvlJc w:val="left"/>
      <w:pPr>
        <w:ind w:left="4051" w:hanging="248"/>
      </w:pPr>
      <w:rPr>
        <w:rFonts w:hint="default"/>
        <w:lang w:val="ru-RU" w:eastAsia="en-US" w:bidi="ar-SA"/>
      </w:rPr>
    </w:lvl>
    <w:lvl w:ilvl="4" w:tentative="0">
      <w:start w:val="0"/>
      <w:numFmt w:val="bullet"/>
      <w:lvlText w:val="•"/>
      <w:lvlJc w:val="left"/>
      <w:pPr>
        <w:ind w:left="5042" w:hanging="248"/>
      </w:pPr>
      <w:rPr>
        <w:rFonts w:hint="default"/>
        <w:lang w:val="ru-RU" w:eastAsia="en-US" w:bidi="ar-SA"/>
      </w:rPr>
    </w:lvl>
    <w:lvl w:ilvl="5" w:tentative="0">
      <w:start w:val="0"/>
      <w:numFmt w:val="bullet"/>
      <w:lvlText w:val="•"/>
      <w:lvlJc w:val="left"/>
      <w:pPr>
        <w:ind w:left="6033" w:hanging="248"/>
      </w:pPr>
      <w:rPr>
        <w:rFonts w:hint="default"/>
        <w:lang w:val="ru-RU" w:eastAsia="en-US" w:bidi="ar-SA"/>
      </w:rPr>
    </w:lvl>
    <w:lvl w:ilvl="6" w:tentative="0">
      <w:start w:val="0"/>
      <w:numFmt w:val="bullet"/>
      <w:lvlText w:val="•"/>
      <w:lvlJc w:val="left"/>
      <w:pPr>
        <w:ind w:left="7023" w:hanging="248"/>
      </w:pPr>
      <w:rPr>
        <w:rFonts w:hint="default"/>
        <w:lang w:val="ru-RU" w:eastAsia="en-US" w:bidi="ar-SA"/>
      </w:rPr>
    </w:lvl>
    <w:lvl w:ilvl="7" w:tentative="0">
      <w:start w:val="0"/>
      <w:numFmt w:val="bullet"/>
      <w:lvlText w:val="•"/>
      <w:lvlJc w:val="left"/>
      <w:pPr>
        <w:ind w:left="8014" w:hanging="248"/>
      </w:pPr>
      <w:rPr>
        <w:rFonts w:hint="default"/>
        <w:lang w:val="ru-RU" w:eastAsia="en-US" w:bidi="ar-SA"/>
      </w:rPr>
    </w:lvl>
    <w:lvl w:ilvl="8" w:tentative="0">
      <w:start w:val="0"/>
      <w:numFmt w:val="bullet"/>
      <w:lvlText w:val="•"/>
      <w:lvlJc w:val="left"/>
      <w:pPr>
        <w:ind w:left="9004" w:hanging="248"/>
      </w:pPr>
      <w:rPr>
        <w:rFonts w:hint="default"/>
        <w:lang w:val="ru-RU" w:eastAsia="en-US" w:bidi="ar-SA"/>
      </w:rPr>
    </w:lvl>
  </w:abstractNum>
  <w:abstractNum w:abstractNumId="3">
    <w:nsid w:val="03D62ECE"/>
    <w:multiLevelType w:val="multilevel"/>
    <w:tmpl w:val="03D62ECE"/>
    <w:lvl w:ilvl="0" w:tentative="0">
      <w:start w:val="0"/>
      <w:numFmt w:val="bullet"/>
      <w:lvlText w:val=""/>
      <w:lvlJc w:val="left"/>
      <w:pPr>
        <w:ind w:left="952" w:hanging="360"/>
      </w:pPr>
      <w:rPr>
        <w:rFonts w:hint="default" w:ascii="Symbol" w:hAnsi="Symbol" w:eastAsia="Symbol" w:cs="Symbol"/>
        <w:b w:val="0"/>
        <w:bCs w:val="0"/>
        <w:i w:val="0"/>
        <w:iCs w:val="0"/>
        <w:spacing w:val="0"/>
        <w:w w:val="100"/>
        <w:sz w:val="28"/>
        <w:szCs w:val="28"/>
        <w:lang w:val="ru-RU" w:eastAsia="en-US" w:bidi="ar-SA"/>
      </w:rPr>
    </w:lvl>
    <w:lvl w:ilvl="1" w:tentative="0">
      <w:start w:val="0"/>
      <w:numFmt w:val="bullet"/>
      <w:lvlText w:val="•"/>
      <w:lvlJc w:val="left"/>
      <w:pPr>
        <w:ind w:left="1962" w:hanging="360"/>
      </w:pPr>
      <w:rPr>
        <w:rFonts w:hint="default"/>
        <w:lang w:val="ru-RU" w:eastAsia="en-US" w:bidi="ar-SA"/>
      </w:rPr>
    </w:lvl>
    <w:lvl w:ilvl="2" w:tentative="0">
      <w:start w:val="0"/>
      <w:numFmt w:val="bullet"/>
      <w:lvlText w:val="•"/>
      <w:lvlJc w:val="left"/>
      <w:pPr>
        <w:ind w:left="2965" w:hanging="360"/>
      </w:pPr>
      <w:rPr>
        <w:rFonts w:hint="default"/>
        <w:lang w:val="ru-RU" w:eastAsia="en-US" w:bidi="ar-SA"/>
      </w:rPr>
    </w:lvl>
    <w:lvl w:ilvl="3" w:tentative="0">
      <w:start w:val="0"/>
      <w:numFmt w:val="bullet"/>
      <w:lvlText w:val="•"/>
      <w:lvlJc w:val="left"/>
      <w:pPr>
        <w:ind w:left="3967" w:hanging="360"/>
      </w:pPr>
      <w:rPr>
        <w:rFonts w:hint="default"/>
        <w:lang w:val="ru-RU" w:eastAsia="en-US" w:bidi="ar-SA"/>
      </w:rPr>
    </w:lvl>
    <w:lvl w:ilvl="4" w:tentative="0">
      <w:start w:val="0"/>
      <w:numFmt w:val="bullet"/>
      <w:lvlText w:val="•"/>
      <w:lvlJc w:val="left"/>
      <w:pPr>
        <w:ind w:left="4970" w:hanging="360"/>
      </w:pPr>
      <w:rPr>
        <w:rFonts w:hint="default"/>
        <w:lang w:val="ru-RU" w:eastAsia="en-US" w:bidi="ar-SA"/>
      </w:rPr>
    </w:lvl>
    <w:lvl w:ilvl="5" w:tentative="0">
      <w:start w:val="0"/>
      <w:numFmt w:val="bullet"/>
      <w:lvlText w:val="•"/>
      <w:lvlJc w:val="left"/>
      <w:pPr>
        <w:ind w:left="5973" w:hanging="360"/>
      </w:pPr>
      <w:rPr>
        <w:rFonts w:hint="default"/>
        <w:lang w:val="ru-RU" w:eastAsia="en-US" w:bidi="ar-SA"/>
      </w:rPr>
    </w:lvl>
    <w:lvl w:ilvl="6" w:tentative="0">
      <w:start w:val="0"/>
      <w:numFmt w:val="bullet"/>
      <w:lvlText w:val="•"/>
      <w:lvlJc w:val="left"/>
      <w:pPr>
        <w:ind w:left="6975" w:hanging="360"/>
      </w:pPr>
      <w:rPr>
        <w:rFonts w:hint="default"/>
        <w:lang w:val="ru-RU" w:eastAsia="en-US" w:bidi="ar-SA"/>
      </w:rPr>
    </w:lvl>
    <w:lvl w:ilvl="7" w:tentative="0">
      <w:start w:val="0"/>
      <w:numFmt w:val="bullet"/>
      <w:lvlText w:val="•"/>
      <w:lvlJc w:val="left"/>
      <w:pPr>
        <w:ind w:left="7978" w:hanging="360"/>
      </w:pPr>
      <w:rPr>
        <w:rFonts w:hint="default"/>
        <w:lang w:val="ru-RU" w:eastAsia="en-US" w:bidi="ar-SA"/>
      </w:rPr>
    </w:lvl>
    <w:lvl w:ilvl="8" w:tentative="0">
      <w:start w:val="0"/>
      <w:numFmt w:val="bullet"/>
      <w:lvlText w:val="•"/>
      <w:lvlJc w:val="left"/>
      <w:pPr>
        <w:ind w:left="8980" w:hanging="360"/>
      </w:pPr>
      <w:rPr>
        <w:rFonts w:hint="default"/>
        <w:lang w:val="ru-RU" w:eastAsia="en-US" w:bidi="ar-SA"/>
      </w:rPr>
    </w:lvl>
  </w:abstractNum>
  <w:abstractNum w:abstractNumId="4">
    <w:nsid w:val="06290809"/>
    <w:multiLevelType w:val="multilevel"/>
    <w:tmpl w:val="06290809"/>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5">
    <w:nsid w:val="0F114362"/>
    <w:multiLevelType w:val="multilevel"/>
    <w:tmpl w:val="0F114362"/>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204E1A24"/>
    <w:multiLevelType w:val="multilevel"/>
    <w:tmpl w:val="204E1A24"/>
    <w:lvl w:ilvl="0" w:tentative="0">
      <w:start w:val="1"/>
      <w:numFmt w:val="decimal"/>
      <w:lvlText w:val="%1."/>
      <w:lvlJc w:val="left"/>
      <w:pPr>
        <w:tabs>
          <w:tab w:val="left" w:pos="0"/>
        </w:tabs>
        <w:ind w:left="927" w:hanging="360"/>
      </w:pPr>
      <w:rPr>
        <w:color w:val="000000"/>
        <w:sz w:val="28"/>
        <w:lang w:val="ru-RU"/>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20EE7D8F"/>
    <w:multiLevelType w:val="multilevel"/>
    <w:tmpl w:val="20EE7D8F"/>
    <w:lvl w:ilvl="0" w:tentative="0">
      <w:start w:val="1"/>
      <w:numFmt w:val="bullet"/>
      <w:lvlText w:val=""/>
      <w:lvlJc w:val="left"/>
      <w:pPr>
        <w:tabs>
          <w:tab w:val="left" w:pos="720"/>
        </w:tabs>
        <w:ind w:left="720" w:hanging="360"/>
      </w:pPr>
      <w:rPr>
        <w:rFonts w:hint="default" w:ascii="Symbol" w:hAnsi="Symbol" w:cs="Symbol"/>
        <w:color w:val="000009"/>
        <w:sz w:val="24"/>
        <w:szCs w:val="24"/>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8">
    <w:nsid w:val="2A8A2F64"/>
    <w:multiLevelType w:val="multilevel"/>
    <w:tmpl w:val="2A8A2F6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720"/>
        </w:tabs>
        <w:ind w:left="720" w:hanging="360"/>
      </w:pPr>
      <w:rPr>
        <w:rFonts w:hint="default" w:ascii="Times New Roman" w:hAnsi="Times New Roman" w:cs="Times New Roman"/>
        <w:color w:val="000000"/>
        <w:lang w:val="ru-RU"/>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2A8F537B"/>
    <w:multiLevelType w:val="multilevel"/>
    <w:tmpl w:val="2A8F537B"/>
    <w:lvl w:ilvl="0" w:tentative="0">
      <w:start w:val="2"/>
      <w:numFmt w:val="decimal"/>
      <w:lvlText w:val="%1"/>
      <w:lvlJc w:val="left"/>
      <w:pPr>
        <w:ind w:left="1321" w:hanging="490"/>
        <w:jc w:val="left"/>
      </w:pPr>
      <w:rPr>
        <w:rFonts w:hint="default"/>
        <w:lang w:val="ru-RU" w:eastAsia="en-US" w:bidi="ar-SA"/>
      </w:rPr>
    </w:lvl>
    <w:lvl w:ilvl="1" w:tentative="0">
      <w:start w:val="1"/>
      <w:numFmt w:val="decimal"/>
      <w:lvlText w:val="%1.%2."/>
      <w:lvlJc w:val="left"/>
      <w:pPr>
        <w:ind w:left="1118" w:hanging="490"/>
        <w:jc w:val="left"/>
      </w:pPr>
      <w:rPr>
        <w:rFonts w:hint="default" w:ascii="Times New Roman" w:hAnsi="Times New Roman" w:eastAsia="Times New Roman" w:cs="Times New Roman"/>
        <w:b/>
        <w:bCs/>
        <w:i w:val="0"/>
        <w:iCs w:val="0"/>
        <w:spacing w:val="-2"/>
        <w:w w:val="100"/>
        <w:sz w:val="28"/>
        <w:szCs w:val="28"/>
        <w:lang w:val="ru-RU" w:eastAsia="en-US" w:bidi="ar-SA"/>
      </w:rPr>
    </w:lvl>
    <w:lvl w:ilvl="2" w:tentative="0">
      <w:start w:val="0"/>
      <w:numFmt w:val="bullet"/>
      <w:lvlText w:val="-"/>
      <w:lvlJc w:val="left"/>
      <w:pPr>
        <w:ind w:left="824" w:hanging="152"/>
      </w:pPr>
      <w:rPr>
        <w:rFonts w:hint="default" w:ascii="Times New Roman" w:hAnsi="Times New Roman" w:eastAsia="Times New Roman" w:cs="Times New Roman"/>
        <w:spacing w:val="0"/>
        <w:w w:val="99"/>
        <w:lang w:val="ru-RU" w:eastAsia="en-US" w:bidi="ar-SA"/>
      </w:rPr>
    </w:lvl>
    <w:lvl w:ilvl="3" w:tentative="0">
      <w:start w:val="0"/>
      <w:numFmt w:val="bullet"/>
      <w:lvlText w:val="•"/>
      <w:lvlJc w:val="left"/>
      <w:pPr>
        <w:ind w:left="3468" w:hanging="152"/>
      </w:pPr>
      <w:rPr>
        <w:rFonts w:hint="default"/>
        <w:lang w:val="ru-RU" w:eastAsia="en-US" w:bidi="ar-SA"/>
      </w:rPr>
    </w:lvl>
    <w:lvl w:ilvl="4" w:tentative="0">
      <w:start w:val="0"/>
      <w:numFmt w:val="bullet"/>
      <w:lvlText w:val="•"/>
      <w:lvlJc w:val="left"/>
      <w:pPr>
        <w:ind w:left="4542" w:hanging="152"/>
      </w:pPr>
      <w:rPr>
        <w:rFonts w:hint="default"/>
        <w:lang w:val="ru-RU" w:eastAsia="en-US" w:bidi="ar-SA"/>
      </w:rPr>
    </w:lvl>
    <w:lvl w:ilvl="5" w:tentative="0">
      <w:start w:val="0"/>
      <w:numFmt w:val="bullet"/>
      <w:lvlText w:val="•"/>
      <w:lvlJc w:val="left"/>
      <w:pPr>
        <w:ind w:left="5616" w:hanging="152"/>
      </w:pPr>
      <w:rPr>
        <w:rFonts w:hint="default"/>
        <w:lang w:val="ru-RU" w:eastAsia="en-US" w:bidi="ar-SA"/>
      </w:rPr>
    </w:lvl>
    <w:lvl w:ilvl="6" w:tentative="0">
      <w:start w:val="0"/>
      <w:numFmt w:val="bullet"/>
      <w:lvlText w:val="•"/>
      <w:lvlJc w:val="left"/>
      <w:pPr>
        <w:ind w:left="6690" w:hanging="152"/>
      </w:pPr>
      <w:rPr>
        <w:rFonts w:hint="default"/>
        <w:lang w:val="ru-RU" w:eastAsia="en-US" w:bidi="ar-SA"/>
      </w:rPr>
    </w:lvl>
    <w:lvl w:ilvl="7" w:tentative="0">
      <w:start w:val="0"/>
      <w:numFmt w:val="bullet"/>
      <w:lvlText w:val="•"/>
      <w:lvlJc w:val="left"/>
      <w:pPr>
        <w:ind w:left="7764" w:hanging="152"/>
      </w:pPr>
      <w:rPr>
        <w:rFonts w:hint="default"/>
        <w:lang w:val="ru-RU" w:eastAsia="en-US" w:bidi="ar-SA"/>
      </w:rPr>
    </w:lvl>
    <w:lvl w:ilvl="8" w:tentative="0">
      <w:start w:val="0"/>
      <w:numFmt w:val="bullet"/>
      <w:lvlText w:val="•"/>
      <w:lvlJc w:val="left"/>
      <w:pPr>
        <w:ind w:left="8838" w:hanging="152"/>
      </w:pPr>
      <w:rPr>
        <w:rFonts w:hint="default"/>
        <w:lang w:val="ru-RU" w:eastAsia="en-US" w:bidi="ar-SA"/>
      </w:rPr>
    </w:lvl>
  </w:abstractNum>
  <w:abstractNum w:abstractNumId="10">
    <w:nsid w:val="2F7F56B4"/>
    <w:multiLevelType w:val="multilevel"/>
    <w:tmpl w:val="2F7F56B4"/>
    <w:lvl w:ilvl="0" w:tentative="0">
      <w:start w:val="1"/>
      <w:numFmt w:val="bullet"/>
      <w:lvlText w:val=""/>
      <w:lvlJc w:val="left"/>
      <w:pPr>
        <w:tabs>
          <w:tab w:val="left" w:pos="0"/>
        </w:tabs>
        <w:ind w:left="1434" w:hanging="360"/>
      </w:pPr>
      <w:rPr>
        <w:rFonts w:hint="default" w:ascii="Symbol" w:hAnsi="Symbol" w:cs="Symbol"/>
        <w:color w:val="000009"/>
        <w:spacing w:val="1"/>
        <w:sz w:val="28"/>
        <w:szCs w:val="24"/>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1">
    <w:nsid w:val="3DCA2267"/>
    <w:multiLevelType w:val="multilevel"/>
    <w:tmpl w:val="3DCA226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2">
    <w:nsid w:val="59ADCABA"/>
    <w:multiLevelType w:val="multilevel"/>
    <w:tmpl w:val="59ADCABA"/>
    <w:lvl w:ilvl="0" w:tentative="0">
      <w:start w:val="2"/>
      <w:numFmt w:val="decimal"/>
      <w:lvlText w:val="%1"/>
      <w:lvlJc w:val="left"/>
      <w:pPr>
        <w:ind w:left="1321" w:hanging="490"/>
        <w:jc w:val="left"/>
      </w:pPr>
      <w:rPr>
        <w:rFonts w:hint="default"/>
        <w:lang w:val="ru-RU" w:eastAsia="en-US" w:bidi="ar-SA"/>
      </w:rPr>
    </w:lvl>
    <w:lvl w:ilvl="1" w:tentative="0">
      <w:start w:val="1"/>
      <w:numFmt w:val="decimal"/>
      <w:lvlText w:val="%1.%2."/>
      <w:lvlJc w:val="left"/>
      <w:pPr>
        <w:ind w:left="1321" w:hanging="490"/>
        <w:jc w:val="left"/>
      </w:pPr>
      <w:rPr>
        <w:rFonts w:hint="default" w:ascii="Times New Roman" w:hAnsi="Times New Roman" w:eastAsia="Times New Roman" w:cs="Times New Roman"/>
        <w:b w:val="0"/>
        <w:bCs w:val="0"/>
        <w:i w:val="0"/>
        <w:iCs w:val="0"/>
        <w:spacing w:val="-2"/>
        <w:w w:val="100"/>
        <w:sz w:val="28"/>
        <w:szCs w:val="28"/>
        <w:lang w:val="ru-RU" w:eastAsia="en-US" w:bidi="ar-SA"/>
      </w:rPr>
    </w:lvl>
    <w:lvl w:ilvl="2" w:tentative="0">
      <w:start w:val="0"/>
      <w:numFmt w:val="bullet"/>
      <w:lvlText w:val="•"/>
      <w:lvlJc w:val="left"/>
      <w:pPr>
        <w:ind w:left="3253" w:hanging="490"/>
      </w:pPr>
      <w:rPr>
        <w:rFonts w:hint="default"/>
        <w:lang w:val="ru-RU" w:eastAsia="en-US" w:bidi="ar-SA"/>
      </w:rPr>
    </w:lvl>
    <w:lvl w:ilvl="3" w:tentative="0">
      <w:start w:val="0"/>
      <w:numFmt w:val="bullet"/>
      <w:lvlText w:val="•"/>
      <w:lvlJc w:val="left"/>
      <w:pPr>
        <w:ind w:left="4219" w:hanging="490"/>
      </w:pPr>
      <w:rPr>
        <w:rFonts w:hint="default"/>
        <w:lang w:val="ru-RU" w:eastAsia="en-US" w:bidi="ar-SA"/>
      </w:rPr>
    </w:lvl>
    <w:lvl w:ilvl="4" w:tentative="0">
      <w:start w:val="0"/>
      <w:numFmt w:val="bullet"/>
      <w:lvlText w:val="•"/>
      <w:lvlJc w:val="left"/>
      <w:pPr>
        <w:ind w:left="5186" w:hanging="490"/>
      </w:pPr>
      <w:rPr>
        <w:rFonts w:hint="default"/>
        <w:lang w:val="ru-RU" w:eastAsia="en-US" w:bidi="ar-SA"/>
      </w:rPr>
    </w:lvl>
    <w:lvl w:ilvl="5" w:tentative="0">
      <w:start w:val="0"/>
      <w:numFmt w:val="bullet"/>
      <w:lvlText w:val="•"/>
      <w:lvlJc w:val="left"/>
      <w:pPr>
        <w:ind w:left="6153" w:hanging="490"/>
      </w:pPr>
      <w:rPr>
        <w:rFonts w:hint="default"/>
        <w:lang w:val="ru-RU" w:eastAsia="en-US" w:bidi="ar-SA"/>
      </w:rPr>
    </w:lvl>
    <w:lvl w:ilvl="6" w:tentative="0">
      <w:start w:val="0"/>
      <w:numFmt w:val="bullet"/>
      <w:lvlText w:val="•"/>
      <w:lvlJc w:val="left"/>
      <w:pPr>
        <w:ind w:left="7119" w:hanging="490"/>
      </w:pPr>
      <w:rPr>
        <w:rFonts w:hint="default"/>
        <w:lang w:val="ru-RU" w:eastAsia="en-US" w:bidi="ar-SA"/>
      </w:rPr>
    </w:lvl>
    <w:lvl w:ilvl="7" w:tentative="0">
      <w:start w:val="0"/>
      <w:numFmt w:val="bullet"/>
      <w:lvlText w:val="•"/>
      <w:lvlJc w:val="left"/>
      <w:pPr>
        <w:ind w:left="8086" w:hanging="490"/>
      </w:pPr>
      <w:rPr>
        <w:rFonts w:hint="default"/>
        <w:lang w:val="ru-RU" w:eastAsia="en-US" w:bidi="ar-SA"/>
      </w:rPr>
    </w:lvl>
    <w:lvl w:ilvl="8" w:tentative="0">
      <w:start w:val="0"/>
      <w:numFmt w:val="bullet"/>
      <w:lvlText w:val="•"/>
      <w:lvlJc w:val="left"/>
      <w:pPr>
        <w:ind w:left="9052" w:hanging="490"/>
      </w:pPr>
      <w:rPr>
        <w:rFonts w:hint="default"/>
        <w:lang w:val="ru-RU" w:eastAsia="en-US" w:bidi="ar-SA"/>
      </w:rPr>
    </w:lvl>
  </w:abstractNum>
  <w:abstractNum w:abstractNumId="13">
    <w:nsid w:val="60382F6E"/>
    <w:multiLevelType w:val="multilevel"/>
    <w:tmpl w:val="60382F6E"/>
    <w:lvl w:ilvl="0" w:tentative="0">
      <w:start w:val="1"/>
      <w:numFmt w:val="decimal"/>
      <w:lvlText w:val="%1."/>
      <w:lvlJc w:val="left"/>
      <w:pPr>
        <w:ind w:left="1333" w:hanging="360"/>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tentative="0">
      <w:start w:val="1"/>
      <w:numFmt w:val="decimal"/>
      <w:lvlText w:val="%2."/>
      <w:lvlJc w:val="left"/>
      <w:pPr>
        <w:ind w:left="4141" w:hanging="281"/>
        <w:jc w:val="right"/>
      </w:pPr>
      <w:rPr>
        <w:rFonts w:hint="default"/>
        <w:spacing w:val="0"/>
        <w:w w:val="100"/>
        <w:lang w:val="ru-RU" w:eastAsia="en-US" w:bidi="ar-SA"/>
      </w:rPr>
    </w:lvl>
    <w:lvl w:ilvl="2" w:tentative="0">
      <w:start w:val="0"/>
      <w:numFmt w:val="bullet"/>
      <w:lvlText w:val="•"/>
      <w:lvlJc w:val="left"/>
      <w:pPr>
        <w:ind w:left="4900" w:hanging="281"/>
      </w:pPr>
      <w:rPr>
        <w:rFonts w:hint="default"/>
        <w:lang w:val="ru-RU" w:eastAsia="en-US" w:bidi="ar-SA"/>
      </w:rPr>
    </w:lvl>
    <w:lvl w:ilvl="3" w:tentative="0">
      <w:start w:val="0"/>
      <w:numFmt w:val="bullet"/>
      <w:lvlText w:val="•"/>
      <w:lvlJc w:val="left"/>
      <w:pPr>
        <w:ind w:left="5661" w:hanging="281"/>
      </w:pPr>
      <w:rPr>
        <w:rFonts w:hint="default"/>
        <w:lang w:val="ru-RU" w:eastAsia="en-US" w:bidi="ar-SA"/>
      </w:rPr>
    </w:lvl>
    <w:lvl w:ilvl="4" w:tentative="0">
      <w:start w:val="0"/>
      <w:numFmt w:val="bullet"/>
      <w:lvlText w:val="•"/>
      <w:lvlJc w:val="left"/>
      <w:pPr>
        <w:ind w:left="6422" w:hanging="281"/>
      </w:pPr>
      <w:rPr>
        <w:rFonts w:hint="default"/>
        <w:lang w:val="ru-RU" w:eastAsia="en-US" w:bidi="ar-SA"/>
      </w:rPr>
    </w:lvl>
    <w:lvl w:ilvl="5" w:tentative="0">
      <w:start w:val="0"/>
      <w:numFmt w:val="bullet"/>
      <w:lvlText w:val="•"/>
      <w:lvlJc w:val="left"/>
      <w:pPr>
        <w:ind w:left="7182" w:hanging="281"/>
      </w:pPr>
      <w:rPr>
        <w:rFonts w:hint="default"/>
        <w:lang w:val="ru-RU" w:eastAsia="en-US" w:bidi="ar-SA"/>
      </w:rPr>
    </w:lvl>
    <w:lvl w:ilvl="6" w:tentative="0">
      <w:start w:val="0"/>
      <w:numFmt w:val="bullet"/>
      <w:lvlText w:val="•"/>
      <w:lvlJc w:val="left"/>
      <w:pPr>
        <w:ind w:left="7943" w:hanging="281"/>
      </w:pPr>
      <w:rPr>
        <w:rFonts w:hint="default"/>
        <w:lang w:val="ru-RU" w:eastAsia="en-US" w:bidi="ar-SA"/>
      </w:rPr>
    </w:lvl>
    <w:lvl w:ilvl="7" w:tentative="0">
      <w:start w:val="0"/>
      <w:numFmt w:val="bullet"/>
      <w:lvlText w:val="•"/>
      <w:lvlJc w:val="left"/>
      <w:pPr>
        <w:ind w:left="8704" w:hanging="281"/>
      </w:pPr>
      <w:rPr>
        <w:rFonts w:hint="default"/>
        <w:lang w:val="ru-RU" w:eastAsia="en-US" w:bidi="ar-SA"/>
      </w:rPr>
    </w:lvl>
    <w:lvl w:ilvl="8" w:tentative="0">
      <w:start w:val="0"/>
      <w:numFmt w:val="bullet"/>
      <w:lvlText w:val="•"/>
      <w:lvlJc w:val="left"/>
      <w:pPr>
        <w:ind w:left="9464" w:hanging="281"/>
      </w:pPr>
      <w:rPr>
        <w:rFonts w:hint="default"/>
        <w:lang w:val="ru-RU" w:eastAsia="en-US" w:bidi="ar-SA"/>
      </w:rPr>
    </w:lvl>
  </w:abstractNum>
  <w:num w:numId="1">
    <w:abstractNumId w:val="2"/>
  </w:num>
  <w:num w:numId="2">
    <w:abstractNumId w:val="1"/>
  </w:num>
  <w:num w:numId="3">
    <w:abstractNumId w:val="12"/>
  </w:num>
  <w:num w:numId="4">
    <w:abstractNumId w:val="0"/>
  </w:num>
  <w:num w:numId="5">
    <w:abstractNumId w:val="3"/>
  </w:num>
  <w:num w:numId="6">
    <w:abstractNumId w:val="4"/>
  </w:num>
  <w:num w:numId="7">
    <w:abstractNumId w:val="9"/>
  </w:num>
  <w:num w:numId="8">
    <w:abstractNumId w:val="10"/>
  </w:num>
  <w:num w:numId="9">
    <w:abstractNumId w:val="7"/>
  </w:num>
  <w:num w:numId="10">
    <w:abstractNumId w:val="5"/>
  </w:num>
  <w:num w:numId="11">
    <w:abstractNumId w:val="11"/>
  </w:num>
  <w:num w:numId="12">
    <w:abstractNumId w:val="8"/>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5331323"/>
    <w:rsid w:val="059F25B0"/>
    <w:rsid w:val="18854A4A"/>
    <w:rsid w:val="1ADB711C"/>
    <w:rsid w:val="1E551952"/>
    <w:rsid w:val="248868FE"/>
    <w:rsid w:val="2DDA6052"/>
    <w:rsid w:val="3D0B66E0"/>
    <w:rsid w:val="3FAB2D5A"/>
    <w:rsid w:val="49061096"/>
    <w:rsid w:val="4B56375A"/>
    <w:rsid w:val="50EC654F"/>
    <w:rsid w:val="591F34AD"/>
    <w:rsid w:val="5CC824B9"/>
    <w:rsid w:val="61FA30B5"/>
    <w:rsid w:val="66A6739B"/>
    <w:rsid w:val="6A770BAB"/>
    <w:rsid w:val="721553B9"/>
    <w:rsid w:val="72E06CFD"/>
    <w:rsid w:val="7B3A4D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281"/>
      <w:jc w:val="center"/>
      <w:outlineLvl w:val="1"/>
    </w:pPr>
    <w:rPr>
      <w:rFonts w:ascii="Times New Roman" w:hAnsi="Times New Roman" w:eastAsia="Times New Roman" w:cs="Times New Roman"/>
      <w:sz w:val="36"/>
      <w:szCs w:val="36"/>
      <w:lang w:val="ru-RU" w:eastAsia="en-US" w:bidi="ar-SA"/>
    </w:rPr>
  </w:style>
  <w:style w:type="paragraph" w:styleId="3">
    <w:name w:val="heading 2"/>
    <w:basedOn w:val="1"/>
    <w:qFormat/>
    <w:uiPriority w:val="1"/>
    <w:pPr>
      <w:ind w:left="798"/>
      <w:outlineLvl w:val="2"/>
    </w:pPr>
    <w:rPr>
      <w:rFonts w:ascii="Times New Roman" w:hAnsi="Times New Roman" w:eastAsia="Times New Roman" w:cs="Times New Roman"/>
      <w:b/>
      <w:bCs/>
      <w:sz w:val="28"/>
      <w:szCs w:val="28"/>
      <w:lang w:val="ru-RU" w:eastAsia="en-US" w:bidi="ar-SA"/>
    </w:rPr>
  </w:style>
  <w:style w:type="character" w:default="1" w:styleId="4">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character" w:styleId="6">
    <w:name w:val="Hyperlink"/>
    <w:qFormat/>
    <w:uiPriority w:val="0"/>
    <w:rPr>
      <w:rFonts w:cs="Times New Roman"/>
      <w:color w:val="0000FF"/>
      <w:u w:val="single"/>
    </w:rPr>
  </w:style>
  <w:style w:type="paragraph" w:styleId="7">
    <w:name w:val="Body Text"/>
    <w:basedOn w:val="1"/>
    <w:qFormat/>
    <w:uiPriority w:val="1"/>
    <w:rPr>
      <w:rFonts w:ascii="Times New Roman" w:hAnsi="Times New Roman" w:eastAsia="Times New Roman" w:cs="Times New Roman"/>
      <w:sz w:val="28"/>
      <w:szCs w:val="28"/>
      <w:lang w:val="ru-RU" w:eastAsia="en-US" w:bidi="ar-SA"/>
    </w:rPr>
  </w:style>
  <w:style w:type="paragraph" w:styleId="8">
    <w:name w:val="Normal (Web)"/>
    <w:basedOn w:val="1"/>
    <w:unhideWhenUsed/>
    <w:qFormat/>
    <w:uiPriority w:val="99"/>
    <w:pPr>
      <w:spacing w:before="100" w:beforeAutospacing="1" w:after="100" w:afterAutospacing="1"/>
    </w:pPr>
    <w:rPr>
      <w:lang w:val="ru-RU" w:eastAsia="ru-RU"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798" w:hanging="360"/>
    </w:pPr>
    <w:rPr>
      <w:rFonts w:ascii="Times New Roman" w:hAnsi="Times New Roman" w:eastAsia="Times New Roman" w:cs="Times New Roman"/>
      <w:lang w:val="ru-RU" w:eastAsia="en-US" w:bidi="ar-SA"/>
    </w:rPr>
  </w:style>
  <w:style w:type="paragraph" w:customStyle="1" w:styleId="11">
    <w:name w:val="Table Paragraph"/>
    <w:basedOn w:val="1"/>
    <w:qFormat/>
    <w:uiPriority w:val="1"/>
    <w:rPr>
      <w:rFonts w:ascii="Times New Roman" w:hAnsi="Times New Roman" w:eastAsia="Times New Roman" w:cs="Times New Roman"/>
      <w:lang w:val="ru-RU" w:eastAsia="en-US" w:bidi="ar-SA"/>
    </w:rPr>
  </w:style>
  <w:style w:type="paragraph" w:customStyle="1" w:styleId="12">
    <w:name w:val="Обычный (веб)1"/>
    <w:basedOn w:val="1"/>
    <w:qFormat/>
    <w:uiPriority w:val="0"/>
    <w:pPr>
      <w:spacing w:before="280" w:after="280"/>
    </w:pPr>
    <w:rPr>
      <w:lang w:val="ru-RU" w:bidi="ar-SA"/>
    </w:rPr>
  </w:style>
  <w:style w:type="paragraph" w:customStyle="1" w:styleId="13">
    <w:name w:val="Default"/>
    <w:qFormat/>
    <w:uiPriority w:val="0"/>
    <w:rPr>
      <w:rFonts w:ascii="Times New Roman" w:hAnsi="Times New Roman" w:eastAsia="Times New Roman" w:cs="Times New Roman"/>
      <w:color w:val="000000"/>
      <w:sz w:val="24"/>
      <w:szCs w:val="24"/>
      <w:lang w:val="ru-RU" w:eastAsia="zh-CN" w:bidi="ar-SA"/>
    </w:rPr>
  </w:style>
  <w:style w:type="paragraph" w:customStyle="1" w:styleId="14">
    <w:name w:val="Обычный1"/>
    <w:qFormat/>
    <w:uiPriority w:val="0"/>
    <w:pPr>
      <w:widowControl w:val="0"/>
      <w:jc w:val="both"/>
    </w:pPr>
    <w:rPr>
      <w:rFonts w:ascii="Times New Roman" w:hAnsi="Times New Roman" w:eastAsia="Times New Roman" w:cs="Times New Roman"/>
      <w:snapToGrid w:val="0"/>
      <w:sz w:val="20"/>
      <w:szCs w:val="20"/>
      <w:lang w:val="ru-RU" w:eastAsia="ru-RU" w:bidi="ar-SA"/>
    </w:rPr>
  </w:style>
  <w:style w:type="paragraph" w:customStyle="1" w:styleId="15">
    <w:name w:val="Обычный2"/>
    <w:qFormat/>
    <w:uiPriority w:val="0"/>
    <w:pPr>
      <w:widowControl w:val="0"/>
      <w:jc w:val="both"/>
    </w:pPr>
    <w:rPr>
      <w:rFonts w:ascii="Times New Roman" w:hAnsi="Times New Roman" w:eastAsia="Times New Roman" w:cs="Times New Roman"/>
      <w:snapToGrid w:val="0"/>
      <w:sz w:val="20"/>
      <w:szCs w:val="20"/>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TotalTime>23</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2024-11-11T13:17:00Z</dcterms:created>
  <dc:creator>User</dc:creator>
  <cp:lastModifiedBy>crtdu</cp:lastModifiedBy>
  <cp:lastPrinted>2025-02-11T10:07:49Z</cp:lastPrinted>
  <dcterms:modified xsi:type="dcterms:W3CDTF">2025-02-11T10:10:07Z</dcterms:modified>
  <dc:title>АВТОНОМНОЕ ОБРАЗОВАТЕЛЬНОЕ УЧРЕЖДЕНИЕ УДМУРТСКОЙ РЕСПУБЛИКИ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WPS Writer</vt:lpwstr>
  </property>
  <property fmtid="{D5CDD505-2E9C-101B-9397-08002B2CF9AE}" pid="4" name="LastSaved">
    <vt:filetime>2024-11-11T00:00:00Z</vt:filetime>
  </property>
  <property fmtid="{D5CDD505-2E9C-101B-9397-08002B2CF9AE}" pid="5" name="SourceModified">
    <vt:lpwstr>D:20240812104612+07'46'</vt:lpwstr>
  </property>
  <property fmtid="{D5CDD505-2E9C-101B-9397-08002B2CF9AE}" pid="6" name="KSOProductBuildVer">
    <vt:lpwstr>1049-12.2.0.19805</vt:lpwstr>
  </property>
  <property fmtid="{D5CDD505-2E9C-101B-9397-08002B2CF9AE}" pid="7" name="ICV">
    <vt:lpwstr>C00B59711C5E4912AE6F30F8730119F0_12</vt:lpwstr>
  </property>
</Properties>
</file>